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9FBB4" w14:textId="77777777" w:rsidR="00F13DFD" w:rsidRPr="00804500" w:rsidRDefault="00F13DFD" w:rsidP="00804500">
      <w:pPr>
        <w:spacing w:before="120" w:line="312" w:lineRule="auto"/>
        <w:jc w:val="both"/>
        <w:rPr>
          <w:rFonts w:eastAsia="Calibri"/>
          <w:sz w:val="24"/>
          <w:szCs w:val="24"/>
          <w:lang w:eastAsia="en-US"/>
        </w:rPr>
      </w:pPr>
      <w:bookmarkStart w:id="0" w:name="_GoBack"/>
      <w:bookmarkEnd w:id="0"/>
    </w:p>
    <w:p w14:paraId="5BEC18B0" w14:textId="59EE67F5" w:rsidR="00F13DFD" w:rsidRPr="00404EAE" w:rsidRDefault="005959C4" w:rsidP="005959C4">
      <w:pPr>
        <w:tabs>
          <w:tab w:val="left" w:pos="6428"/>
        </w:tabs>
        <w:spacing w:before="120" w:line="312" w:lineRule="auto"/>
        <w:jc w:val="center"/>
        <w:rPr>
          <w:rFonts w:eastAsia="Calibri"/>
          <w:b/>
          <w:bCs/>
          <w:sz w:val="28"/>
          <w:szCs w:val="28"/>
          <w:lang w:eastAsia="en-US"/>
        </w:rPr>
      </w:pPr>
      <w:r w:rsidRPr="00404EAE">
        <w:rPr>
          <w:rFonts w:eastAsia="Calibri"/>
          <w:b/>
          <w:bCs/>
          <w:sz w:val="28"/>
          <w:szCs w:val="28"/>
          <w:lang w:eastAsia="en-US"/>
        </w:rPr>
        <w:t xml:space="preserve">Temat postępowania: </w:t>
      </w:r>
      <w:r w:rsidR="00994181" w:rsidRPr="00404EAE">
        <w:rPr>
          <w:rFonts w:eastAsia="Calibri"/>
          <w:b/>
          <w:bCs/>
          <w:sz w:val="28"/>
          <w:szCs w:val="28"/>
          <w:lang w:eastAsia="en-US"/>
        </w:rPr>
        <w:t>„Remont przekładni d</w:t>
      </w:r>
      <w:r w:rsidR="00244911" w:rsidRPr="00404EAE">
        <w:rPr>
          <w:rFonts w:eastAsia="Calibri"/>
          <w:b/>
          <w:bCs/>
          <w:sz w:val="28"/>
          <w:szCs w:val="28"/>
          <w:lang w:eastAsia="en-US"/>
        </w:rPr>
        <w:t>o</w:t>
      </w:r>
      <w:r w:rsidR="00994181" w:rsidRPr="00404EAE">
        <w:rPr>
          <w:rFonts w:eastAsia="Calibri"/>
          <w:b/>
          <w:bCs/>
          <w:sz w:val="28"/>
          <w:szCs w:val="28"/>
          <w:lang w:eastAsia="en-US"/>
        </w:rPr>
        <w:t xml:space="preserve"> przenośników zgrzebłowych eksploatowanych w Oddziałach PGG S.A.”</w:t>
      </w:r>
    </w:p>
    <w:p w14:paraId="46263F30" w14:textId="77777777" w:rsidR="005959C4" w:rsidRPr="00404EAE"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404EAE"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404EAE"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404EAE" w:rsidRDefault="005959C4" w:rsidP="005959C4">
      <w:pPr>
        <w:tabs>
          <w:tab w:val="left" w:pos="6428"/>
        </w:tabs>
        <w:spacing w:before="120" w:line="312" w:lineRule="auto"/>
        <w:jc w:val="center"/>
        <w:rPr>
          <w:rFonts w:eastAsia="Calibri"/>
          <w:b/>
          <w:bCs/>
          <w:sz w:val="28"/>
          <w:szCs w:val="28"/>
          <w:lang w:eastAsia="en-US"/>
        </w:rPr>
      </w:pPr>
    </w:p>
    <w:p w14:paraId="48C32B8D" w14:textId="18064F63" w:rsidR="005959C4" w:rsidRPr="00404EAE" w:rsidRDefault="00994181" w:rsidP="005959C4">
      <w:pPr>
        <w:tabs>
          <w:tab w:val="left" w:pos="6428"/>
        </w:tabs>
        <w:spacing w:before="120" w:line="312" w:lineRule="auto"/>
        <w:jc w:val="center"/>
        <w:rPr>
          <w:rFonts w:eastAsia="Calibri"/>
          <w:b/>
          <w:bCs/>
          <w:sz w:val="28"/>
          <w:szCs w:val="28"/>
          <w:lang w:eastAsia="en-US"/>
        </w:rPr>
      </w:pPr>
      <w:r w:rsidRPr="00404EAE">
        <w:rPr>
          <w:rFonts w:eastAsia="Calibri"/>
          <w:b/>
          <w:bCs/>
          <w:sz w:val="28"/>
          <w:szCs w:val="28"/>
          <w:lang w:eastAsia="en-US"/>
        </w:rPr>
        <w:t>Nr sprawy</w:t>
      </w:r>
      <w:r w:rsidR="005959C4" w:rsidRPr="00404EAE">
        <w:rPr>
          <w:rFonts w:eastAsia="Calibri"/>
          <w:b/>
          <w:bCs/>
          <w:sz w:val="28"/>
          <w:szCs w:val="28"/>
          <w:lang w:eastAsia="en-US"/>
        </w:rPr>
        <w:t xml:space="preserve">: </w:t>
      </w:r>
      <w:r w:rsidRPr="00404EAE">
        <w:rPr>
          <w:rFonts w:eastAsia="Calibri"/>
          <w:b/>
          <w:bCs/>
          <w:sz w:val="28"/>
          <w:szCs w:val="28"/>
          <w:lang w:eastAsia="en-US"/>
        </w:rPr>
        <w:t>442302319</w:t>
      </w:r>
    </w:p>
    <w:p w14:paraId="0B7BFD18" w14:textId="77777777" w:rsidR="00F13DFD" w:rsidRPr="00404EAE" w:rsidRDefault="00F13DFD" w:rsidP="00804500">
      <w:pPr>
        <w:spacing w:before="120" w:line="312" w:lineRule="auto"/>
        <w:jc w:val="both"/>
        <w:rPr>
          <w:rFonts w:eastAsia="Calibri"/>
          <w:sz w:val="24"/>
          <w:szCs w:val="24"/>
          <w:lang w:eastAsia="en-US"/>
        </w:rPr>
      </w:pPr>
    </w:p>
    <w:p w14:paraId="2EA93D70" w14:textId="77777777" w:rsidR="00F13DFD" w:rsidRPr="00404EAE" w:rsidRDefault="00F13DFD" w:rsidP="00804500">
      <w:pPr>
        <w:spacing w:before="120" w:line="312" w:lineRule="auto"/>
        <w:jc w:val="both"/>
        <w:rPr>
          <w:rFonts w:eastAsia="Calibri"/>
          <w:sz w:val="24"/>
          <w:szCs w:val="24"/>
          <w:lang w:eastAsia="en-US"/>
        </w:rPr>
      </w:pPr>
    </w:p>
    <w:p w14:paraId="2DA6C29D" w14:textId="77777777" w:rsidR="00F13DFD" w:rsidRPr="00404EAE" w:rsidRDefault="00F13DFD" w:rsidP="00804500">
      <w:pPr>
        <w:spacing w:before="120" w:line="312" w:lineRule="auto"/>
        <w:jc w:val="both"/>
        <w:rPr>
          <w:rFonts w:eastAsia="Calibri"/>
          <w:sz w:val="24"/>
          <w:szCs w:val="24"/>
          <w:lang w:eastAsia="en-US"/>
        </w:rPr>
      </w:pPr>
    </w:p>
    <w:p w14:paraId="7184BB1A" w14:textId="77777777" w:rsidR="00F13DFD" w:rsidRPr="00404EAE" w:rsidRDefault="00F13DFD" w:rsidP="00804500">
      <w:pPr>
        <w:spacing w:before="120" w:line="312" w:lineRule="auto"/>
        <w:jc w:val="both"/>
        <w:rPr>
          <w:rFonts w:eastAsia="Calibri"/>
          <w:color w:val="000000"/>
          <w:sz w:val="24"/>
          <w:szCs w:val="24"/>
          <w:lang w:eastAsia="en-US"/>
        </w:rPr>
      </w:pPr>
    </w:p>
    <w:p w14:paraId="0C0ACBE2" w14:textId="77777777" w:rsidR="00F13DFD" w:rsidRPr="00404EAE" w:rsidRDefault="0056144A" w:rsidP="00872401">
      <w:pPr>
        <w:spacing w:before="120" w:line="312" w:lineRule="auto"/>
        <w:jc w:val="center"/>
        <w:rPr>
          <w:rFonts w:eastAsia="Calibri"/>
          <w:b/>
          <w:color w:val="000000"/>
          <w:sz w:val="28"/>
          <w:szCs w:val="24"/>
          <w:lang w:eastAsia="en-US"/>
        </w:rPr>
      </w:pPr>
      <w:r w:rsidRPr="00404EAE">
        <w:rPr>
          <w:rFonts w:eastAsia="Calibri"/>
          <w:b/>
          <w:color w:val="000000"/>
          <w:sz w:val="28"/>
          <w:szCs w:val="24"/>
          <w:lang w:eastAsia="en-US"/>
        </w:rPr>
        <w:t>Specyfikacja Warunków Zamówienia (SWZ)</w:t>
      </w:r>
    </w:p>
    <w:p w14:paraId="153C6543" w14:textId="77777777" w:rsidR="0056144A" w:rsidRPr="00404EAE" w:rsidRDefault="0056144A" w:rsidP="00872401">
      <w:pPr>
        <w:spacing w:before="120" w:line="312" w:lineRule="auto"/>
        <w:jc w:val="center"/>
        <w:rPr>
          <w:rFonts w:eastAsia="Calibri"/>
          <w:b/>
          <w:color w:val="000000"/>
          <w:sz w:val="28"/>
          <w:szCs w:val="24"/>
          <w:lang w:eastAsia="en-US"/>
        </w:rPr>
      </w:pPr>
      <w:r w:rsidRPr="00404EAE">
        <w:rPr>
          <w:rFonts w:eastAsia="Calibri"/>
          <w:b/>
          <w:color w:val="000000"/>
          <w:sz w:val="28"/>
          <w:szCs w:val="24"/>
          <w:lang w:eastAsia="en-US"/>
        </w:rPr>
        <w:t>Zamówienie sektorowe</w:t>
      </w:r>
    </w:p>
    <w:p w14:paraId="49056BBE" w14:textId="77777777" w:rsidR="00F13DFD" w:rsidRPr="00404EAE" w:rsidRDefault="0056144A" w:rsidP="00872401">
      <w:pPr>
        <w:spacing w:before="120" w:line="312" w:lineRule="auto"/>
        <w:jc w:val="center"/>
        <w:rPr>
          <w:rFonts w:eastAsia="Calibri"/>
          <w:b/>
          <w:color w:val="000000"/>
          <w:sz w:val="28"/>
          <w:szCs w:val="24"/>
          <w:lang w:eastAsia="en-US"/>
        </w:rPr>
      </w:pPr>
      <w:r w:rsidRPr="00404EAE">
        <w:rPr>
          <w:rFonts w:eastAsia="Calibri"/>
          <w:b/>
          <w:color w:val="000000"/>
          <w:sz w:val="28"/>
          <w:szCs w:val="24"/>
          <w:lang w:eastAsia="en-US"/>
        </w:rPr>
        <w:t>Przetarg nieograniczony</w:t>
      </w:r>
    </w:p>
    <w:p w14:paraId="70033EE6" w14:textId="77777777" w:rsidR="0056144A" w:rsidRDefault="0056144A" w:rsidP="00872401">
      <w:pPr>
        <w:spacing w:before="120" w:line="312" w:lineRule="auto"/>
        <w:jc w:val="center"/>
        <w:rPr>
          <w:rFonts w:eastAsia="Calibri"/>
          <w:color w:val="000000"/>
          <w:sz w:val="24"/>
          <w:szCs w:val="24"/>
          <w:lang w:eastAsia="en-US"/>
        </w:rPr>
      </w:pPr>
    </w:p>
    <w:p w14:paraId="6B5D664C" w14:textId="77777777" w:rsidR="00A05071" w:rsidRPr="00404EAE" w:rsidRDefault="00A05071" w:rsidP="00872401">
      <w:pPr>
        <w:spacing w:before="120" w:line="312" w:lineRule="auto"/>
        <w:jc w:val="center"/>
        <w:rPr>
          <w:rFonts w:eastAsia="Calibri"/>
          <w:color w:val="000000"/>
          <w:sz w:val="24"/>
          <w:szCs w:val="24"/>
          <w:lang w:eastAsia="en-US"/>
        </w:rPr>
      </w:pPr>
    </w:p>
    <w:p w14:paraId="68D086D9" w14:textId="07D0149E" w:rsidR="00A05071" w:rsidRPr="00654F8B" w:rsidRDefault="00A05071" w:rsidP="00A05071">
      <w:pPr>
        <w:spacing w:before="120" w:line="312" w:lineRule="auto"/>
        <w:jc w:val="both"/>
        <w:rPr>
          <w:rFonts w:eastAsia="Calibri"/>
          <w:color w:val="00B0F0"/>
          <w:sz w:val="24"/>
          <w:szCs w:val="24"/>
          <w:lang w:eastAsia="en-US"/>
        </w:rPr>
      </w:pPr>
      <w:r w:rsidRPr="00654F8B">
        <w:rPr>
          <w:rFonts w:eastAsia="Calibri"/>
          <w:color w:val="00B0F0"/>
          <w:sz w:val="24"/>
          <w:szCs w:val="24"/>
          <w:lang w:eastAsia="en-US"/>
        </w:rPr>
        <w:t>- z uwzględnieniem zm</w:t>
      </w:r>
      <w:r w:rsidR="00652D30">
        <w:rPr>
          <w:rFonts w:eastAsia="Calibri"/>
          <w:color w:val="00B0F0"/>
          <w:sz w:val="24"/>
          <w:szCs w:val="24"/>
          <w:lang w:eastAsia="en-US"/>
        </w:rPr>
        <w:t xml:space="preserve">ian </w:t>
      </w:r>
      <w:r w:rsidR="00322A54">
        <w:rPr>
          <w:rFonts w:eastAsia="Calibri"/>
          <w:color w:val="00B0F0"/>
          <w:sz w:val="24"/>
          <w:szCs w:val="24"/>
          <w:lang w:eastAsia="en-US"/>
        </w:rPr>
        <w:t>treści SWZ – pismo 72/EZP/KK/327/2024 z dnia 24.07</w:t>
      </w:r>
      <w:r w:rsidR="00652D30">
        <w:rPr>
          <w:rFonts w:eastAsia="Calibri"/>
          <w:color w:val="00B0F0"/>
          <w:sz w:val="24"/>
          <w:szCs w:val="24"/>
          <w:lang w:eastAsia="en-US"/>
        </w:rPr>
        <w:t>.2024</w:t>
      </w:r>
      <w:r w:rsidRPr="00654F8B">
        <w:rPr>
          <w:rFonts w:eastAsia="Calibri"/>
          <w:color w:val="00B0F0"/>
          <w:sz w:val="24"/>
          <w:szCs w:val="24"/>
          <w:lang w:eastAsia="en-US"/>
        </w:rPr>
        <w:t xml:space="preserve"> r.</w:t>
      </w:r>
    </w:p>
    <w:p w14:paraId="4A550FCE" w14:textId="77777777" w:rsidR="00322A54" w:rsidRPr="00654F8B" w:rsidRDefault="00322A54" w:rsidP="00322A54">
      <w:pPr>
        <w:spacing w:before="120" w:line="312" w:lineRule="auto"/>
        <w:jc w:val="both"/>
        <w:rPr>
          <w:rFonts w:eastAsia="Calibri"/>
          <w:color w:val="00B0F0"/>
          <w:sz w:val="24"/>
          <w:szCs w:val="24"/>
          <w:lang w:eastAsia="en-US"/>
        </w:rPr>
      </w:pPr>
      <w:r w:rsidRPr="00654F8B">
        <w:rPr>
          <w:rFonts w:eastAsia="Calibri"/>
          <w:color w:val="00B0F0"/>
          <w:sz w:val="24"/>
          <w:szCs w:val="24"/>
          <w:lang w:eastAsia="en-US"/>
        </w:rPr>
        <w:t>- z uwzględnieniem zm</w:t>
      </w:r>
      <w:r>
        <w:rPr>
          <w:rFonts w:eastAsia="Calibri"/>
          <w:color w:val="00B0F0"/>
          <w:sz w:val="24"/>
          <w:szCs w:val="24"/>
          <w:lang w:eastAsia="en-US"/>
        </w:rPr>
        <w:t>ian treści SWZ – pismo 72/EZP/KK/344/2024 z dnia 05.08.2024</w:t>
      </w:r>
      <w:r w:rsidRPr="00654F8B">
        <w:rPr>
          <w:rFonts w:eastAsia="Calibri"/>
          <w:color w:val="00B0F0"/>
          <w:sz w:val="24"/>
          <w:szCs w:val="24"/>
          <w:lang w:eastAsia="en-US"/>
        </w:rPr>
        <w:t xml:space="preserve"> r.</w:t>
      </w:r>
    </w:p>
    <w:p w14:paraId="3F725154" w14:textId="77777777" w:rsidR="00F625E4" w:rsidRPr="00404EAE" w:rsidRDefault="00F625E4" w:rsidP="00804500">
      <w:pPr>
        <w:spacing w:before="120" w:line="312" w:lineRule="auto"/>
        <w:jc w:val="both"/>
        <w:rPr>
          <w:rFonts w:eastAsia="Calibri"/>
          <w:color w:val="000000"/>
          <w:sz w:val="24"/>
          <w:szCs w:val="24"/>
          <w:lang w:eastAsia="en-US"/>
        </w:rPr>
      </w:pPr>
    </w:p>
    <w:p w14:paraId="1FA6E453" w14:textId="77777777" w:rsidR="00F13DFD" w:rsidRPr="00404EAE" w:rsidRDefault="00F13DFD" w:rsidP="00804500">
      <w:pPr>
        <w:spacing w:before="120" w:line="312" w:lineRule="auto"/>
        <w:jc w:val="both"/>
        <w:rPr>
          <w:rFonts w:eastAsia="Calibri"/>
          <w:color w:val="000000"/>
          <w:sz w:val="24"/>
          <w:szCs w:val="24"/>
          <w:lang w:eastAsia="en-US"/>
        </w:rPr>
      </w:pPr>
    </w:p>
    <w:p w14:paraId="609211B4" w14:textId="77777777" w:rsidR="00F13DFD" w:rsidRPr="00404EAE" w:rsidRDefault="00F13DFD" w:rsidP="00804500">
      <w:pPr>
        <w:spacing w:before="120" w:line="312" w:lineRule="auto"/>
        <w:jc w:val="both"/>
        <w:rPr>
          <w:rFonts w:eastAsia="Calibri"/>
          <w:color w:val="548DD4"/>
          <w:sz w:val="24"/>
          <w:szCs w:val="24"/>
          <w:u w:val="single"/>
          <w:lang w:eastAsia="en-US"/>
        </w:rPr>
      </w:pPr>
      <w:r w:rsidRPr="00404EAE">
        <w:rPr>
          <w:rFonts w:eastAsia="Calibri"/>
          <w:color w:val="548DD4"/>
          <w:sz w:val="24"/>
          <w:szCs w:val="24"/>
          <w:u w:val="single"/>
          <w:lang w:eastAsia="en-US"/>
        </w:rPr>
        <w:br w:type="page"/>
      </w:r>
    </w:p>
    <w:sdt>
      <w:sdtPr>
        <w:rPr>
          <w:rFonts w:eastAsia="Times New Roman" w:cs="Times New Roman"/>
          <w:b w:val="0"/>
          <w:bCs w:val="0"/>
          <w:sz w:val="24"/>
          <w:szCs w:val="22"/>
        </w:rPr>
        <w:id w:val="-1241485352"/>
        <w:docPartObj>
          <w:docPartGallery w:val="Table of Contents"/>
          <w:docPartUnique/>
        </w:docPartObj>
      </w:sdtPr>
      <w:sdtEndPr>
        <w:rPr>
          <w:sz w:val="22"/>
        </w:rPr>
      </w:sdtEndPr>
      <w:sdtContent>
        <w:p w14:paraId="5EBE0027" w14:textId="77777777" w:rsidR="00ED28D9" w:rsidRPr="00404EAE" w:rsidRDefault="00ED28D9" w:rsidP="00D6592E">
          <w:pPr>
            <w:pStyle w:val="Nagwekspisutreci"/>
            <w:jc w:val="left"/>
            <w:rPr>
              <w:rFonts w:cs="Times New Roman"/>
              <w:szCs w:val="24"/>
            </w:rPr>
          </w:pPr>
          <w:r w:rsidRPr="00404EAE">
            <w:rPr>
              <w:rFonts w:cs="Times New Roman"/>
              <w:szCs w:val="24"/>
            </w:rPr>
            <w:t>Spis treści</w:t>
          </w:r>
        </w:p>
        <w:p w14:paraId="4ACA5C2C" w14:textId="77777777" w:rsidR="00451C89" w:rsidRPr="00B547DC" w:rsidRDefault="00FD7CB7">
          <w:pPr>
            <w:pStyle w:val="Spistreci1"/>
            <w:rPr>
              <w:rFonts w:asciiTheme="minorHAnsi" w:eastAsiaTheme="minorEastAsia" w:hAnsiTheme="minorHAnsi" w:cstheme="minorBidi"/>
              <w:noProof/>
              <w:sz w:val="22"/>
              <w:szCs w:val="22"/>
            </w:rPr>
          </w:pPr>
          <w:r w:rsidRPr="00B547DC">
            <w:rPr>
              <w:sz w:val="22"/>
              <w:szCs w:val="22"/>
            </w:rPr>
            <w:fldChar w:fldCharType="begin"/>
          </w:r>
          <w:r w:rsidR="00ED28D9" w:rsidRPr="00B547DC">
            <w:rPr>
              <w:sz w:val="22"/>
              <w:szCs w:val="22"/>
            </w:rPr>
            <w:instrText xml:space="preserve"> TOC \o "1-3" \h \z \u </w:instrText>
          </w:r>
          <w:r w:rsidRPr="00B547DC">
            <w:rPr>
              <w:sz w:val="22"/>
              <w:szCs w:val="22"/>
            </w:rPr>
            <w:fldChar w:fldCharType="separate"/>
          </w:r>
          <w:hyperlink w:anchor="_Toc173744332" w:history="1">
            <w:r w:rsidR="00451C89" w:rsidRPr="00B547DC">
              <w:rPr>
                <w:rStyle w:val="Hipercze"/>
                <w:noProof/>
                <w:sz w:val="22"/>
                <w:szCs w:val="22"/>
              </w:rPr>
              <w:t>Część I. Zamawiający: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_Toc173744332 \h </w:instrText>
            </w:r>
            <w:r w:rsidR="00451C89" w:rsidRPr="00B547DC">
              <w:rPr>
                <w:noProof/>
                <w:webHidden/>
                <w:sz w:val="22"/>
                <w:szCs w:val="22"/>
              </w:rPr>
            </w:r>
            <w:r w:rsidR="00451C89" w:rsidRPr="00B547DC">
              <w:rPr>
                <w:noProof/>
                <w:webHidden/>
                <w:sz w:val="22"/>
                <w:szCs w:val="22"/>
              </w:rPr>
              <w:fldChar w:fldCharType="separate"/>
            </w:r>
            <w:r w:rsidR="003918C2">
              <w:rPr>
                <w:noProof/>
                <w:webHidden/>
                <w:sz w:val="22"/>
                <w:szCs w:val="22"/>
              </w:rPr>
              <w:t>3</w:t>
            </w:r>
            <w:r w:rsidR="00451C89" w:rsidRPr="00B547DC">
              <w:rPr>
                <w:noProof/>
                <w:webHidden/>
                <w:sz w:val="22"/>
                <w:szCs w:val="22"/>
              </w:rPr>
              <w:fldChar w:fldCharType="end"/>
            </w:r>
          </w:hyperlink>
        </w:p>
        <w:p w14:paraId="503ED282" w14:textId="77777777" w:rsidR="00451C89" w:rsidRPr="00B547DC" w:rsidRDefault="003918C2">
          <w:pPr>
            <w:pStyle w:val="Spistreci1"/>
            <w:rPr>
              <w:rFonts w:asciiTheme="minorHAnsi" w:eastAsiaTheme="minorEastAsia" w:hAnsiTheme="minorHAnsi" w:cstheme="minorBidi"/>
              <w:noProof/>
              <w:sz w:val="22"/>
              <w:szCs w:val="22"/>
            </w:rPr>
          </w:pPr>
          <w:hyperlink w:anchor="_Toc173744333" w:history="1">
            <w:r w:rsidR="00451C89" w:rsidRPr="00B547DC">
              <w:rPr>
                <w:rStyle w:val="Hipercze"/>
                <w:noProof/>
                <w:sz w:val="22"/>
                <w:szCs w:val="22"/>
              </w:rPr>
              <w:t>Część II. Postępowanie</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_Toc173744333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w:t>
            </w:r>
            <w:r w:rsidR="00451C89" w:rsidRPr="00B547DC">
              <w:rPr>
                <w:noProof/>
                <w:webHidden/>
                <w:sz w:val="22"/>
                <w:szCs w:val="22"/>
              </w:rPr>
              <w:fldChar w:fldCharType="end"/>
            </w:r>
          </w:hyperlink>
        </w:p>
        <w:p w14:paraId="151EACDB" w14:textId="77777777" w:rsidR="00451C89" w:rsidRPr="00B547DC" w:rsidRDefault="003918C2">
          <w:pPr>
            <w:pStyle w:val="Spistreci1"/>
            <w:rPr>
              <w:rFonts w:asciiTheme="minorHAnsi" w:eastAsiaTheme="minorEastAsia" w:hAnsiTheme="minorHAnsi" w:cstheme="minorBidi"/>
              <w:noProof/>
              <w:sz w:val="22"/>
              <w:szCs w:val="22"/>
            </w:rPr>
          </w:pPr>
          <w:hyperlink w:anchor="_Toc173744334" w:history="1">
            <w:r w:rsidR="00451C89" w:rsidRPr="00B547DC">
              <w:rPr>
                <w:rStyle w:val="Hipercze"/>
                <w:noProof/>
                <w:sz w:val="22"/>
                <w:szCs w:val="22"/>
              </w:rPr>
              <w:t>Część III. Przedmiot zamówienia. Termin wykonania.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_Toc173744334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w:t>
            </w:r>
            <w:r w:rsidR="00451C89" w:rsidRPr="00B547DC">
              <w:rPr>
                <w:noProof/>
                <w:webHidden/>
                <w:sz w:val="22"/>
                <w:szCs w:val="22"/>
              </w:rPr>
              <w:fldChar w:fldCharType="end"/>
            </w:r>
          </w:hyperlink>
        </w:p>
        <w:p w14:paraId="54DA090D" w14:textId="77777777" w:rsidR="00451C89" w:rsidRPr="00B547DC" w:rsidRDefault="003918C2">
          <w:pPr>
            <w:pStyle w:val="Spistreci1"/>
            <w:rPr>
              <w:rFonts w:asciiTheme="minorHAnsi" w:eastAsiaTheme="minorEastAsia" w:hAnsiTheme="minorHAnsi" w:cstheme="minorBidi"/>
              <w:noProof/>
              <w:sz w:val="22"/>
              <w:szCs w:val="22"/>
            </w:rPr>
          </w:pPr>
          <w:hyperlink w:anchor="_Toc173744335" w:history="1">
            <w:r w:rsidR="00451C89" w:rsidRPr="00B547DC">
              <w:rPr>
                <w:rStyle w:val="Hipercze"/>
                <w:noProof/>
                <w:sz w:val="22"/>
                <w:szCs w:val="22"/>
              </w:rPr>
              <w:t>Część IV. Oferty częściowe, zamówienia podobne, opcja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_Toc173744335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w:t>
            </w:r>
            <w:r w:rsidR="00451C89" w:rsidRPr="00B547DC">
              <w:rPr>
                <w:noProof/>
                <w:webHidden/>
                <w:sz w:val="22"/>
                <w:szCs w:val="22"/>
              </w:rPr>
              <w:fldChar w:fldCharType="end"/>
            </w:r>
          </w:hyperlink>
        </w:p>
        <w:p w14:paraId="4B9A1A1A" w14:textId="77777777" w:rsidR="00451C89" w:rsidRPr="00B547DC" w:rsidRDefault="003918C2">
          <w:pPr>
            <w:pStyle w:val="Spistreci1"/>
            <w:rPr>
              <w:rFonts w:asciiTheme="minorHAnsi" w:eastAsiaTheme="minorEastAsia" w:hAnsiTheme="minorHAnsi" w:cstheme="minorBidi"/>
              <w:noProof/>
              <w:sz w:val="22"/>
              <w:szCs w:val="22"/>
            </w:rPr>
          </w:pPr>
          <w:hyperlink w:anchor="_Toc173744336" w:history="1">
            <w:r w:rsidR="00451C89" w:rsidRPr="00B547DC">
              <w:rPr>
                <w:rStyle w:val="Hipercze"/>
                <w:noProof/>
                <w:sz w:val="22"/>
                <w:szCs w:val="22"/>
              </w:rPr>
              <w:t>Część V. Kwalifikacja podmiotowa wykonawców</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_Toc173744336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w:t>
            </w:r>
            <w:r w:rsidR="00451C89" w:rsidRPr="00B547DC">
              <w:rPr>
                <w:noProof/>
                <w:webHidden/>
                <w:sz w:val="22"/>
                <w:szCs w:val="22"/>
              </w:rPr>
              <w:fldChar w:fldCharType="end"/>
            </w:r>
          </w:hyperlink>
        </w:p>
        <w:p w14:paraId="71E8443D" w14:textId="77777777" w:rsidR="00451C89" w:rsidRPr="00B547DC" w:rsidRDefault="003918C2">
          <w:pPr>
            <w:pStyle w:val="Spistreci1"/>
            <w:rPr>
              <w:rFonts w:asciiTheme="minorHAnsi" w:eastAsiaTheme="minorEastAsia" w:hAnsiTheme="minorHAnsi" w:cstheme="minorBidi"/>
              <w:noProof/>
              <w:sz w:val="22"/>
              <w:szCs w:val="22"/>
            </w:rPr>
          </w:pPr>
          <w:hyperlink w:anchor="_Toc173744337" w:history="1">
            <w:r w:rsidR="00451C89" w:rsidRPr="00B547DC">
              <w:rPr>
                <w:rStyle w:val="Hipercze"/>
                <w:noProof/>
                <w:sz w:val="22"/>
                <w:szCs w:val="22"/>
              </w:rPr>
              <w:t>Część VI. Wykonawcy występujący wspólnie (konsorcjum):</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_Toc173744337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5</w:t>
            </w:r>
            <w:r w:rsidR="00451C89" w:rsidRPr="00B547DC">
              <w:rPr>
                <w:noProof/>
                <w:webHidden/>
                <w:sz w:val="22"/>
                <w:szCs w:val="22"/>
              </w:rPr>
              <w:fldChar w:fldCharType="end"/>
            </w:r>
          </w:hyperlink>
        </w:p>
        <w:p w14:paraId="768ECE78" w14:textId="77777777" w:rsidR="00451C89" w:rsidRPr="00B547DC" w:rsidRDefault="003918C2">
          <w:pPr>
            <w:pStyle w:val="Spistreci1"/>
            <w:rPr>
              <w:rFonts w:asciiTheme="minorHAnsi" w:eastAsiaTheme="minorEastAsia" w:hAnsiTheme="minorHAnsi" w:cstheme="minorBidi"/>
              <w:noProof/>
              <w:sz w:val="22"/>
              <w:szCs w:val="22"/>
            </w:rPr>
          </w:pPr>
          <w:hyperlink w:anchor="_Toc173744338" w:history="1">
            <w:r w:rsidR="00451C89" w:rsidRPr="00B547DC">
              <w:rPr>
                <w:rStyle w:val="Hipercze"/>
                <w:noProof/>
                <w:sz w:val="22"/>
                <w:szCs w:val="22"/>
              </w:rPr>
              <w:t>Część VII. Udostępnienie zasobów</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_Toc173744338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6</w:t>
            </w:r>
            <w:r w:rsidR="00451C89" w:rsidRPr="00B547DC">
              <w:rPr>
                <w:noProof/>
                <w:webHidden/>
                <w:sz w:val="22"/>
                <w:szCs w:val="22"/>
              </w:rPr>
              <w:fldChar w:fldCharType="end"/>
            </w:r>
          </w:hyperlink>
        </w:p>
        <w:p w14:paraId="5F93CA9A" w14:textId="77777777" w:rsidR="00451C89" w:rsidRPr="00B547DC" w:rsidRDefault="003918C2">
          <w:pPr>
            <w:pStyle w:val="Spistreci1"/>
            <w:rPr>
              <w:rFonts w:asciiTheme="minorHAnsi" w:eastAsiaTheme="minorEastAsia" w:hAnsiTheme="minorHAnsi" w:cstheme="minorBidi"/>
              <w:noProof/>
              <w:sz w:val="22"/>
              <w:szCs w:val="22"/>
            </w:rPr>
          </w:pPr>
          <w:hyperlink w:anchor="_Toc173744339" w:history="1">
            <w:r w:rsidR="00451C89" w:rsidRPr="00B547DC">
              <w:rPr>
                <w:rStyle w:val="Hipercze"/>
                <w:noProof/>
                <w:sz w:val="22"/>
                <w:szCs w:val="22"/>
              </w:rPr>
              <w:t>Część VIII. JEDZ. Podmiotowe środki dowodowe.</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_Toc173744339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6</w:t>
            </w:r>
            <w:r w:rsidR="00451C89" w:rsidRPr="00B547DC">
              <w:rPr>
                <w:noProof/>
                <w:webHidden/>
                <w:sz w:val="22"/>
                <w:szCs w:val="22"/>
              </w:rPr>
              <w:fldChar w:fldCharType="end"/>
            </w:r>
          </w:hyperlink>
        </w:p>
        <w:p w14:paraId="43D05D46" w14:textId="77777777" w:rsidR="00451C89" w:rsidRPr="00B547DC" w:rsidRDefault="003918C2">
          <w:pPr>
            <w:pStyle w:val="Spistreci1"/>
            <w:rPr>
              <w:rFonts w:asciiTheme="minorHAnsi" w:eastAsiaTheme="minorEastAsia" w:hAnsiTheme="minorHAnsi" w:cstheme="minorBidi"/>
              <w:noProof/>
              <w:sz w:val="22"/>
              <w:szCs w:val="22"/>
            </w:rPr>
          </w:pPr>
          <w:hyperlink w:anchor="_Toc173744340" w:history="1">
            <w:r w:rsidR="00451C89" w:rsidRPr="00B547DC">
              <w:rPr>
                <w:rStyle w:val="Hipercze"/>
                <w:noProof/>
                <w:sz w:val="22"/>
                <w:szCs w:val="22"/>
              </w:rPr>
              <w:t>Część IX. Przedmiotowe środki dowodowe</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_Toc173744340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9</w:t>
            </w:r>
            <w:r w:rsidR="00451C89" w:rsidRPr="00B547DC">
              <w:rPr>
                <w:noProof/>
                <w:webHidden/>
                <w:sz w:val="22"/>
                <w:szCs w:val="22"/>
              </w:rPr>
              <w:fldChar w:fldCharType="end"/>
            </w:r>
          </w:hyperlink>
        </w:p>
        <w:p w14:paraId="2B970C6A" w14:textId="77777777" w:rsidR="00451C89" w:rsidRPr="00B547DC" w:rsidRDefault="003918C2">
          <w:pPr>
            <w:pStyle w:val="Spistreci1"/>
            <w:rPr>
              <w:rFonts w:asciiTheme="minorHAnsi" w:eastAsiaTheme="minorEastAsia" w:hAnsiTheme="minorHAnsi" w:cstheme="minorBidi"/>
              <w:noProof/>
              <w:sz w:val="22"/>
              <w:szCs w:val="22"/>
            </w:rPr>
          </w:pPr>
          <w:hyperlink w:anchor="_Toc173744341" w:history="1">
            <w:r w:rsidR="00451C89" w:rsidRPr="00B547DC">
              <w:rPr>
                <w:rStyle w:val="Hipercze"/>
                <w:noProof/>
                <w:sz w:val="22"/>
                <w:szCs w:val="22"/>
              </w:rPr>
              <w:t>Część X. Podwykonawstwo</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_Toc173744341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9</w:t>
            </w:r>
            <w:r w:rsidR="00451C89" w:rsidRPr="00B547DC">
              <w:rPr>
                <w:noProof/>
                <w:webHidden/>
                <w:sz w:val="22"/>
                <w:szCs w:val="22"/>
              </w:rPr>
              <w:fldChar w:fldCharType="end"/>
            </w:r>
          </w:hyperlink>
        </w:p>
        <w:p w14:paraId="5CC40B02" w14:textId="77777777" w:rsidR="00451C89" w:rsidRPr="00B547DC" w:rsidRDefault="003918C2">
          <w:pPr>
            <w:pStyle w:val="Spistreci1"/>
            <w:rPr>
              <w:rFonts w:asciiTheme="minorHAnsi" w:eastAsiaTheme="minorEastAsia" w:hAnsiTheme="minorHAnsi" w:cstheme="minorBidi"/>
              <w:noProof/>
              <w:sz w:val="22"/>
              <w:szCs w:val="22"/>
            </w:rPr>
          </w:pPr>
          <w:hyperlink w:anchor="_Toc173744342" w:history="1">
            <w:r w:rsidR="00451C89" w:rsidRPr="00B547DC">
              <w:rPr>
                <w:rStyle w:val="Hipercze"/>
                <w:noProof/>
                <w:sz w:val="22"/>
                <w:szCs w:val="22"/>
              </w:rPr>
              <w:t>Część XI. Wadium</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_Toc173744342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9</w:t>
            </w:r>
            <w:r w:rsidR="00451C89" w:rsidRPr="00B547DC">
              <w:rPr>
                <w:noProof/>
                <w:webHidden/>
                <w:sz w:val="22"/>
                <w:szCs w:val="22"/>
              </w:rPr>
              <w:fldChar w:fldCharType="end"/>
            </w:r>
          </w:hyperlink>
        </w:p>
        <w:p w14:paraId="67E73706" w14:textId="77777777" w:rsidR="00451C89" w:rsidRPr="00B547DC" w:rsidRDefault="003918C2">
          <w:pPr>
            <w:pStyle w:val="Spistreci1"/>
            <w:rPr>
              <w:rFonts w:asciiTheme="minorHAnsi" w:eastAsiaTheme="minorEastAsia" w:hAnsiTheme="minorHAnsi" w:cstheme="minorBidi"/>
              <w:noProof/>
              <w:sz w:val="22"/>
              <w:szCs w:val="22"/>
            </w:rPr>
          </w:pPr>
          <w:hyperlink w:anchor="_Toc173744343" w:history="1">
            <w:r w:rsidR="00451C89" w:rsidRPr="00B547DC">
              <w:rPr>
                <w:rStyle w:val="Hipercze"/>
                <w:noProof/>
                <w:sz w:val="22"/>
                <w:szCs w:val="22"/>
              </w:rPr>
              <w:t>Część XII. Opis sposobu przygotowania oferty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_Toc173744343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9</w:t>
            </w:r>
            <w:r w:rsidR="00451C89" w:rsidRPr="00B547DC">
              <w:rPr>
                <w:noProof/>
                <w:webHidden/>
                <w:sz w:val="22"/>
                <w:szCs w:val="22"/>
              </w:rPr>
              <w:fldChar w:fldCharType="end"/>
            </w:r>
          </w:hyperlink>
        </w:p>
        <w:p w14:paraId="2C36BF37" w14:textId="77777777" w:rsidR="00451C89" w:rsidRPr="00B547DC" w:rsidRDefault="003918C2">
          <w:pPr>
            <w:pStyle w:val="Spistreci1"/>
            <w:rPr>
              <w:rFonts w:asciiTheme="minorHAnsi" w:eastAsiaTheme="minorEastAsia" w:hAnsiTheme="minorHAnsi" w:cstheme="minorBidi"/>
              <w:noProof/>
              <w:sz w:val="22"/>
              <w:szCs w:val="22"/>
            </w:rPr>
          </w:pPr>
          <w:hyperlink w:anchor="_Toc173744344" w:history="1">
            <w:r w:rsidR="00451C89" w:rsidRPr="00B547DC">
              <w:rPr>
                <w:rStyle w:val="Hipercze"/>
                <w:noProof/>
                <w:sz w:val="22"/>
                <w:szCs w:val="22"/>
              </w:rPr>
              <w:t>Część XIII. Miejsce, termin składania i otwarcia ofert oraz termin związania ofertą</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_Toc173744344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12</w:t>
            </w:r>
            <w:r w:rsidR="00451C89" w:rsidRPr="00B547DC">
              <w:rPr>
                <w:noProof/>
                <w:webHidden/>
                <w:sz w:val="22"/>
                <w:szCs w:val="22"/>
              </w:rPr>
              <w:fldChar w:fldCharType="end"/>
            </w:r>
          </w:hyperlink>
        </w:p>
        <w:p w14:paraId="4B52793F" w14:textId="77777777" w:rsidR="00451C89" w:rsidRPr="00B547DC" w:rsidRDefault="003918C2">
          <w:pPr>
            <w:pStyle w:val="Spistreci1"/>
            <w:rPr>
              <w:rFonts w:asciiTheme="minorHAnsi" w:eastAsiaTheme="minorEastAsia" w:hAnsiTheme="minorHAnsi" w:cstheme="minorBidi"/>
              <w:noProof/>
              <w:sz w:val="22"/>
              <w:szCs w:val="22"/>
            </w:rPr>
          </w:pPr>
          <w:hyperlink w:anchor="_Toc173744345" w:history="1">
            <w:r w:rsidR="00451C89" w:rsidRPr="00B547DC">
              <w:rPr>
                <w:rStyle w:val="Hipercze"/>
                <w:noProof/>
                <w:sz w:val="22"/>
                <w:szCs w:val="22"/>
              </w:rPr>
              <w:t>Część XIV. Informacja o środkach komunikacji elektronicznej oraz wymaganiach technicznych i organizacyjnych sporządzania, wysyłania i odbierania korespondencji</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_Toc173744345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12</w:t>
            </w:r>
            <w:r w:rsidR="00451C89" w:rsidRPr="00B547DC">
              <w:rPr>
                <w:noProof/>
                <w:webHidden/>
                <w:sz w:val="22"/>
                <w:szCs w:val="22"/>
              </w:rPr>
              <w:fldChar w:fldCharType="end"/>
            </w:r>
          </w:hyperlink>
        </w:p>
        <w:p w14:paraId="36023EAD" w14:textId="77777777" w:rsidR="00451C89" w:rsidRPr="00B547DC" w:rsidRDefault="003918C2">
          <w:pPr>
            <w:pStyle w:val="Spistreci1"/>
            <w:rPr>
              <w:rFonts w:asciiTheme="minorHAnsi" w:eastAsiaTheme="minorEastAsia" w:hAnsiTheme="minorHAnsi" w:cstheme="minorBidi"/>
              <w:noProof/>
              <w:sz w:val="22"/>
              <w:szCs w:val="22"/>
            </w:rPr>
          </w:pPr>
          <w:hyperlink w:anchor="_Toc173744346" w:history="1">
            <w:r w:rsidR="00451C89" w:rsidRPr="00B547DC">
              <w:rPr>
                <w:rStyle w:val="Hipercze"/>
                <w:noProof/>
                <w:sz w:val="22"/>
                <w:szCs w:val="22"/>
              </w:rPr>
              <w:t>Część XV. Opis sposobu obliczenia ceny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_Toc173744346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12</w:t>
            </w:r>
            <w:r w:rsidR="00451C89" w:rsidRPr="00B547DC">
              <w:rPr>
                <w:noProof/>
                <w:webHidden/>
                <w:sz w:val="22"/>
                <w:szCs w:val="22"/>
              </w:rPr>
              <w:fldChar w:fldCharType="end"/>
            </w:r>
          </w:hyperlink>
        </w:p>
        <w:p w14:paraId="0F2B560E" w14:textId="77777777" w:rsidR="00451C89" w:rsidRPr="00B547DC" w:rsidRDefault="003918C2">
          <w:pPr>
            <w:pStyle w:val="Spistreci1"/>
            <w:rPr>
              <w:rFonts w:asciiTheme="minorHAnsi" w:eastAsiaTheme="minorEastAsia" w:hAnsiTheme="minorHAnsi" w:cstheme="minorBidi"/>
              <w:noProof/>
              <w:sz w:val="22"/>
              <w:szCs w:val="22"/>
            </w:rPr>
          </w:pPr>
          <w:hyperlink w:anchor="_Toc173744347" w:history="1">
            <w:r w:rsidR="00451C89" w:rsidRPr="00B547DC">
              <w:rPr>
                <w:rStyle w:val="Hipercze"/>
                <w:noProof/>
                <w:sz w:val="22"/>
                <w:szCs w:val="22"/>
              </w:rPr>
              <w:t>Część XVI. Kryteria oceny ofert</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_Toc173744347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13</w:t>
            </w:r>
            <w:r w:rsidR="00451C89" w:rsidRPr="00B547DC">
              <w:rPr>
                <w:noProof/>
                <w:webHidden/>
                <w:sz w:val="22"/>
                <w:szCs w:val="22"/>
              </w:rPr>
              <w:fldChar w:fldCharType="end"/>
            </w:r>
          </w:hyperlink>
        </w:p>
        <w:p w14:paraId="0C911D72" w14:textId="77777777" w:rsidR="00451C89" w:rsidRPr="00B547DC" w:rsidRDefault="003918C2">
          <w:pPr>
            <w:pStyle w:val="Spistreci1"/>
            <w:rPr>
              <w:rFonts w:asciiTheme="minorHAnsi" w:eastAsiaTheme="minorEastAsia" w:hAnsiTheme="minorHAnsi" w:cstheme="minorBidi"/>
              <w:noProof/>
              <w:sz w:val="22"/>
              <w:szCs w:val="22"/>
            </w:rPr>
          </w:pPr>
          <w:hyperlink w:anchor="_Toc173744348" w:history="1">
            <w:r w:rsidR="00451C89" w:rsidRPr="00B547DC">
              <w:rPr>
                <w:rStyle w:val="Hipercze"/>
                <w:noProof/>
                <w:sz w:val="22"/>
                <w:szCs w:val="22"/>
              </w:rPr>
              <w:t>Część XVII. Aukcja elektroniczna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_Toc173744348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13</w:t>
            </w:r>
            <w:r w:rsidR="00451C89" w:rsidRPr="00B547DC">
              <w:rPr>
                <w:noProof/>
                <w:webHidden/>
                <w:sz w:val="22"/>
                <w:szCs w:val="22"/>
              </w:rPr>
              <w:fldChar w:fldCharType="end"/>
            </w:r>
          </w:hyperlink>
        </w:p>
        <w:p w14:paraId="36236765" w14:textId="77777777" w:rsidR="00451C89" w:rsidRPr="00B547DC" w:rsidRDefault="003918C2">
          <w:pPr>
            <w:pStyle w:val="Spistreci1"/>
            <w:rPr>
              <w:rFonts w:asciiTheme="minorHAnsi" w:eastAsiaTheme="minorEastAsia" w:hAnsiTheme="minorHAnsi" w:cstheme="minorBidi"/>
              <w:noProof/>
              <w:sz w:val="22"/>
              <w:szCs w:val="22"/>
            </w:rPr>
          </w:pPr>
          <w:hyperlink w:anchor="_Toc173744349" w:history="1">
            <w:r w:rsidR="00451C89" w:rsidRPr="00B547DC">
              <w:rPr>
                <w:rStyle w:val="Hipercze"/>
                <w:noProof/>
                <w:sz w:val="22"/>
                <w:szCs w:val="22"/>
              </w:rPr>
              <w:t>Część XVIII. Kolejność podejmowania czynności przez zamawiającego</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_Toc173744349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13</w:t>
            </w:r>
            <w:r w:rsidR="00451C89" w:rsidRPr="00B547DC">
              <w:rPr>
                <w:noProof/>
                <w:webHidden/>
                <w:sz w:val="22"/>
                <w:szCs w:val="22"/>
              </w:rPr>
              <w:fldChar w:fldCharType="end"/>
            </w:r>
          </w:hyperlink>
        </w:p>
        <w:p w14:paraId="07426463" w14:textId="77777777" w:rsidR="00451C89" w:rsidRPr="00B547DC" w:rsidRDefault="003918C2">
          <w:pPr>
            <w:pStyle w:val="Spistreci1"/>
            <w:rPr>
              <w:rFonts w:asciiTheme="minorHAnsi" w:eastAsiaTheme="minorEastAsia" w:hAnsiTheme="minorHAnsi" w:cstheme="minorBidi"/>
              <w:noProof/>
              <w:sz w:val="22"/>
              <w:szCs w:val="22"/>
            </w:rPr>
          </w:pPr>
          <w:hyperlink w:anchor="_Toc173744350" w:history="1">
            <w:r w:rsidR="00451C89" w:rsidRPr="00B547DC">
              <w:rPr>
                <w:rStyle w:val="Hipercze"/>
                <w:noProof/>
                <w:sz w:val="22"/>
                <w:szCs w:val="22"/>
              </w:rPr>
              <w:t>Część XIX. Zabezpieczenie należytego wykonania umowy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_Toc173744350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13</w:t>
            </w:r>
            <w:r w:rsidR="00451C89" w:rsidRPr="00B547DC">
              <w:rPr>
                <w:noProof/>
                <w:webHidden/>
                <w:sz w:val="22"/>
                <w:szCs w:val="22"/>
              </w:rPr>
              <w:fldChar w:fldCharType="end"/>
            </w:r>
          </w:hyperlink>
        </w:p>
        <w:p w14:paraId="1911E383" w14:textId="77777777" w:rsidR="00451C89" w:rsidRPr="00B547DC" w:rsidRDefault="003918C2">
          <w:pPr>
            <w:pStyle w:val="Spistreci1"/>
            <w:rPr>
              <w:rFonts w:asciiTheme="minorHAnsi" w:eastAsiaTheme="minorEastAsia" w:hAnsiTheme="minorHAnsi" w:cstheme="minorBidi"/>
              <w:noProof/>
              <w:sz w:val="22"/>
              <w:szCs w:val="22"/>
            </w:rPr>
          </w:pPr>
          <w:hyperlink w:anchor="_Toc173744351" w:history="1">
            <w:r w:rsidR="00451C89" w:rsidRPr="00B547DC">
              <w:rPr>
                <w:rStyle w:val="Hipercze"/>
                <w:noProof/>
                <w:sz w:val="22"/>
                <w:szCs w:val="22"/>
              </w:rPr>
              <w:t>Część XX. Istotne postanowienia umowy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_Toc173744351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13</w:t>
            </w:r>
            <w:r w:rsidR="00451C89" w:rsidRPr="00B547DC">
              <w:rPr>
                <w:noProof/>
                <w:webHidden/>
                <w:sz w:val="22"/>
                <w:szCs w:val="22"/>
              </w:rPr>
              <w:fldChar w:fldCharType="end"/>
            </w:r>
          </w:hyperlink>
        </w:p>
        <w:p w14:paraId="5E51DF3F" w14:textId="77777777" w:rsidR="00451C89" w:rsidRPr="00B547DC" w:rsidRDefault="003918C2">
          <w:pPr>
            <w:pStyle w:val="Spistreci1"/>
            <w:rPr>
              <w:rFonts w:asciiTheme="minorHAnsi" w:eastAsiaTheme="minorEastAsia" w:hAnsiTheme="minorHAnsi" w:cstheme="minorBidi"/>
              <w:noProof/>
              <w:sz w:val="22"/>
              <w:szCs w:val="22"/>
            </w:rPr>
          </w:pPr>
          <w:hyperlink w:anchor="_Toc173744352" w:history="1">
            <w:r w:rsidR="00451C89" w:rsidRPr="00B547DC">
              <w:rPr>
                <w:rStyle w:val="Hipercze"/>
                <w:noProof/>
                <w:sz w:val="22"/>
                <w:szCs w:val="22"/>
              </w:rPr>
              <w:t>Część XXI. Formalności, jakie należy dopełnić przed zawarciem umowy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_Toc173744352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14</w:t>
            </w:r>
            <w:r w:rsidR="00451C89" w:rsidRPr="00B547DC">
              <w:rPr>
                <w:noProof/>
                <w:webHidden/>
                <w:sz w:val="22"/>
                <w:szCs w:val="22"/>
              </w:rPr>
              <w:fldChar w:fldCharType="end"/>
            </w:r>
          </w:hyperlink>
        </w:p>
        <w:p w14:paraId="05EE58BE" w14:textId="77777777" w:rsidR="00451C89" w:rsidRPr="00B547DC" w:rsidRDefault="003918C2">
          <w:pPr>
            <w:pStyle w:val="Spistreci1"/>
            <w:rPr>
              <w:rFonts w:asciiTheme="minorHAnsi" w:eastAsiaTheme="minorEastAsia" w:hAnsiTheme="minorHAnsi" w:cstheme="minorBidi"/>
              <w:noProof/>
              <w:sz w:val="22"/>
              <w:szCs w:val="22"/>
            </w:rPr>
          </w:pPr>
          <w:hyperlink w:anchor="_Toc173744353" w:history="1">
            <w:r w:rsidR="00451C89" w:rsidRPr="00B547DC">
              <w:rPr>
                <w:rStyle w:val="Hipercze"/>
                <w:noProof/>
                <w:sz w:val="22"/>
                <w:szCs w:val="22"/>
              </w:rPr>
              <w:t>Część XXII. Pouczenie o środkach ochrony prawnej.</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_Toc173744353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14</w:t>
            </w:r>
            <w:r w:rsidR="00451C89" w:rsidRPr="00B547DC">
              <w:rPr>
                <w:noProof/>
                <w:webHidden/>
                <w:sz w:val="22"/>
                <w:szCs w:val="22"/>
              </w:rPr>
              <w:fldChar w:fldCharType="end"/>
            </w:r>
          </w:hyperlink>
        </w:p>
        <w:p w14:paraId="23CF373C" w14:textId="77777777" w:rsidR="00451C89" w:rsidRPr="00B547DC" w:rsidRDefault="003918C2">
          <w:pPr>
            <w:pStyle w:val="Spistreci1"/>
            <w:rPr>
              <w:rFonts w:asciiTheme="minorHAnsi" w:eastAsiaTheme="minorEastAsia" w:hAnsiTheme="minorHAnsi" w:cstheme="minorBidi"/>
              <w:noProof/>
              <w:sz w:val="22"/>
              <w:szCs w:val="22"/>
            </w:rPr>
          </w:pPr>
          <w:hyperlink w:anchor="_Toc173744354" w:history="1">
            <w:r w:rsidR="00451C89" w:rsidRPr="00B547DC">
              <w:rPr>
                <w:rStyle w:val="Hipercze"/>
                <w:noProof/>
                <w:sz w:val="22"/>
                <w:szCs w:val="22"/>
              </w:rPr>
              <w:t>Wykaz załączników</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_Toc173744354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14</w:t>
            </w:r>
            <w:r w:rsidR="00451C89" w:rsidRPr="00B547DC">
              <w:rPr>
                <w:noProof/>
                <w:webHidden/>
                <w:sz w:val="22"/>
                <w:szCs w:val="22"/>
              </w:rPr>
              <w:fldChar w:fldCharType="end"/>
            </w:r>
          </w:hyperlink>
        </w:p>
        <w:p w14:paraId="5F86B3D7" w14:textId="77777777" w:rsidR="00451C89" w:rsidRPr="00B547DC" w:rsidRDefault="003918C2">
          <w:pPr>
            <w:pStyle w:val="Spistreci1"/>
            <w:rPr>
              <w:rFonts w:asciiTheme="minorHAnsi" w:eastAsiaTheme="minorEastAsia" w:hAnsiTheme="minorHAnsi" w:cstheme="minorBidi"/>
              <w:noProof/>
              <w:sz w:val="22"/>
              <w:szCs w:val="22"/>
            </w:rPr>
          </w:pPr>
          <w:hyperlink w:anchor="_Toc173744355" w:history="1">
            <w:r w:rsidR="00451C89" w:rsidRPr="00B547DC">
              <w:rPr>
                <w:rStyle w:val="Hipercze"/>
                <w:noProof/>
                <w:sz w:val="22"/>
                <w:szCs w:val="22"/>
              </w:rPr>
              <w:t>Załącznik nr 1 do SWZ „Szczegółowy Opis Przedmiotu Zamówienia”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_Toc173744355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15</w:t>
            </w:r>
            <w:r w:rsidR="00451C89" w:rsidRPr="00B547DC">
              <w:rPr>
                <w:noProof/>
                <w:webHidden/>
                <w:sz w:val="22"/>
                <w:szCs w:val="22"/>
              </w:rPr>
              <w:fldChar w:fldCharType="end"/>
            </w:r>
          </w:hyperlink>
        </w:p>
        <w:p w14:paraId="4DAE1E0A" w14:textId="77777777" w:rsidR="00451C89" w:rsidRPr="00B547DC" w:rsidRDefault="003918C2">
          <w:pPr>
            <w:pStyle w:val="Spistreci1"/>
            <w:rPr>
              <w:rFonts w:asciiTheme="minorHAnsi" w:eastAsiaTheme="minorEastAsia" w:hAnsiTheme="minorHAnsi" w:cstheme="minorBidi"/>
              <w:noProof/>
              <w:sz w:val="22"/>
              <w:szCs w:val="22"/>
            </w:rPr>
          </w:pPr>
          <w:hyperlink w:anchor="_Toc173744356" w:history="1">
            <w:r w:rsidR="00451C89" w:rsidRPr="00B547DC">
              <w:rPr>
                <w:rStyle w:val="Hipercze"/>
                <w:noProof/>
                <w:sz w:val="22"/>
                <w:szCs w:val="22"/>
              </w:rPr>
              <w:t>Załącznik nr 1.1 do SWZ „Przedmiotu Zamówienia”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_Toc173744356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15</w:t>
            </w:r>
            <w:r w:rsidR="00451C89" w:rsidRPr="00B547DC">
              <w:rPr>
                <w:noProof/>
                <w:webHidden/>
                <w:sz w:val="22"/>
                <w:szCs w:val="22"/>
              </w:rPr>
              <w:fldChar w:fldCharType="end"/>
            </w:r>
          </w:hyperlink>
        </w:p>
        <w:p w14:paraId="2BC344CB" w14:textId="77777777" w:rsidR="00451C89" w:rsidRPr="00B547DC" w:rsidRDefault="003918C2">
          <w:pPr>
            <w:pStyle w:val="Spistreci1"/>
            <w:rPr>
              <w:rFonts w:asciiTheme="minorHAnsi" w:eastAsiaTheme="minorEastAsia" w:hAnsiTheme="minorHAnsi" w:cstheme="minorBidi"/>
              <w:noProof/>
              <w:sz w:val="22"/>
              <w:szCs w:val="22"/>
            </w:rPr>
          </w:pPr>
          <w:hyperlink w:anchor="_Toc173744357" w:history="1">
            <w:r w:rsidR="00451C89" w:rsidRPr="00B547DC">
              <w:rPr>
                <w:rStyle w:val="Hipercze"/>
                <w:noProof/>
                <w:sz w:val="22"/>
                <w:szCs w:val="22"/>
              </w:rPr>
              <w:t>Załącznik nr 1.2 do SWZ „Warunki gwarancji”</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_Toc173744357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22</w:t>
            </w:r>
            <w:r w:rsidR="00451C89" w:rsidRPr="00B547DC">
              <w:rPr>
                <w:noProof/>
                <w:webHidden/>
                <w:sz w:val="22"/>
                <w:szCs w:val="22"/>
              </w:rPr>
              <w:fldChar w:fldCharType="end"/>
            </w:r>
          </w:hyperlink>
        </w:p>
        <w:p w14:paraId="7D32ED71" w14:textId="77777777" w:rsidR="00451C89" w:rsidRPr="00B547DC" w:rsidRDefault="003918C2">
          <w:pPr>
            <w:pStyle w:val="Spistreci1"/>
            <w:rPr>
              <w:rFonts w:asciiTheme="minorHAnsi" w:eastAsiaTheme="minorEastAsia" w:hAnsiTheme="minorHAnsi" w:cstheme="minorBidi"/>
              <w:noProof/>
              <w:sz w:val="22"/>
              <w:szCs w:val="22"/>
            </w:rPr>
          </w:pPr>
          <w:hyperlink w:anchor="_Toc173744358" w:history="1">
            <w:r w:rsidR="00451C89" w:rsidRPr="00B547DC">
              <w:rPr>
                <w:rStyle w:val="Hipercze"/>
                <w:noProof/>
                <w:sz w:val="22"/>
                <w:szCs w:val="22"/>
              </w:rPr>
              <w:t>Załącznik nr 1.3 do SWZ „Wymagania prawne”</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_Toc173744358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24</w:t>
            </w:r>
            <w:r w:rsidR="00451C89" w:rsidRPr="00B547DC">
              <w:rPr>
                <w:noProof/>
                <w:webHidden/>
                <w:sz w:val="22"/>
                <w:szCs w:val="22"/>
              </w:rPr>
              <w:fldChar w:fldCharType="end"/>
            </w:r>
          </w:hyperlink>
        </w:p>
        <w:p w14:paraId="25CC161E" w14:textId="77777777" w:rsidR="00451C89" w:rsidRPr="00B547DC" w:rsidRDefault="003918C2">
          <w:pPr>
            <w:pStyle w:val="Spistreci1"/>
            <w:rPr>
              <w:rFonts w:asciiTheme="minorHAnsi" w:eastAsiaTheme="minorEastAsia" w:hAnsiTheme="minorHAnsi" w:cstheme="minorBidi"/>
              <w:noProof/>
              <w:sz w:val="22"/>
              <w:szCs w:val="22"/>
            </w:rPr>
          </w:pPr>
          <w:hyperlink w:anchor="_Toc173744359" w:history="1">
            <w:r w:rsidR="00451C89" w:rsidRPr="00B547DC">
              <w:rPr>
                <w:rStyle w:val="Hipercze"/>
                <w:noProof/>
                <w:sz w:val="22"/>
                <w:szCs w:val="22"/>
              </w:rPr>
              <w:t>Załącznik nr 1.4 do SWZ „Znakowanie”</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_Toc173744359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25</w:t>
            </w:r>
            <w:r w:rsidR="00451C89" w:rsidRPr="00B547DC">
              <w:rPr>
                <w:noProof/>
                <w:webHidden/>
                <w:sz w:val="22"/>
                <w:szCs w:val="22"/>
              </w:rPr>
              <w:fldChar w:fldCharType="end"/>
            </w:r>
          </w:hyperlink>
        </w:p>
        <w:p w14:paraId="21793F5D" w14:textId="77777777" w:rsidR="00451C89" w:rsidRPr="00B547DC" w:rsidRDefault="003918C2">
          <w:pPr>
            <w:pStyle w:val="Spistreci1"/>
            <w:rPr>
              <w:rFonts w:asciiTheme="minorHAnsi" w:eastAsiaTheme="minorEastAsia" w:hAnsiTheme="minorHAnsi" w:cstheme="minorBidi"/>
              <w:noProof/>
              <w:sz w:val="22"/>
              <w:szCs w:val="22"/>
            </w:rPr>
          </w:pPr>
          <w:hyperlink w:anchor="_Toc173744360" w:history="1">
            <w:r w:rsidR="00451C89" w:rsidRPr="00B547DC">
              <w:rPr>
                <w:rStyle w:val="Hipercze"/>
                <w:noProof/>
                <w:sz w:val="22"/>
                <w:szCs w:val="22"/>
              </w:rPr>
              <w:t>Załącznik nr 2 do SWZ „Formularz ofertowy”</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_Toc173744360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34</w:t>
            </w:r>
            <w:r w:rsidR="00451C89" w:rsidRPr="00B547DC">
              <w:rPr>
                <w:noProof/>
                <w:webHidden/>
                <w:sz w:val="22"/>
                <w:szCs w:val="22"/>
              </w:rPr>
              <w:fldChar w:fldCharType="end"/>
            </w:r>
          </w:hyperlink>
        </w:p>
        <w:p w14:paraId="43808AAF" w14:textId="77777777" w:rsidR="00451C89" w:rsidRPr="00B547DC" w:rsidRDefault="003918C2">
          <w:pPr>
            <w:pStyle w:val="Spistreci1"/>
            <w:rPr>
              <w:rFonts w:asciiTheme="minorHAnsi" w:eastAsiaTheme="minorEastAsia" w:hAnsiTheme="minorHAnsi" w:cstheme="minorBidi"/>
              <w:noProof/>
              <w:sz w:val="22"/>
              <w:szCs w:val="22"/>
            </w:rPr>
          </w:pPr>
          <w:hyperlink w:anchor="_Toc173744361" w:history="1">
            <w:r w:rsidR="00451C89" w:rsidRPr="00B547DC">
              <w:rPr>
                <w:rStyle w:val="Hipercze"/>
                <w:noProof/>
                <w:sz w:val="22"/>
                <w:szCs w:val="22"/>
              </w:rPr>
              <w:t>Załącznik nr 2a do SWZ „Wzór załącznika nr 2a”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_Toc173744361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35</w:t>
            </w:r>
            <w:r w:rsidR="00451C89" w:rsidRPr="00B547DC">
              <w:rPr>
                <w:noProof/>
                <w:webHidden/>
                <w:sz w:val="22"/>
                <w:szCs w:val="22"/>
              </w:rPr>
              <w:fldChar w:fldCharType="end"/>
            </w:r>
          </w:hyperlink>
        </w:p>
        <w:p w14:paraId="35552262" w14:textId="77777777" w:rsidR="00451C89" w:rsidRPr="00B547DC" w:rsidRDefault="003918C2">
          <w:pPr>
            <w:pStyle w:val="Spistreci1"/>
            <w:rPr>
              <w:rFonts w:asciiTheme="minorHAnsi" w:eastAsiaTheme="minorEastAsia" w:hAnsiTheme="minorHAnsi" w:cstheme="minorBidi"/>
              <w:noProof/>
              <w:sz w:val="22"/>
              <w:szCs w:val="22"/>
            </w:rPr>
          </w:pPr>
          <w:hyperlink w:anchor="_Toc173744362" w:history="1">
            <w:r w:rsidR="00451C89" w:rsidRPr="00B547DC">
              <w:rPr>
                <w:rStyle w:val="Hipercze"/>
                <w:noProof/>
                <w:sz w:val="22"/>
                <w:szCs w:val="22"/>
              </w:rPr>
              <w:t>Załącznik nr 2b do SWZ „Cennik nowych części zamiennych i czynności remontowych”</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_Toc173744362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36</w:t>
            </w:r>
            <w:r w:rsidR="00451C89" w:rsidRPr="00B547DC">
              <w:rPr>
                <w:noProof/>
                <w:webHidden/>
                <w:sz w:val="22"/>
                <w:szCs w:val="22"/>
              </w:rPr>
              <w:fldChar w:fldCharType="end"/>
            </w:r>
          </w:hyperlink>
        </w:p>
        <w:p w14:paraId="1E14D608" w14:textId="77777777" w:rsidR="00451C89" w:rsidRPr="00B547DC" w:rsidRDefault="003918C2">
          <w:pPr>
            <w:pStyle w:val="Spistreci1"/>
            <w:rPr>
              <w:rFonts w:asciiTheme="minorHAnsi" w:eastAsiaTheme="minorEastAsia" w:hAnsiTheme="minorHAnsi" w:cstheme="minorBidi"/>
              <w:noProof/>
              <w:sz w:val="22"/>
              <w:szCs w:val="22"/>
            </w:rPr>
          </w:pPr>
          <w:hyperlink w:anchor="_Toc173744363" w:history="1">
            <w:r w:rsidR="00451C89" w:rsidRPr="00B547DC">
              <w:rPr>
                <w:rStyle w:val="Hipercze"/>
                <w:noProof/>
                <w:sz w:val="22"/>
                <w:szCs w:val="22"/>
              </w:rPr>
              <w:t>Załącznik nr 3 do SWZ Dokumenty składane przez wykonawcę wraz z ofertą</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_Toc173744363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37</w:t>
            </w:r>
            <w:r w:rsidR="00451C89" w:rsidRPr="00B547DC">
              <w:rPr>
                <w:noProof/>
                <w:webHidden/>
                <w:sz w:val="22"/>
                <w:szCs w:val="22"/>
              </w:rPr>
              <w:fldChar w:fldCharType="end"/>
            </w:r>
          </w:hyperlink>
        </w:p>
        <w:p w14:paraId="2063AEE0" w14:textId="77777777" w:rsidR="00451C89" w:rsidRPr="00B547DC" w:rsidRDefault="003918C2">
          <w:pPr>
            <w:pStyle w:val="Spistreci1"/>
            <w:rPr>
              <w:rFonts w:asciiTheme="minorHAnsi" w:eastAsiaTheme="minorEastAsia" w:hAnsiTheme="minorHAnsi" w:cstheme="minorBidi"/>
              <w:noProof/>
              <w:sz w:val="22"/>
              <w:szCs w:val="22"/>
            </w:rPr>
          </w:pPr>
          <w:hyperlink w:anchor="_Toc173744364" w:history="1">
            <w:r w:rsidR="00451C89" w:rsidRPr="00B547DC">
              <w:rPr>
                <w:rStyle w:val="Hipercze"/>
                <w:noProof/>
                <w:sz w:val="22"/>
                <w:szCs w:val="22"/>
              </w:rPr>
              <w:t>Załącznik nr 3.1 do SWZ „Informacja o podwykonawcach”</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_Toc173744364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37</w:t>
            </w:r>
            <w:r w:rsidR="00451C89" w:rsidRPr="00B547DC">
              <w:rPr>
                <w:noProof/>
                <w:webHidden/>
                <w:sz w:val="22"/>
                <w:szCs w:val="22"/>
              </w:rPr>
              <w:fldChar w:fldCharType="end"/>
            </w:r>
          </w:hyperlink>
        </w:p>
        <w:p w14:paraId="2B38832B" w14:textId="77777777" w:rsidR="00451C89" w:rsidRPr="00B547DC" w:rsidRDefault="003918C2">
          <w:pPr>
            <w:pStyle w:val="Spistreci1"/>
            <w:rPr>
              <w:rFonts w:asciiTheme="minorHAnsi" w:eastAsiaTheme="minorEastAsia" w:hAnsiTheme="minorHAnsi" w:cstheme="minorBidi"/>
              <w:noProof/>
              <w:sz w:val="22"/>
              <w:szCs w:val="22"/>
            </w:rPr>
          </w:pPr>
          <w:hyperlink w:anchor="_Toc173744365" w:history="1">
            <w:r w:rsidR="00451C89" w:rsidRPr="00B547DC">
              <w:rPr>
                <w:rStyle w:val="Hipercze"/>
                <w:noProof/>
                <w:sz w:val="22"/>
                <w:szCs w:val="22"/>
              </w:rPr>
              <w:t>Załącznik nr 3.2 do SWZ „Oświadczenie wykonawcy – podmiotu zagranicznego”</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_Toc173744365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38</w:t>
            </w:r>
            <w:r w:rsidR="00451C89" w:rsidRPr="00B547DC">
              <w:rPr>
                <w:noProof/>
                <w:webHidden/>
                <w:sz w:val="22"/>
                <w:szCs w:val="22"/>
              </w:rPr>
              <w:fldChar w:fldCharType="end"/>
            </w:r>
          </w:hyperlink>
        </w:p>
        <w:p w14:paraId="320CE083" w14:textId="77777777" w:rsidR="00451C89" w:rsidRPr="00B547DC" w:rsidRDefault="003918C2">
          <w:pPr>
            <w:pStyle w:val="Spistreci1"/>
            <w:rPr>
              <w:rFonts w:asciiTheme="minorHAnsi" w:eastAsiaTheme="minorEastAsia" w:hAnsiTheme="minorHAnsi" w:cstheme="minorBidi"/>
              <w:noProof/>
              <w:sz w:val="22"/>
              <w:szCs w:val="22"/>
            </w:rPr>
          </w:pPr>
          <w:hyperlink w:anchor="_Toc173744366" w:history="1">
            <w:r w:rsidR="00451C89" w:rsidRPr="00B547DC">
              <w:rPr>
                <w:rStyle w:val="Hipercze"/>
                <w:noProof/>
                <w:sz w:val="22"/>
                <w:szCs w:val="22"/>
              </w:rPr>
              <w:t>Załącznik nr 3.3 do SWZ „Zobowiązanie podmiotu udostępniającego”</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_Toc173744366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39</w:t>
            </w:r>
            <w:r w:rsidR="00451C89" w:rsidRPr="00B547DC">
              <w:rPr>
                <w:noProof/>
                <w:webHidden/>
                <w:sz w:val="22"/>
                <w:szCs w:val="22"/>
              </w:rPr>
              <w:fldChar w:fldCharType="end"/>
            </w:r>
          </w:hyperlink>
        </w:p>
        <w:p w14:paraId="330DDDE7" w14:textId="77777777" w:rsidR="00451C89" w:rsidRPr="00B547DC" w:rsidRDefault="003918C2">
          <w:pPr>
            <w:pStyle w:val="Spistreci1"/>
            <w:rPr>
              <w:rFonts w:asciiTheme="minorHAnsi" w:eastAsiaTheme="minorEastAsia" w:hAnsiTheme="minorHAnsi" w:cstheme="minorBidi"/>
              <w:noProof/>
              <w:sz w:val="22"/>
              <w:szCs w:val="22"/>
            </w:rPr>
          </w:pPr>
          <w:hyperlink w:anchor="_Toc173744367" w:history="1">
            <w:r w:rsidR="00451C89" w:rsidRPr="00B547DC">
              <w:rPr>
                <w:rStyle w:val="Hipercze"/>
                <w:noProof/>
                <w:sz w:val="22"/>
                <w:szCs w:val="22"/>
              </w:rPr>
              <w:t>Załącznik nr 3.4 do SWZ „Oświadczenie o kategorii przedsiębiorstwa”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_Toc173744367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40</w:t>
            </w:r>
            <w:r w:rsidR="00451C89" w:rsidRPr="00B547DC">
              <w:rPr>
                <w:noProof/>
                <w:webHidden/>
                <w:sz w:val="22"/>
                <w:szCs w:val="22"/>
              </w:rPr>
              <w:fldChar w:fldCharType="end"/>
            </w:r>
          </w:hyperlink>
        </w:p>
        <w:p w14:paraId="3606B85E" w14:textId="77777777" w:rsidR="00451C89" w:rsidRPr="00B547DC" w:rsidRDefault="003918C2">
          <w:pPr>
            <w:pStyle w:val="Spistreci1"/>
            <w:rPr>
              <w:rFonts w:asciiTheme="minorHAnsi" w:eastAsiaTheme="minorEastAsia" w:hAnsiTheme="minorHAnsi" w:cstheme="minorBidi"/>
              <w:noProof/>
              <w:sz w:val="22"/>
              <w:szCs w:val="22"/>
            </w:rPr>
          </w:pPr>
          <w:hyperlink w:anchor="_Toc173744368" w:history="1">
            <w:r w:rsidR="00451C89" w:rsidRPr="00B547DC">
              <w:rPr>
                <w:rStyle w:val="Hipercze"/>
                <w:noProof/>
                <w:sz w:val="22"/>
                <w:szCs w:val="22"/>
              </w:rPr>
              <w:t>Załącznik nr 3.5 do SWZ „Zobowiązanie Wykonawcy do zachowania w poufności”</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_Toc173744368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41</w:t>
            </w:r>
            <w:r w:rsidR="00451C89" w:rsidRPr="00B547DC">
              <w:rPr>
                <w:noProof/>
                <w:webHidden/>
                <w:sz w:val="22"/>
                <w:szCs w:val="22"/>
              </w:rPr>
              <w:fldChar w:fldCharType="end"/>
            </w:r>
          </w:hyperlink>
        </w:p>
        <w:p w14:paraId="3ADBB2A2" w14:textId="77777777" w:rsidR="00451C89" w:rsidRPr="00B547DC" w:rsidRDefault="003918C2">
          <w:pPr>
            <w:pStyle w:val="Spistreci1"/>
            <w:rPr>
              <w:rFonts w:asciiTheme="minorHAnsi" w:eastAsiaTheme="minorEastAsia" w:hAnsiTheme="minorHAnsi" w:cstheme="minorBidi"/>
              <w:noProof/>
              <w:sz w:val="22"/>
              <w:szCs w:val="22"/>
            </w:rPr>
          </w:pPr>
          <w:hyperlink w:anchor="_Toc173744369" w:history="1">
            <w:r w:rsidR="00451C89" w:rsidRPr="00B547DC">
              <w:rPr>
                <w:rStyle w:val="Hipercze"/>
                <w:noProof/>
                <w:sz w:val="22"/>
                <w:szCs w:val="22"/>
              </w:rPr>
              <w:t>Załącznik nr 3.6 do SWZ „Oświadczenie Wykonawcy o posiadaniu uprawnień”</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_Toc173744369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42</w:t>
            </w:r>
            <w:r w:rsidR="00451C89" w:rsidRPr="00B547DC">
              <w:rPr>
                <w:noProof/>
                <w:webHidden/>
                <w:sz w:val="22"/>
                <w:szCs w:val="22"/>
              </w:rPr>
              <w:fldChar w:fldCharType="end"/>
            </w:r>
          </w:hyperlink>
        </w:p>
        <w:p w14:paraId="1960CB71" w14:textId="77777777" w:rsidR="00451C89" w:rsidRPr="00B547DC" w:rsidRDefault="003918C2">
          <w:pPr>
            <w:pStyle w:val="Spistreci1"/>
            <w:rPr>
              <w:rFonts w:asciiTheme="minorHAnsi" w:eastAsiaTheme="minorEastAsia" w:hAnsiTheme="minorHAnsi" w:cstheme="minorBidi"/>
              <w:noProof/>
              <w:sz w:val="22"/>
              <w:szCs w:val="22"/>
            </w:rPr>
          </w:pPr>
          <w:hyperlink w:anchor="_Toc173744370" w:history="1">
            <w:r w:rsidR="00451C89" w:rsidRPr="00B547DC">
              <w:rPr>
                <w:rStyle w:val="Hipercze"/>
                <w:noProof/>
                <w:sz w:val="22"/>
                <w:szCs w:val="22"/>
              </w:rPr>
              <w:t>Załączniki nr 4 do SWZ Pozostałe dokumenty składane przez wykonawcę</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_Toc173744370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43</w:t>
            </w:r>
            <w:r w:rsidR="00451C89" w:rsidRPr="00B547DC">
              <w:rPr>
                <w:noProof/>
                <w:webHidden/>
                <w:sz w:val="22"/>
                <w:szCs w:val="22"/>
              </w:rPr>
              <w:fldChar w:fldCharType="end"/>
            </w:r>
          </w:hyperlink>
        </w:p>
        <w:p w14:paraId="316978AE" w14:textId="77777777" w:rsidR="00451C89" w:rsidRPr="00B547DC" w:rsidRDefault="003918C2">
          <w:pPr>
            <w:pStyle w:val="Spistreci1"/>
            <w:rPr>
              <w:rFonts w:asciiTheme="minorHAnsi" w:eastAsiaTheme="minorEastAsia" w:hAnsiTheme="minorHAnsi" w:cstheme="minorBidi"/>
              <w:noProof/>
              <w:sz w:val="22"/>
              <w:szCs w:val="22"/>
            </w:rPr>
          </w:pPr>
          <w:hyperlink w:anchor="_Toc173744371" w:history="1">
            <w:r w:rsidR="00451C89" w:rsidRPr="00B547DC">
              <w:rPr>
                <w:rStyle w:val="Hipercze"/>
                <w:noProof/>
                <w:sz w:val="22"/>
                <w:szCs w:val="22"/>
              </w:rPr>
              <w:t>Załącznik nr 4.1 do SWZ „JEDZ”</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_Toc173744371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43</w:t>
            </w:r>
            <w:r w:rsidR="00451C89" w:rsidRPr="00B547DC">
              <w:rPr>
                <w:noProof/>
                <w:webHidden/>
                <w:sz w:val="22"/>
                <w:szCs w:val="22"/>
              </w:rPr>
              <w:fldChar w:fldCharType="end"/>
            </w:r>
          </w:hyperlink>
        </w:p>
        <w:p w14:paraId="364781C1" w14:textId="77777777" w:rsidR="00451C89" w:rsidRPr="00B547DC" w:rsidRDefault="003918C2">
          <w:pPr>
            <w:pStyle w:val="Spistreci1"/>
            <w:rPr>
              <w:rFonts w:asciiTheme="minorHAnsi" w:eastAsiaTheme="minorEastAsia" w:hAnsiTheme="minorHAnsi" w:cstheme="minorBidi"/>
              <w:noProof/>
              <w:sz w:val="22"/>
              <w:szCs w:val="22"/>
            </w:rPr>
          </w:pPr>
          <w:hyperlink w:anchor="_Toc173744372" w:history="1">
            <w:r w:rsidR="00451C89" w:rsidRPr="00B547DC">
              <w:rPr>
                <w:rStyle w:val="Hipercze"/>
                <w:noProof/>
                <w:sz w:val="22"/>
                <w:szCs w:val="22"/>
              </w:rPr>
              <w:t>Załącznik nr 4.2 do SWZ „Oświadczenie o przynależności lub braku przynależności do tej samej grupy kapitałowej”</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_Toc173744372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44</w:t>
            </w:r>
            <w:r w:rsidR="00451C89" w:rsidRPr="00B547DC">
              <w:rPr>
                <w:noProof/>
                <w:webHidden/>
                <w:sz w:val="22"/>
                <w:szCs w:val="22"/>
              </w:rPr>
              <w:fldChar w:fldCharType="end"/>
            </w:r>
          </w:hyperlink>
        </w:p>
        <w:p w14:paraId="70499B15" w14:textId="77777777" w:rsidR="00451C89" w:rsidRPr="00B547DC" w:rsidRDefault="003918C2">
          <w:pPr>
            <w:pStyle w:val="Spistreci1"/>
            <w:rPr>
              <w:rFonts w:asciiTheme="minorHAnsi" w:eastAsiaTheme="minorEastAsia" w:hAnsiTheme="minorHAnsi" w:cstheme="minorBidi"/>
              <w:noProof/>
              <w:sz w:val="22"/>
              <w:szCs w:val="22"/>
            </w:rPr>
          </w:pPr>
          <w:hyperlink w:anchor="_Toc173744373" w:history="1">
            <w:r w:rsidR="00451C89" w:rsidRPr="00B547DC">
              <w:rPr>
                <w:rStyle w:val="Hipercze"/>
                <w:noProof/>
                <w:sz w:val="22"/>
                <w:szCs w:val="22"/>
              </w:rPr>
              <w:t>Załącznik nr 4.3 do SWZ  „Wykaz wykonanych/ wykonywanych usług”</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_Toc173744373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45</w:t>
            </w:r>
            <w:r w:rsidR="00451C89" w:rsidRPr="00B547DC">
              <w:rPr>
                <w:noProof/>
                <w:webHidden/>
                <w:sz w:val="22"/>
                <w:szCs w:val="22"/>
              </w:rPr>
              <w:fldChar w:fldCharType="end"/>
            </w:r>
          </w:hyperlink>
        </w:p>
        <w:p w14:paraId="52CF69E4" w14:textId="77777777" w:rsidR="00451C89" w:rsidRPr="00B547DC" w:rsidRDefault="003918C2">
          <w:pPr>
            <w:pStyle w:val="Spistreci1"/>
            <w:rPr>
              <w:rFonts w:asciiTheme="minorHAnsi" w:eastAsiaTheme="minorEastAsia" w:hAnsiTheme="minorHAnsi" w:cstheme="minorBidi"/>
              <w:noProof/>
              <w:sz w:val="22"/>
              <w:szCs w:val="22"/>
            </w:rPr>
          </w:pPr>
          <w:hyperlink w:anchor="_Toc173744374" w:history="1">
            <w:r w:rsidR="00451C89" w:rsidRPr="00B547DC">
              <w:rPr>
                <w:rStyle w:val="Hipercze"/>
                <w:noProof/>
                <w:sz w:val="22"/>
                <w:szCs w:val="22"/>
              </w:rPr>
              <w:t>Załącznik nr 4.4 do SWZ „Oświadczenie producenta”</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_Toc173744374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46</w:t>
            </w:r>
            <w:r w:rsidR="00451C89" w:rsidRPr="00B547DC">
              <w:rPr>
                <w:noProof/>
                <w:webHidden/>
                <w:sz w:val="22"/>
                <w:szCs w:val="22"/>
              </w:rPr>
              <w:fldChar w:fldCharType="end"/>
            </w:r>
          </w:hyperlink>
        </w:p>
        <w:p w14:paraId="4D3953F5" w14:textId="0EB68AA7" w:rsidR="00ED28D9" w:rsidRPr="00B547DC" w:rsidRDefault="003918C2" w:rsidP="0067559E">
          <w:pPr>
            <w:pStyle w:val="Spistreci1"/>
            <w:rPr>
              <w:rFonts w:asciiTheme="minorHAnsi" w:eastAsiaTheme="minorEastAsia" w:hAnsiTheme="minorHAnsi" w:cstheme="minorBidi"/>
              <w:noProof/>
              <w:sz w:val="22"/>
              <w:szCs w:val="22"/>
            </w:rPr>
          </w:pPr>
          <w:hyperlink w:anchor="_Toc173744375" w:history="1">
            <w:r w:rsidR="00451C89" w:rsidRPr="00B547DC">
              <w:rPr>
                <w:rStyle w:val="Hipercze"/>
                <w:noProof/>
                <w:sz w:val="22"/>
                <w:szCs w:val="22"/>
              </w:rPr>
              <w:t>Załącznik nr 5 do SWZ „IPU”</w:t>
            </w:r>
            <w:r w:rsidR="00451C89" w:rsidRPr="00B547DC">
              <w:rPr>
                <w:noProof/>
                <w:webHidden/>
                <w:sz w:val="22"/>
                <w:szCs w:val="22"/>
              </w:rPr>
              <w:tab/>
            </w:r>
            <w:r w:rsidR="00451C89" w:rsidRPr="00B547DC">
              <w:rPr>
                <w:noProof/>
                <w:webHidden/>
                <w:sz w:val="22"/>
                <w:szCs w:val="22"/>
              </w:rPr>
              <w:fldChar w:fldCharType="begin"/>
            </w:r>
            <w:r w:rsidR="00451C89" w:rsidRPr="00B547DC">
              <w:rPr>
                <w:noProof/>
                <w:webHidden/>
                <w:sz w:val="22"/>
                <w:szCs w:val="22"/>
              </w:rPr>
              <w:instrText xml:space="preserve"> PAGEREF _Toc173744375 \h </w:instrText>
            </w:r>
            <w:r w:rsidR="00451C89" w:rsidRPr="00B547DC">
              <w:rPr>
                <w:noProof/>
                <w:webHidden/>
                <w:sz w:val="22"/>
                <w:szCs w:val="22"/>
              </w:rPr>
            </w:r>
            <w:r w:rsidR="00451C89" w:rsidRPr="00B547DC">
              <w:rPr>
                <w:noProof/>
                <w:webHidden/>
                <w:sz w:val="22"/>
                <w:szCs w:val="22"/>
              </w:rPr>
              <w:fldChar w:fldCharType="separate"/>
            </w:r>
            <w:r>
              <w:rPr>
                <w:noProof/>
                <w:webHidden/>
                <w:sz w:val="22"/>
                <w:szCs w:val="22"/>
              </w:rPr>
              <w:t>47</w:t>
            </w:r>
            <w:r w:rsidR="00451C89" w:rsidRPr="00B547DC">
              <w:rPr>
                <w:noProof/>
                <w:webHidden/>
                <w:sz w:val="22"/>
                <w:szCs w:val="22"/>
              </w:rPr>
              <w:fldChar w:fldCharType="end"/>
            </w:r>
          </w:hyperlink>
          <w:r w:rsidR="00FD7CB7" w:rsidRPr="00B547DC">
            <w:rPr>
              <w:b/>
              <w:bCs/>
              <w:sz w:val="22"/>
              <w:szCs w:val="22"/>
            </w:rPr>
            <w:fldChar w:fldCharType="end"/>
          </w:r>
        </w:p>
      </w:sdtContent>
    </w:sdt>
    <w:p w14:paraId="4E391E2C" w14:textId="6648D5EB" w:rsidR="00ED28D9" w:rsidRPr="00404EAE" w:rsidRDefault="00ED28D9" w:rsidP="001116CE">
      <w:pPr>
        <w:rPr>
          <w:sz w:val="24"/>
          <w:szCs w:val="24"/>
        </w:rPr>
      </w:pPr>
    </w:p>
    <w:p w14:paraId="6C6C84FD" w14:textId="1FE06409" w:rsidR="00F13DFD" w:rsidRPr="00404EAE" w:rsidRDefault="0056144A" w:rsidP="00F62A4D">
      <w:pPr>
        <w:pStyle w:val="Nagwek1"/>
        <w:shd w:val="clear" w:color="auto" w:fill="E7E6E6" w:themeFill="background2"/>
        <w:spacing w:before="0"/>
        <w:jc w:val="both"/>
        <w:rPr>
          <w:rFonts w:cs="Times New Roman"/>
          <w:vanish/>
          <w:szCs w:val="24"/>
        </w:rPr>
      </w:pPr>
      <w:bookmarkStart w:id="1" w:name="_Toc168305016"/>
      <w:bookmarkStart w:id="2" w:name="_Toc168391354"/>
      <w:bookmarkStart w:id="3" w:name="_Toc169858439"/>
      <w:bookmarkStart w:id="4" w:name="_Toc173744332"/>
      <w:r w:rsidRPr="00404EAE">
        <w:rPr>
          <w:rFonts w:cs="Times New Roman"/>
          <w:szCs w:val="24"/>
        </w:rPr>
        <w:t xml:space="preserve">Część I. </w:t>
      </w:r>
      <w:r w:rsidR="00F13DFD" w:rsidRPr="00404EAE">
        <w:rPr>
          <w:rFonts w:cs="Times New Roman"/>
          <w:szCs w:val="24"/>
        </w:rPr>
        <w:t>Zamawiający:</w:t>
      </w:r>
      <w:bookmarkEnd w:id="1"/>
      <w:bookmarkEnd w:id="2"/>
      <w:bookmarkEnd w:id="3"/>
      <w:bookmarkEnd w:id="4"/>
      <w:r w:rsidR="007F008F" w:rsidRPr="00404EAE">
        <w:rPr>
          <w:rFonts w:cs="Times New Roman"/>
          <w:szCs w:val="24"/>
        </w:rPr>
        <w:t xml:space="preserve"> </w:t>
      </w:r>
    </w:p>
    <w:p w14:paraId="1A36CC35" w14:textId="77777777" w:rsidR="00F13DFD" w:rsidRPr="00404EAE" w:rsidRDefault="0056144A" w:rsidP="00804500">
      <w:pPr>
        <w:spacing w:before="120" w:line="312" w:lineRule="auto"/>
        <w:jc w:val="both"/>
        <w:rPr>
          <w:b/>
          <w:bCs/>
          <w:sz w:val="24"/>
          <w:szCs w:val="24"/>
        </w:rPr>
      </w:pPr>
      <w:r w:rsidRPr="00404EAE">
        <w:rPr>
          <w:b/>
          <w:bCs/>
          <w:sz w:val="24"/>
          <w:szCs w:val="24"/>
        </w:rPr>
        <w:t>Polska Grupa Górnicza S.A.</w:t>
      </w:r>
    </w:p>
    <w:p w14:paraId="4344CF1E" w14:textId="77777777" w:rsidR="00F13DFD" w:rsidRPr="00404EAE" w:rsidRDefault="00F13DFD" w:rsidP="00F62A4D">
      <w:pPr>
        <w:jc w:val="both"/>
        <w:rPr>
          <w:spacing w:val="-4"/>
          <w:sz w:val="22"/>
          <w:szCs w:val="22"/>
        </w:rPr>
      </w:pPr>
      <w:r w:rsidRPr="00404EAE">
        <w:rPr>
          <w:spacing w:val="-4"/>
          <w:sz w:val="22"/>
          <w:szCs w:val="22"/>
        </w:rPr>
        <w:t>KRS 0000709363</w:t>
      </w:r>
      <w:r w:rsidR="00352119" w:rsidRPr="00404EAE">
        <w:rPr>
          <w:spacing w:val="-4"/>
          <w:sz w:val="22"/>
          <w:szCs w:val="22"/>
        </w:rPr>
        <w:t xml:space="preserve">, </w:t>
      </w:r>
      <w:r w:rsidRPr="00404EAE">
        <w:rPr>
          <w:spacing w:val="-4"/>
          <w:sz w:val="22"/>
          <w:szCs w:val="22"/>
        </w:rPr>
        <w:t>NIP: 634-283-47-28</w:t>
      </w:r>
      <w:r w:rsidR="00352119" w:rsidRPr="00404EAE">
        <w:rPr>
          <w:spacing w:val="-4"/>
          <w:sz w:val="22"/>
          <w:szCs w:val="22"/>
        </w:rPr>
        <w:t xml:space="preserve">, </w:t>
      </w:r>
      <w:r w:rsidRPr="00404EAE">
        <w:rPr>
          <w:spacing w:val="-4"/>
          <w:sz w:val="22"/>
          <w:szCs w:val="22"/>
        </w:rPr>
        <w:t>REGON: 360615984</w:t>
      </w:r>
      <w:r w:rsidR="00352119" w:rsidRPr="00404EAE">
        <w:rPr>
          <w:spacing w:val="-4"/>
          <w:sz w:val="22"/>
          <w:szCs w:val="22"/>
        </w:rPr>
        <w:t xml:space="preserve">, </w:t>
      </w:r>
      <w:r w:rsidRPr="00404EAE">
        <w:rPr>
          <w:rFonts w:eastAsia="MS Mincho"/>
          <w:sz w:val="22"/>
          <w:szCs w:val="22"/>
        </w:rPr>
        <w:t>nr rejestrowy BDO  000014704</w:t>
      </w:r>
    </w:p>
    <w:p w14:paraId="41CA7EC6" w14:textId="77777777" w:rsidR="00F13DFD" w:rsidRPr="00404EAE" w:rsidRDefault="00F13DFD" w:rsidP="00F62A4D">
      <w:pPr>
        <w:jc w:val="both"/>
        <w:rPr>
          <w:bCs/>
          <w:sz w:val="22"/>
          <w:szCs w:val="22"/>
        </w:rPr>
      </w:pPr>
      <w:r w:rsidRPr="00404EAE">
        <w:rPr>
          <w:spacing w:val="-4"/>
          <w:sz w:val="22"/>
          <w:szCs w:val="22"/>
        </w:rPr>
        <w:t>Adres</w:t>
      </w:r>
      <w:r w:rsidR="0056144A" w:rsidRPr="00404EAE">
        <w:rPr>
          <w:spacing w:val="-4"/>
          <w:sz w:val="22"/>
          <w:szCs w:val="22"/>
        </w:rPr>
        <w:t>:</w:t>
      </w:r>
      <w:r w:rsidRPr="00404EAE">
        <w:rPr>
          <w:spacing w:val="-4"/>
          <w:sz w:val="22"/>
          <w:szCs w:val="22"/>
        </w:rPr>
        <w:t xml:space="preserve"> </w:t>
      </w:r>
      <w:r w:rsidRPr="00404EAE">
        <w:rPr>
          <w:bCs/>
          <w:sz w:val="22"/>
          <w:szCs w:val="22"/>
        </w:rPr>
        <w:t>40 - 039 Katowice, ul. Powstańców 30</w:t>
      </w:r>
    </w:p>
    <w:p w14:paraId="106E59B5" w14:textId="06036750" w:rsidR="00352119" w:rsidRPr="00404EAE" w:rsidRDefault="00F13DFD" w:rsidP="00F62A4D">
      <w:pPr>
        <w:rPr>
          <w:rStyle w:val="Hipercze"/>
          <w:b/>
          <w:bCs/>
          <w:i/>
          <w:iCs/>
          <w:color w:val="auto"/>
          <w:sz w:val="22"/>
          <w:szCs w:val="22"/>
          <w:u w:val="none"/>
        </w:rPr>
      </w:pPr>
      <w:bookmarkStart w:id="5" w:name="_Hlk70597083"/>
      <w:r w:rsidRPr="00404EAE">
        <w:rPr>
          <w:sz w:val="22"/>
          <w:szCs w:val="22"/>
        </w:rPr>
        <w:t xml:space="preserve">Adres strony </w:t>
      </w:r>
      <w:r w:rsidR="0056144A" w:rsidRPr="00404EAE">
        <w:rPr>
          <w:sz w:val="22"/>
          <w:szCs w:val="22"/>
        </w:rPr>
        <w:t xml:space="preserve">internetowej </w:t>
      </w:r>
      <w:r w:rsidR="00352119" w:rsidRPr="00404EAE">
        <w:rPr>
          <w:sz w:val="22"/>
          <w:szCs w:val="22"/>
        </w:rPr>
        <w:t>prowadzonego postępowania</w:t>
      </w:r>
      <w:r w:rsidR="00352119" w:rsidRPr="00404EAE">
        <w:rPr>
          <w:bCs/>
          <w:sz w:val="22"/>
          <w:szCs w:val="22"/>
        </w:rPr>
        <w:t>:</w:t>
      </w:r>
      <w:r w:rsidR="00CD0C13" w:rsidRPr="00404EAE">
        <w:rPr>
          <w:sz w:val="22"/>
          <w:szCs w:val="22"/>
        </w:rPr>
        <w:t xml:space="preserve"> </w:t>
      </w:r>
      <w:hyperlink r:id="rId12" w:history="1">
        <w:r w:rsidR="00CD0C13" w:rsidRPr="00404EAE">
          <w:rPr>
            <w:rStyle w:val="Hipercze"/>
            <w:rFonts w:eastAsiaTheme="majorEastAsia"/>
            <w:i/>
            <w:iCs/>
            <w:sz w:val="22"/>
            <w:szCs w:val="22"/>
          </w:rPr>
          <w:t>https://www.korporacja.pgg.pl/dostawcy/przetargi</w:t>
        </w:r>
      </w:hyperlink>
    </w:p>
    <w:p w14:paraId="74743E2E" w14:textId="3211EC45" w:rsidR="002E209E" w:rsidRPr="00404EAE" w:rsidRDefault="002E209E" w:rsidP="00F62A4D">
      <w:pPr>
        <w:jc w:val="both"/>
        <w:rPr>
          <w:bCs/>
          <w:iCs/>
          <w:sz w:val="22"/>
          <w:szCs w:val="22"/>
        </w:rPr>
      </w:pPr>
      <w:bookmarkStart w:id="6" w:name="_Hlk60735726"/>
      <w:r w:rsidRPr="00404EAE">
        <w:rPr>
          <w:bCs/>
          <w:iCs/>
          <w:sz w:val="22"/>
          <w:szCs w:val="22"/>
        </w:rPr>
        <w:t xml:space="preserve">Adres platformy EFO: </w:t>
      </w:r>
      <w:bookmarkEnd w:id="6"/>
      <w:r w:rsidR="00EA5675" w:rsidRPr="00404EAE">
        <w:fldChar w:fldCharType="begin"/>
      </w:r>
      <w:r w:rsidR="00EA5675" w:rsidRPr="00404EAE">
        <w:rPr>
          <w:sz w:val="22"/>
          <w:szCs w:val="22"/>
        </w:rPr>
        <w:instrText xml:space="preserve"> HYPERLINK "https://efo.coig.biz" </w:instrText>
      </w:r>
      <w:r w:rsidR="00EA5675" w:rsidRPr="00404EAE">
        <w:fldChar w:fldCharType="separate"/>
      </w:r>
      <w:r w:rsidR="00EA5675" w:rsidRPr="00404EAE">
        <w:rPr>
          <w:rStyle w:val="Hipercze"/>
          <w:bCs/>
          <w:sz w:val="22"/>
          <w:szCs w:val="22"/>
        </w:rPr>
        <w:t>https://efo.coig.biz</w:t>
      </w:r>
      <w:r w:rsidR="00EA5675" w:rsidRPr="00404EAE">
        <w:rPr>
          <w:rStyle w:val="Hipercze"/>
          <w:bCs/>
          <w:iCs/>
          <w:sz w:val="22"/>
          <w:szCs w:val="22"/>
        </w:rPr>
        <w:fldChar w:fldCharType="end"/>
      </w:r>
    </w:p>
    <w:p w14:paraId="2A826B37" w14:textId="239E75F6" w:rsidR="00F13DFD" w:rsidRPr="00404EAE" w:rsidRDefault="00FB35AE" w:rsidP="00F62A4D">
      <w:pPr>
        <w:jc w:val="both"/>
        <w:rPr>
          <w:iCs/>
          <w:sz w:val="22"/>
          <w:szCs w:val="22"/>
        </w:rPr>
      </w:pPr>
      <w:r w:rsidRPr="00404EAE">
        <w:rPr>
          <w:sz w:val="22"/>
          <w:szCs w:val="22"/>
        </w:rPr>
        <w:t>Kontakt mailowy poprzez platformę EFO :</w:t>
      </w:r>
      <w:r w:rsidRPr="00404EAE">
        <w:rPr>
          <w:bCs/>
          <w:iCs/>
          <w:sz w:val="22"/>
          <w:szCs w:val="22"/>
        </w:rPr>
        <w:t xml:space="preserve"> </w:t>
      </w:r>
      <w:hyperlink r:id="rId13" w:history="1">
        <w:r w:rsidR="002F70E9" w:rsidRPr="00404EAE">
          <w:rPr>
            <w:rStyle w:val="Hipercze"/>
            <w:bCs/>
            <w:sz w:val="22"/>
            <w:szCs w:val="22"/>
          </w:rPr>
          <w:t>https://efo.coig.biz</w:t>
        </w:r>
      </w:hyperlink>
    </w:p>
    <w:bookmarkEnd w:id="5"/>
    <w:p w14:paraId="6857E43C" w14:textId="77777777" w:rsidR="00F13DFD" w:rsidRPr="00404EAE" w:rsidRDefault="00F13DFD" w:rsidP="00F62A4D">
      <w:pPr>
        <w:jc w:val="both"/>
        <w:rPr>
          <w:sz w:val="22"/>
          <w:szCs w:val="22"/>
          <w:vertAlign w:val="superscript"/>
        </w:rPr>
      </w:pPr>
      <w:r w:rsidRPr="00404EAE">
        <w:rPr>
          <w:sz w:val="22"/>
          <w:szCs w:val="22"/>
        </w:rPr>
        <w:t>Godziny pracy: od poniedziałku do piątku od 6</w:t>
      </w:r>
      <w:r w:rsidRPr="00404EAE">
        <w:rPr>
          <w:sz w:val="22"/>
          <w:szCs w:val="22"/>
          <w:vertAlign w:val="superscript"/>
        </w:rPr>
        <w:t>30</w:t>
      </w:r>
      <w:r w:rsidRPr="00404EAE">
        <w:rPr>
          <w:sz w:val="22"/>
          <w:szCs w:val="22"/>
        </w:rPr>
        <w:t xml:space="preserve"> do 14</w:t>
      </w:r>
      <w:r w:rsidRPr="00404EAE">
        <w:rPr>
          <w:sz w:val="22"/>
          <w:szCs w:val="22"/>
          <w:vertAlign w:val="superscript"/>
        </w:rPr>
        <w:t>30</w:t>
      </w:r>
    </w:p>
    <w:p w14:paraId="0EDBC809" w14:textId="4B9A201D" w:rsidR="00F13DFD" w:rsidRPr="00404EAE" w:rsidRDefault="00151262" w:rsidP="00F62A4D">
      <w:pPr>
        <w:jc w:val="both"/>
        <w:rPr>
          <w:bCs/>
          <w:iCs/>
          <w:sz w:val="22"/>
          <w:szCs w:val="22"/>
        </w:rPr>
      </w:pPr>
      <w:r w:rsidRPr="00404EAE">
        <w:rPr>
          <w:bCs/>
          <w:iCs/>
          <w:sz w:val="22"/>
          <w:szCs w:val="22"/>
        </w:rPr>
        <w:t>Oddział KWK Ruda</w:t>
      </w:r>
    </w:p>
    <w:p w14:paraId="2095CCE0" w14:textId="0F14684F" w:rsidR="00F13DFD" w:rsidRPr="00404EAE" w:rsidRDefault="00151262" w:rsidP="00F62A4D">
      <w:pPr>
        <w:jc w:val="both"/>
        <w:rPr>
          <w:bCs/>
          <w:iCs/>
          <w:sz w:val="22"/>
          <w:szCs w:val="22"/>
        </w:rPr>
      </w:pPr>
      <w:r w:rsidRPr="00404EAE">
        <w:rPr>
          <w:bCs/>
          <w:iCs/>
          <w:sz w:val="22"/>
          <w:szCs w:val="22"/>
        </w:rPr>
        <w:t>ul. Halembska 160</w:t>
      </w:r>
    </w:p>
    <w:p w14:paraId="2DE16B6B" w14:textId="183BC608" w:rsidR="00F13DFD" w:rsidRPr="00404EAE" w:rsidRDefault="00151262" w:rsidP="00F62A4D">
      <w:pPr>
        <w:jc w:val="both"/>
        <w:rPr>
          <w:sz w:val="22"/>
          <w:szCs w:val="22"/>
        </w:rPr>
      </w:pPr>
      <w:r w:rsidRPr="00404EAE">
        <w:rPr>
          <w:sz w:val="22"/>
          <w:szCs w:val="22"/>
        </w:rPr>
        <w:t>41-711 Ruda Śląska</w:t>
      </w:r>
    </w:p>
    <w:p w14:paraId="2F1CCC43" w14:textId="77777777" w:rsidR="00F62A4D" w:rsidRPr="00404EAE" w:rsidRDefault="00F62A4D" w:rsidP="00F62A4D">
      <w:pPr>
        <w:jc w:val="both"/>
        <w:rPr>
          <w:bCs/>
          <w:iCs/>
          <w:sz w:val="22"/>
          <w:szCs w:val="22"/>
        </w:rPr>
      </w:pPr>
    </w:p>
    <w:p w14:paraId="2BF49C73" w14:textId="77777777" w:rsidR="00F13DFD" w:rsidRPr="00404EAE" w:rsidRDefault="00F13DFD" w:rsidP="00804500">
      <w:pPr>
        <w:spacing w:before="120" w:line="312" w:lineRule="auto"/>
        <w:jc w:val="both"/>
        <w:rPr>
          <w:bCs/>
          <w:vanish/>
          <w:sz w:val="24"/>
          <w:szCs w:val="24"/>
        </w:rPr>
      </w:pPr>
    </w:p>
    <w:p w14:paraId="6222B5B4" w14:textId="77777777" w:rsidR="00F13DFD" w:rsidRPr="00404EAE" w:rsidRDefault="0056144A" w:rsidP="00F62A4D">
      <w:pPr>
        <w:pStyle w:val="Nagwek1"/>
        <w:shd w:val="clear" w:color="auto" w:fill="E7E6E6" w:themeFill="background2"/>
        <w:spacing w:before="0"/>
        <w:jc w:val="both"/>
        <w:rPr>
          <w:rFonts w:cs="Times New Roman"/>
          <w:szCs w:val="24"/>
        </w:rPr>
      </w:pPr>
      <w:bookmarkStart w:id="7" w:name="_Toc168305017"/>
      <w:bookmarkStart w:id="8" w:name="_Toc168391355"/>
      <w:bookmarkStart w:id="9" w:name="_Toc169858440"/>
      <w:bookmarkStart w:id="10" w:name="_Toc173744333"/>
      <w:r w:rsidRPr="00404EAE">
        <w:rPr>
          <w:rFonts w:cs="Times New Roman"/>
          <w:szCs w:val="24"/>
        </w:rPr>
        <w:t>Część II. Postępowanie</w:t>
      </w:r>
      <w:bookmarkEnd w:id="7"/>
      <w:bookmarkEnd w:id="8"/>
      <w:bookmarkEnd w:id="9"/>
      <w:bookmarkEnd w:id="10"/>
    </w:p>
    <w:p w14:paraId="68A1A7A2" w14:textId="6748706D" w:rsidR="00F13DFD" w:rsidRPr="00404EAE" w:rsidRDefault="00F13DFD" w:rsidP="00311EF0">
      <w:pPr>
        <w:pStyle w:val="Akapitzlist"/>
        <w:numPr>
          <w:ilvl w:val="0"/>
          <w:numId w:val="5"/>
        </w:numPr>
        <w:ind w:hanging="357"/>
        <w:contextualSpacing w:val="0"/>
        <w:jc w:val="both"/>
        <w:rPr>
          <w:sz w:val="22"/>
          <w:szCs w:val="22"/>
        </w:rPr>
      </w:pPr>
      <w:r w:rsidRPr="00404EAE">
        <w:rPr>
          <w:sz w:val="22"/>
          <w:szCs w:val="22"/>
        </w:rPr>
        <w:t>Postępowanie o udzielenie zamówienia sektorowego prowadzone jest w trybie przetargu nieograniczonego na podstawie przepisów ustawy z dnia</w:t>
      </w:r>
      <w:r w:rsidR="00CA0422" w:rsidRPr="00404EAE">
        <w:rPr>
          <w:sz w:val="22"/>
          <w:szCs w:val="22"/>
        </w:rPr>
        <w:t xml:space="preserve"> 11 września 2019 r. (Dz.</w:t>
      </w:r>
      <w:r w:rsidR="003206CF" w:rsidRPr="00404EAE">
        <w:rPr>
          <w:sz w:val="22"/>
          <w:szCs w:val="22"/>
        </w:rPr>
        <w:t xml:space="preserve"> </w:t>
      </w:r>
      <w:r w:rsidR="00CA0422" w:rsidRPr="00404EAE">
        <w:rPr>
          <w:sz w:val="22"/>
          <w:szCs w:val="22"/>
        </w:rPr>
        <w:t xml:space="preserve">U. poz. 2019 </w:t>
      </w:r>
      <w:r w:rsidR="006A599B" w:rsidRPr="00404EAE">
        <w:rPr>
          <w:sz w:val="22"/>
          <w:szCs w:val="22"/>
        </w:rPr>
        <w:br/>
      </w:r>
      <w:r w:rsidR="00CA0422" w:rsidRPr="00404EAE">
        <w:rPr>
          <w:sz w:val="22"/>
          <w:szCs w:val="22"/>
        </w:rPr>
        <w:t>ze zm.)</w:t>
      </w:r>
      <w:r w:rsidRPr="00404EAE">
        <w:rPr>
          <w:sz w:val="22"/>
          <w:szCs w:val="22"/>
        </w:rPr>
        <w:t>, zwanej dalej ustawą</w:t>
      </w:r>
      <w:r w:rsidR="00CA0422" w:rsidRPr="00404EAE">
        <w:rPr>
          <w:sz w:val="22"/>
          <w:szCs w:val="22"/>
        </w:rPr>
        <w:t xml:space="preserve"> Pzp</w:t>
      </w:r>
      <w:r w:rsidRPr="00404EAE">
        <w:rPr>
          <w:sz w:val="22"/>
          <w:szCs w:val="22"/>
        </w:rPr>
        <w:t>.</w:t>
      </w:r>
    </w:p>
    <w:p w14:paraId="1CA8EB9D" w14:textId="77777777" w:rsidR="00F13DFD" w:rsidRPr="00404EAE" w:rsidRDefault="00CA0422" w:rsidP="00311EF0">
      <w:pPr>
        <w:pStyle w:val="Akapitzlist"/>
        <w:numPr>
          <w:ilvl w:val="0"/>
          <w:numId w:val="5"/>
        </w:numPr>
        <w:ind w:hanging="357"/>
        <w:contextualSpacing w:val="0"/>
        <w:jc w:val="both"/>
        <w:rPr>
          <w:sz w:val="22"/>
          <w:szCs w:val="22"/>
        </w:rPr>
      </w:pPr>
      <w:r w:rsidRPr="00404EAE">
        <w:rPr>
          <w:sz w:val="22"/>
          <w:szCs w:val="22"/>
        </w:rPr>
        <w:t>Postępowanie jest prowadzone w języku polskim</w:t>
      </w:r>
      <w:r w:rsidR="000C22F4" w:rsidRPr="00404EAE">
        <w:rPr>
          <w:sz w:val="22"/>
          <w:szCs w:val="22"/>
        </w:rPr>
        <w:t>.</w:t>
      </w:r>
    </w:p>
    <w:p w14:paraId="03417871" w14:textId="0E5E8673" w:rsidR="00F4310E" w:rsidRPr="00404EAE" w:rsidRDefault="00F4310E" w:rsidP="00F4310E">
      <w:pPr>
        <w:pStyle w:val="Akapitzlist"/>
        <w:numPr>
          <w:ilvl w:val="0"/>
          <w:numId w:val="5"/>
        </w:numPr>
        <w:ind w:hanging="357"/>
        <w:contextualSpacing w:val="0"/>
        <w:jc w:val="both"/>
        <w:rPr>
          <w:sz w:val="22"/>
          <w:szCs w:val="22"/>
        </w:rPr>
      </w:pPr>
      <w:r w:rsidRPr="00404EAE">
        <w:rPr>
          <w:sz w:val="22"/>
          <w:szCs w:val="22"/>
        </w:rPr>
        <w:t xml:space="preserve">Obowiązek informacyjny wynikający z Artykułu 13 i 14 Rozporządzenia Parlamentu Europejskiego i Rady z dnia 27 kwietnia 2016 roku w sprawie ochrony osób fizycznych </w:t>
      </w:r>
      <w:r w:rsidR="00F62A4D" w:rsidRPr="00404EAE">
        <w:rPr>
          <w:sz w:val="22"/>
          <w:szCs w:val="22"/>
        </w:rPr>
        <w:br/>
      </w:r>
      <w:r w:rsidRPr="00404EAE">
        <w:rPr>
          <w:sz w:val="22"/>
          <w:szCs w:val="22"/>
        </w:rPr>
        <w:t>w związku z przetwarzaniem danych osobowych i w sprawie swo</w:t>
      </w:r>
      <w:r w:rsidR="00F62A4D" w:rsidRPr="00404EAE">
        <w:rPr>
          <w:sz w:val="22"/>
          <w:szCs w:val="22"/>
        </w:rPr>
        <w:t xml:space="preserve">bodnego przepływu takich danych </w:t>
      </w:r>
      <w:r w:rsidRPr="00404EAE">
        <w:rPr>
          <w:sz w:val="22"/>
          <w:szCs w:val="22"/>
        </w:rPr>
        <w:t>oraz uchylenia dyrektywy 95/46/WE (ogólne rozporządzenie o ochronie danych osobowych) (Dz. Urz. UE L.2016.119.1 z dnia 4 maja 2016 roku) (dalej ja</w:t>
      </w:r>
      <w:r w:rsidR="00F62A4D" w:rsidRPr="00404EAE">
        <w:rPr>
          <w:sz w:val="22"/>
          <w:szCs w:val="22"/>
        </w:rPr>
        <w:t xml:space="preserve">ko „RODO”) Zamawiający spełnia </w:t>
      </w:r>
      <w:r w:rsidRPr="00404EAE">
        <w:rPr>
          <w:sz w:val="22"/>
          <w:szCs w:val="22"/>
        </w:rPr>
        <w:t xml:space="preserve">na stronie internetowej Polskiej Grupy Górniczej S.A. w zakładce RODO, </w:t>
      </w:r>
      <w:r w:rsidR="00F62A4D" w:rsidRPr="00404EAE">
        <w:rPr>
          <w:sz w:val="22"/>
          <w:szCs w:val="22"/>
        </w:rPr>
        <w:br/>
      </w:r>
      <w:r w:rsidRPr="00404EAE">
        <w:rPr>
          <w:sz w:val="22"/>
          <w:szCs w:val="22"/>
        </w:rPr>
        <w:t>w załączniku „Kontrahenci/ Pracownicy Kontrahentów”.</w:t>
      </w:r>
      <w:r w:rsidR="00F62A4D" w:rsidRPr="00404EAE">
        <w:rPr>
          <w:sz w:val="22"/>
          <w:szCs w:val="22"/>
        </w:rPr>
        <w:t xml:space="preserve"> </w:t>
      </w:r>
      <w:r w:rsidRPr="00404EAE">
        <w:rPr>
          <w:sz w:val="22"/>
          <w:szCs w:val="22"/>
        </w:rPr>
        <w:t>W przypadku przetwarzania danych osobowych w celu związanym z postępowaniem o udzielenie zamówienia publicznego, Zamawiający spełnił obowiązek informacyjny w Profilu Nabywcy na stronie internetowej Polskiej Grupy</w:t>
      </w:r>
      <w:r w:rsidR="00F62A4D" w:rsidRPr="00404EAE">
        <w:rPr>
          <w:sz w:val="22"/>
          <w:szCs w:val="22"/>
        </w:rPr>
        <w:t xml:space="preserve"> Górniczej </w:t>
      </w:r>
      <w:r w:rsidRPr="00404EAE">
        <w:rPr>
          <w:sz w:val="22"/>
          <w:szCs w:val="22"/>
        </w:rPr>
        <w:t>w zakładce „Obowiązek informacyjny PZP”.</w:t>
      </w:r>
    </w:p>
    <w:p w14:paraId="63F95D44" w14:textId="77777777" w:rsidR="00694060" w:rsidRPr="00404EAE" w:rsidRDefault="00694060" w:rsidP="00311EF0">
      <w:pPr>
        <w:pStyle w:val="Akapitzlist"/>
        <w:numPr>
          <w:ilvl w:val="0"/>
          <w:numId w:val="5"/>
        </w:numPr>
        <w:ind w:hanging="357"/>
        <w:contextualSpacing w:val="0"/>
        <w:jc w:val="both"/>
        <w:rPr>
          <w:sz w:val="22"/>
          <w:szCs w:val="22"/>
        </w:rPr>
      </w:pPr>
      <w:r w:rsidRPr="00404EAE">
        <w:rPr>
          <w:sz w:val="22"/>
          <w:szCs w:val="22"/>
        </w:rPr>
        <w:t>Dodatkowo zamawiający informuje, że</w:t>
      </w:r>
    </w:p>
    <w:p w14:paraId="1E06C0DE" w14:textId="77777777" w:rsidR="00F4310E" w:rsidRPr="00404EAE" w:rsidRDefault="00F4310E" w:rsidP="00F4310E">
      <w:pPr>
        <w:pStyle w:val="Akapitzlist"/>
        <w:numPr>
          <w:ilvl w:val="1"/>
          <w:numId w:val="5"/>
        </w:numPr>
        <w:ind w:hanging="357"/>
        <w:contextualSpacing w:val="0"/>
        <w:jc w:val="both"/>
        <w:rPr>
          <w:sz w:val="22"/>
          <w:szCs w:val="22"/>
        </w:rPr>
      </w:pPr>
      <w:r w:rsidRPr="00404EAE">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404EAE" w:rsidRDefault="00F4310E" w:rsidP="00F4310E">
      <w:pPr>
        <w:pStyle w:val="Akapitzlist"/>
        <w:numPr>
          <w:ilvl w:val="1"/>
          <w:numId w:val="5"/>
        </w:numPr>
        <w:ind w:hanging="357"/>
        <w:contextualSpacing w:val="0"/>
        <w:jc w:val="both"/>
        <w:rPr>
          <w:sz w:val="22"/>
          <w:szCs w:val="22"/>
        </w:rPr>
      </w:pPr>
      <w:r w:rsidRPr="00404EAE">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4366C72D" w:rsidR="0021183D" w:rsidRPr="00404EAE" w:rsidRDefault="0021183D" w:rsidP="00311EF0">
      <w:pPr>
        <w:pStyle w:val="Tekstpodstawowywcity"/>
        <w:numPr>
          <w:ilvl w:val="0"/>
          <w:numId w:val="5"/>
        </w:numPr>
        <w:jc w:val="both"/>
        <w:rPr>
          <w:sz w:val="22"/>
          <w:szCs w:val="22"/>
        </w:rPr>
      </w:pPr>
      <w:r w:rsidRPr="00404EAE">
        <w:rPr>
          <w:sz w:val="22"/>
          <w:szCs w:val="22"/>
        </w:rPr>
        <w:t xml:space="preserve">W wyniku niniejszego postępowania </w:t>
      </w:r>
      <w:r w:rsidR="003B26C0" w:rsidRPr="00404EAE">
        <w:rPr>
          <w:sz w:val="22"/>
          <w:szCs w:val="22"/>
        </w:rPr>
        <w:t>Zamawiający zawrze umowę ramową</w:t>
      </w:r>
      <w:r w:rsidRPr="00404EAE">
        <w:rPr>
          <w:sz w:val="22"/>
          <w:szCs w:val="22"/>
        </w:rPr>
        <w:t xml:space="preserve"> </w:t>
      </w:r>
      <w:r w:rsidRPr="00404EAE">
        <w:rPr>
          <w:sz w:val="22"/>
          <w:szCs w:val="22"/>
        </w:rPr>
        <w:br/>
        <w:t>ze wszystkimi wykonawcami, którzy złożą o</w:t>
      </w:r>
      <w:r w:rsidR="00484C8C" w:rsidRPr="00404EAE">
        <w:rPr>
          <w:sz w:val="22"/>
          <w:szCs w:val="22"/>
        </w:rPr>
        <w:t>ferty niepodlegające odrzuceniu.</w:t>
      </w:r>
    </w:p>
    <w:p w14:paraId="0715B101" w14:textId="0AF8E870" w:rsidR="0021183D" w:rsidRPr="00404EAE" w:rsidRDefault="0021183D" w:rsidP="00311EF0">
      <w:pPr>
        <w:pStyle w:val="Tekstpodstawowywcity"/>
        <w:numPr>
          <w:ilvl w:val="0"/>
          <w:numId w:val="5"/>
        </w:numPr>
        <w:jc w:val="both"/>
        <w:rPr>
          <w:b w:val="0"/>
          <w:sz w:val="22"/>
          <w:szCs w:val="22"/>
        </w:rPr>
      </w:pPr>
      <w:r w:rsidRPr="00404EAE">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sidRPr="00404EAE">
        <w:rPr>
          <w:b w:val="0"/>
          <w:sz w:val="22"/>
          <w:szCs w:val="22"/>
        </w:rPr>
        <w:t>Proces aktualizacji „katalogu elektronicznego” będzie odbywał w ramach postępowań wykonawczych.</w:t>
      </w:r>
    </w:p>
    <w:p w14:paraId="783BE95D" w14:textId="77777777" w:rsidR="0021183D" w:rsidRPr="00404EAE" w:rsidRDefault="0021183D" w:rsidP="00311EF0">
      <w:pPr>
        <w:pStyle w:val="Tekstpodstawowywcity"/>
        <w:numPr>
          <w:ilvl w:val="0"/>
          <w:numId w:val="5"/>
        </w:numPr>
        <w:jc w:val="both"/>
        <w:rPr>
          <w:b w:val="0"/>
          <w:sz w:val="22"/>
          <w:szCs w:val="22"/>
        </w:rPr>
      </w:pPr>
      <w:r w:rsidRPr="00404EAE">
        <w:rPr>
          <w:b w:val="0"/>
          <w:sz w:val="22"/>
          <w:szCs w:val="22"/>
        </w:rPr>
        <w:lastRenderedPageBreak/>
        <w:t xml:space="preserve">Na podstawie zawartej umowy ramowej Zamawiający będzie udzielał Zamówień wykonawczych </w:t>
      </w:r>
      <w:r w:rsidRPr="00404EAE">
        <w:rPr>
          <w:b w:val="0"/>
          <w:sz w:val="22"/>
          <w:szCs w:val="22"/>
        </w:rPr>
        <w:br/>
        <w:t xml:space="preserve">do ostatniego dnia obowiązywania umowy ramowej. </w:t>
      </w:r>
    </w:p>
    <w:p w14:paraId="74D5C191" w14:textId="6F4C3DD8" w:rsidR="0021183D" w:rsidRPr="00404EAE" w:rsidRDefault="0021183D" w:rsidP="00311EF0">
      <w:pPr>
        <w:pStyle w:val="Tekstpodstawowywcity"/>
        <w:numPr>
          <w:ilvl w:val="0"/>
          <w:numId w:val="5"/>
        </w:numPr>
        <w:jc w:val="both"/>
        <w:rPr>
          <w:b w:val="0"/>
          <w:sz w:val="22"/>
          <w:szCs w:val="22"/>
        </w:rPr>
      </w:pPr>
      <w:r w:rsidRPr="00404EAE">
        <w:rPr>
          <w:b w:val="0"/>
          <w:sz w:val="22"/>
          <w:szCs w:val="22"/>
        </w:rPr>
        <w:t xml:space="preserve">Liczbę i intensywność Zamówień wykonawczych będą warunkować bieżące potrzeby Zamawiającego. </w:t>
      </w:r>
    </w:p>
    <w:p w14:paraId="5AED84E6" w14:textId="5C62C66B" w:rsidR="0021183D" w:rsidRPr="00404EAE" w:rsidRDefault="0021183D" w:rsidP="00311EF0">
      <w:pPr>
        <w:pStyle w:val="Tekstpodstawowywcity"/>
        <w:numPr>
          <w:ilvl w:val="0"/>
          <w:numId w:val="5"/>
        </w:numPr>
        <w:jc w:val="both"/>
        <w:rPr>
          <w:b w:val="0"/>
          <w:sz w:val="22"/>
          <w:szCs w:val="22"/>
        </w:rPr>
      </w:pPr>
      <w:r w:rsidRPr="00404EAE">
        <w:rPr>
          <w:b w:val="0"/>
          <w:sz w:val="22"/>
          <w:szCs w:val="22"/>
        </w:rPr>
        <w:t xml:space="preserve">Aktualizacja </w:t>
      </w:r>
      <w:r w:rsidR="005959C4" w:rsidRPr="00404EAE">
        <w:rPr>
          <w:b w:val="0"/>
          <w:sz w:val="22"/>
          <w:szCs w:val="22"/>
        </w:rPr>
        <w:t xml:space="preserve">cen jednostkowych w </w:t>
      </w:r>
      <w:r w:rsidRPr="00404EAE">
        <w:rPr>
          <w:b w:val="0"/>
          <w:sz w:val="22"/>
          <w:szCs w:val="22"/>
        </w:rPr>
        <w:t>katalog</w:t>
      </w:r>
      <w:r w:rsidR="005959C4" w:rsidRPr="00404EAE">
        <w:rPr>
          <w:b w:val="0"/>
          <w:sz w:val="22"/>
          <w:szCs w:val="22"/>
        </w:rPr>
        <w:t>ach</w:t>
      </w:r>
      <w:r w:rsidRPr="00404EAE">
        <w:rPr>
          <w:b w:val="0"/>
          <w:sz w:val="22"/>
          <w:szCs w:val="22"/>
        </w:rPr>
        <w:t xml:space="preserve"> elektronicznych</w:t>
      </w:r>
      <w:r w:rsidR="005959C4" w:rsidRPr="00404EAE">
        <w:rPr>
          <w:b w:val="0"/>
          <w:sz w:val="22"/>
          <w:szCs w:val="22"/>
        </w:rPr>
        <w:t xml:space="preserve"> – cennikach </w:t>
      </w:r>
      <w:r w:rsidRPr="00404EAE">
        <w:rPr>
          <w:b w:val="0"/>
          <w:sz w:val="22"/>
          <w:szCs w:val="22"/>
        </w:rPr>
        <w:t>dla potrzeb udzielenia Zamówienia wykonawczego będzie odbywała się w odniesieniu do zakresu remontu konkretnej maszyny/urządzenia/podzespołów lub konkretnej grupy maszyn/urządzeń/podzespołów.</w:t>
      </w:r>
    </w:p>
    <w:p w14:paraId="0A59CD13" w14:textId="1B66BA8D" w:rsidR="00593AF4" w:rsidRPr="00404EAE" w:rsidRDefault="00593AF4" w:rsidP="00311EF0">
      <w:pPr>
        <w:pStyle w:val="Tekstpodstawowywcity"/>
        <w:numPr>
          <w:ilvl w:val="0"/>
          <w:numId w:val="5"/>
        </w:numPr>
        <w:jc w:val="both"/>
        <w:rPr>
          <w:b w:val="0"/>
          <w:i/>
          <w:iCs/>
          <w:sz w:val="22"/>
          <w:szCs w:val="22"/>
        </w:rPr>
      </w:pPr>
      <w:r w:rsidRPr="00404EAE">
        <w:rPr>
          <w:b w:val="0"/>
          <w:sz w:val="22"/>
          <w:szCs w:val="22"/>
        </w:rPr>
        <w:t xml:space="preserve">Podstawowym trybem aktualizowania katalogów elektronicznych będzie </w:t>
      </w:r>
      <w:r w:rsidR="003179FC" w:rsidRPr="00404EAE">
        <w:rPr>
          <w:b w:val="0"/>
          <w:i/>
          <w:iCs/>
          <w:sz w:val="22"/>
          <w:szCs w:val="22"/>
        </w:rPr>
        <w:t>Konkurs ofert</w:t>
      </w:r>
      <w:r w:rsidR="003179FC" w:rsidRPr="00404EAE">
        <w:rPr>
          <w:b w:val="0"/>
          <w:sz w:val="22"/>
          <w:szCs w:val="22"/>
        </w:rPr>
        <w:t xml:space="preserve"> </w:t>
      </w:r>
      <w:r w:rsidR="003179FC" w:rsidRPr="00404EAE">
        <w:rPr>
          <w:b w:val="0"/>
          <w:sz w:val="22"/>
          <w:szCs w:val="22"/>
        </w:rPr>
        <w:br/>
        <w:t xml:space="preserve">lub </w:t>
      </w:r>
      <w:r w:rsidR="003179FC" w:rsidRPr="00404EAE">
        <w:rPr>
          <w:b w:val="0"/>
          <w:i/>
          <w:iCs/>
          <w:sz w:val="22"/>
          <w:szCs w:val="22"/>
        </w:rPr>
        <w:t>Zamówienie kierowane do jednego wykonawcy</w:t>
      </w:r>
      <w:r w:rsidR="003179FC" w:rsidRPr="00404EAE">
        <w:rPr>
          <w:b w:val="0"/>
          <w:sz w:val="22"/>
          <w:szCs w:val="22"/>
        </w:rPr>
        <w:t xml:space="preserve"> obejmujące </w:t>
      </w:r>
      <w:r w:rsidRPr="00404EAE">
        <w:rPr>
          <w:b w:val="0"/>
          <w:sz w:val="22"/>
          <w:szCs w:val="22"/>
        </w:rPr>
        <w:t>zestaw pozycji katalogu elektronicznego składających się na zakres remontu maszyny/urządzenia/podzespołu.</w:t>
      </w:r>
      <w:r w:rsidR="00EB0CC8" w:rsidRPr="00404EAE">
        <w:rPr>
          <w:b w:val="0"/>
          <w:sz w:val="22"/>
          <w:szCs w:val="22"/>
        </w:rPr>
        <w:t xml:space="preserve"> </w:t>
      </w:r>
      <w:r w:rsidR="00D339D0" w:rsidRPr="00404EAE">
        <w:rPr>
          <w:b w:val="0"/>
          <w:sz w:val="22"/>
          <w:szCs w:val="22"/>
        </w:rPr>
        <w:br/>
      </w:r>
      <w:r w:rsidR="003179FC" w:rsidRPr="00404EAE">
        <w:rPr>
          <w:b w:val="0"/>
          <w:sz w:val="22"/>
          <w:szCs w:val="22"/>
        </w:rPr>
        <w:t>W przypadku prowadzenia a</w:t>
      </w:r>
      <w:r w:rsidR="00EB0CC8" w:rsidRPr="00404EAE">
        <w:rPr>
          <w:b w:val="0"/>
          <w:sz w:val="22"/>
          <w:szCs w:val="22"/>
        </w:rPr>
        <w:t>ukcj</w:t>
      </w:r>
      <w:r w:rsidR="003179FC" w:rsidRPr="00404EAE">
        <w:rPr>
          <w:b w:val="0"/>
          <w:sz w:val="22"/>
          <w:szCs w:val="22"/>
        </w:rPr>
        <w:t>i</w:t>
      </w:r>
      <w:r w:rsidR="00EB0CC8" w:rsidRPr="00404EAE">
        <w:rPr>
          <w:b w:val="0"/>
          <w:sz w:val="22"/>
          <w:szCs w:val="22"/>
        </w:rPr>
        <w:t xml:space="preserve"> elektroniczn</w:t>
      </w:r>
      <w:r w:rsidR="003179FC" w:rsidRPr="00404EAE">
        <w:rPr>
          <w:b w:val="0"/>
          <w:sz w:val="22"/>
          <w:szCs w:val="22"/>
        </w:rPr>
        <w:t>ej</w:t>
      </w:r>
      <w:r w:rsidR="00EB0CC8" w:rsidRPr="00404EAE">
        <w:rPr>
          <w:b w:val="0"/>
          <w:sz w:val="22"/>
          <w:szCs w:val="22"/>
        </w:rPr>
        <w:t xml:space="preserve"> będzie </w:t>
      </w:r>
      <w:r w:rsidR="003179FC" w:rsidRPr="00404EAE">
        <w:rPr>
          <w:b w:val="0"/>
          <w:sz w:val="22"/>
          <w:szCs w:val="22"/>
        </w:rPr>
        <w:t xml:space="preserve">ona </w:t>
      </w:r>
      <w:r w:rsidR="00EB0CC8" w:rsidRPr="00404EAE">
        <w:rPr>
          <w:b w:val="0"/>
          <w:sz w:val="22"/>
          <w:szCs w:val="22"/>
        </w:rPr>
        <w:t xml:space="preserve">prowadzona w oparciu o </w:t>
      </w:r>
      <w:r w:rsidR="00EB0CC8" w:rsidRPr="00404EAE">
        <w:rPr>
          <w:b w:val="0"/>
          <w:i/>
          <w:iCs/>
          <w:sz w:val="22"/>
          <w:szCs w:val="22"/>
        </w:rPr>
        <w:t xml:space="preserve">Regulamin </w:t>
      </w:r>
      <w:r w:rsidR="003179FC" w:rsidRPr="00404EAE">
        <w:rPr>
          <w:b w:val="0"/>
          <w:i/>
          <w:iCs/>
          <w:sz w:val="22"/>
          <w:szCs w:val="22"/>
        </w:rPr>
        <w:t xml:space="preserve">udzielania zamówień </w:t>
      </w:r>
      <w:r w:rsidR="00EB0CC8" w:rsidRPr="00404EAE">
        <w:rPr>
          <w:b w:val="0"/>
          <w:i/>
          <w:iCs/>
          <w:sz w:val="22"/>
          <w:szCs w:val="22"/>
        </w:rPr>
        <w:t>w PGG.</w:t>
      </w:r>
    </w:p>
    <w:p w14:paraId="33D86254" w14:textId="636F2C8D" w:rsidR="0021183D" w:rsidRPr="00404EAE" w:rsidRDefault="0021183D" w:rsidP="00311EF0">
      <w:pPr>
        <w:pStyle w:val="Tekstpodstawowywcity"/>
        <w:numPr>
          <w:ilvl w:val="0"/>
          <w:numId w:val="5"/>
        </w:numPr>
        <w:jc w:val="both"/>
        <w:rPr>
          <w:b w:val="0"/>
          <w:sz w:val="22"/>
          <w:szCs w:val="22"/>
        </w:rPr>
      </w:pPr>
      <w:r w:rsidRPr="00404EAE">
        <w:rPr>
          <w:b w:val="0"/>
          <w:sz w:val="22"/>
          <w:szCs w:val="22"/>
        </w:rPr>
        <w:t xml:space="preserve">O terminie </w:t>
      </w:r>
      <w:r w:rsidR="00593AF4" w:rsidRPr="00404EAE">
        <w:rPr>
          <w:b w:val="0"/>
          <w:sz w:val="22"/>
          <w:szCs w:val="22"/>
        </w:rPr>
        <w:t xml:space="preserve">i sposobie </w:t>
      </w:r>
      <w:r w:rsidRPr="00404EAE">
        <w:rPr>
          <w:b w:val="0"/>
          <w:sz w:val="22"/>
          <w:szCs w:val="22"/>
        </w:rPr>
        <w:t>aktualizowania katalogów elektronicznych wykonawcy zostaną powiadomieni w zaproszeniu do postępowania wykonawczego.</w:t>
      </w:r>
    </w:p>
    <w:p w14:paraId="3B0D0D3E" w14:textId="2D4C4C6A" w:rsidR="00A85DB6" w:rsidRPr="00404EAE" w:rsidRDefault="00A85DB6" w:rsidP="00311EF0">
      <w:pPr>
        <w:pStyle w:val="Tekstpodstawowywcity"/>
        <w:numPr>
          <w:ilvl w:val="0"/>
          <w:numId w:val="5"/>
        </w:numPr>
        <w:jc w:val="both"/>
        <w:rPr>
          <w:b w:val="0"/>
          <w:sz w:val="22"/>
          <w:szCs w:val="22"/>
        </w:rPr>
      </w:pPr>
      <w:r w:rsidRPr="00404EAE">
        <w:rPr>
          <w:b w:val="0"/>
          <w:sz w:val="22"/>
          <w:szCs w:val="22"/>
        </w:rPr>
        <w:t xml:space="preserve">Udzielenie zamówienia w oparciu o katalogi elektroniczne będzie się odbywało w oparciu </w:t>
      </w:r>
      <w:r w:rsidR="006A599B" w:rsidRPr="00404EAE">
        <w:rPr>
          <w:b w:val="0"/>
          <w:sz w:val="22"/>
          <w:szCs w:val="22"/>
        </w:rPr>
        <w:br/>
      </w:r>
      <w:r w:rsidRPr="00404EAE">
        <w:rPr>
          <w:b w:val="0"/>
          <w:sz w:val="22"/>
          <w:szCs w:val="22"/>
        </w:rPr>
        <w:t>o Regulamin udzielania zamówień obowiązujący w PGG w dniu przekazania wykonawcom powiadomienia o terminie aktualizacji cenników tj. zaproszenia do postępowania wykonawczego</w:t>
      </w:r>
    </w:p>
    <w:p w14:paraId="46BE111D" w14:textId="1CA14B94" w:rsidR="0012662D" w:rsidRPr="00404EAE" w:rsidRDefault="0012662D" w:rsidP="0012662D">
      <w:pPr>
        <w:pStyle w:val="Tekstpodstawowywcity"/>
        <w:numPr>
          <w:ilvl w:val="0"/>
          <w:numId w:val="5"/>
        </w:numPr>
        <w:jc w:val="both"/>
        <w:rPr>
          <w:b w:val="0"/>
          <w:sz w:val="22"/>
          <w:szCs w:val="22"/>
        </w:rPr>
      </w:pPr>
      <w:bookmarkStart w:id="11" w:name="_Hlk86238632"/>
      <w:r w:rsidRPr="00404EAE">
        <w:rPr>
          <w:b w:val="0"/>
          <w:sz w:val="22"/>
          <w:szCs w:val="22"/>
        </w:rPr>
        <w:t xml:space="preserve">W przypadku, gdy </w:t>
      </w:r>
      <w:r w:rsidR="00EB0619" w:rsidRPr="00404EAE">
        <w:rPr>
          <w:b w:val="0"/>
          <w:sz w:val="22"/>
          <w:szCs w:val="22"/>
        </w:rPr>
        <w:t>w</w:t>
      </w:r>
      <w:r w:rsidRPr="00404EAE">
        <w:rPr>
          <w:b w:val="0"/>
          <w:sz w:val="22"/>
          <w:szCs w:val="22"/>
        </w:rPr>
        <w:t xml:space="preserve"> postępowani</w:t>
      </w:r>
      <w:r w:rsidR="00EB0619" w:rsidRPr="00404EAE">
        <w:rPr>
          <w:b w:val="0"/>
          <w:sz w:val="22"/>
          <w:szCs w:val="22"/>
        </w:rPr>
        <w:t>u</w:t>
      </w:r>
      <w:r w:rsidRPr="00404EAE">
        <w:rPr>
          <w:b w:val="0"/>
          <w:sz w:val="22"/>
          <w:szCs w:val="22"/>
        </w:rPr>
        <w:t xml:space="preserve"> zmierzając</w:t>
      </w:r>
      <w:r w:rsidR="00EB0619" w:rsidRPr="00404EAE">
        <w:rPr>
          <w:b w:val="0"/>
          <w:sz w:val="22"/>
          <w:szCs w:val="22"/>
        </w:rPr>
        <w:t>ym</w:t>
      </w:r>
      <w:r w:rsidRPr="00404EAE">
        <w:rPr>
          <w:b w:val="0"/>
          <w:sz w:val="22"/>
          <w:szCs w:val="22"/>
        </w:rPr>
        <w:t xml:space="preserve"> do zawarcia umowy ramowej wpłyną mniej </w:t>
      </w:r>
      <w:r w:rsidR="00615A2A" w:rsidRPr="00404EAE">
        <w:rPr>
          <w:b w:val="0"/>
          <w:sz w:val="22"/>
          <w:szCs w:val="22"/>
        </w:rPr>
        <w:br/>
      </w:r>
      <w:r w:rsidRPr="00404EAE">
        <w:rPr>
          <w:b w:val="0"/>
          <w:sz w:val="22"/>
          <w:szCs w:val="22"/>
        </w:rPr>
        <w:t xml:space="preserve">niż 2 oferty </w:t>
      </w:r>
      <w:r w:rsidR="00E3379D" w:rsidRPr="00404EAE">
        <w:rPr>
          <w:b w:val="0"/>
          <w:sz w:val="22"/>
          <w:szCs w:val="22"/>
        </w:rPr>
        <w:t>nie podlegające odrzuceniu,</w:t>
      </w:r>
      <w:r w:rsidR="00EB0619" w:rsidRPr="00404EAE">
        <w:rPr>
          <w:b w:val="0"/>
          <w:sz w:val="22"/>
          <w:szCs w:val="22"/>
        </w:rPr>
        <w:t xml:space="preserve"> </w:t>
      </w:r>
      <w:r w:rsidRPr="00404EAE">
        <w:rPr>
          <w:b w:val="0"/>
          <w:sz w:val="22"/>
          <w:szCs w:val="22"/>
        </w:rPr>
        <w:t>Zamawiający zastrzega sobie możliwość unieważnienia postępowania</w:t>
      </w:r>
      <w:r w:rsidR="00615A2A" w:rsidRPr="00404EAE">
        <w:rPr>
          <w:b w:val="0"/>
          <w:sz w:val="22"/>
          <w:szCs w:val="22"/>
        </w:rPr>
        <w:t>.</w:t>
      </w:r>
    </w:p>
    <w:p w14:paraId="58D265A8" w14:textId="540DC3C9" w:rsidR="00F62A4D" w:rsidRPr="00404EAE" w:rsidRDefault="00F62A4D" w:rsidP="00F62A4D">
      <w:pPr>
        <w:pStyle w:val="Tekstpodstawowywcity"/>
        <w:ind w:left="360"/>
        <w:jc w:val="both"/>
        <w:rPr>
          <w:b w:val="0"/>
          <w:sz w:val="22"/>
          <w:szCs w:val="22"/>
        </w:rPr>
      </w:pPr>
    </w:p>
    <w:p w14:paraId="4D4E5E33" w14:textId="77777777" w:rsidR="00F13DFD" w:rsidRPr="00404EAE" w:rsidRDefault="00CA0422" w:rsidP="00F62A4D">
      <w:pPr>
        <w:pStyle w:val="Nagwek1"/>
        <w:shd w:val="clear" w:color="auto" w:fill="E7E6E6" w:themeFill="background2"/>
        <w:spacing w:before="0"/>
        <w:jc w:val="both"/>
        <w:rPr>
          <w:rFonts w:cs="Times New Roman"/>
          <w:szCs w:val="24"/>
        </w:rPr>
      </w:pPr>
      <w:bookmarkStart w:id="12" w:name="_Toc168305018"/>
      <w:bookmarkStart w:id="13" w:name="_Toc168391356"/>
      <w:bookmarkStart w:id="14" w:name="_Toc169858441"/>
      <w:bookmarkStart w:id="15" w:name="_Toc173744334"/>
      <w:bookmarkEnd w:id="11"/>
      <w:r w:rsidRPr="00404EAE">
        <w:rPr>
          <w:rFonts w:cs="Times New Roman"/>
          <w:szCs w:val="24"/>
        </w:rPr>
        <w:t xml:space="preserve">Część III. </w:t>
      </w:r>
      <w:r w:rsidR="00F13DFD" w:rsidRPr="00404EAE">
        <w:rPr>
          <w:rFonts w:cs="Times New Roman"/>
          <w:szCs w:val="24"/>
        </w:rPr>
        <w:t>Przedmiot zamówienia</w:t>
      </w:r>
      <w:r w:rsidR="00A02094" w:rsidRPr="00404EAE">
        <w:rPr>
          <w:rFonts w:cs="Times New Roman"/>
          <w:szCs w:val="24"/>
        </w:rPr>
        <w:t>. Termin wykonania.</w:t>
      </w:r>
      <w:bookmarkEnd w:id="12"/>
      <w:bookmarkEnd w:id="13"/>
      <w:bookmarkEnd w:id="14"/>
      <w:bookmarkEnd w:id="15"/>
    </w:p>
    <w:p w14:paraId="5280AD0F" w14:textId="53CEDF96" w:rsidR="00F13DFD" w:rsidRPr="00404EAE" w:rsidRDefault="00F13DFD" w:rsidP="00F62A4D">
      <w:pPr>
        <w:pStyle w:val="Akapitzlist"/>
        <w:numPr>
          <w:ilvl w:val="0"/>
          <w:numId w:val="1"/>
        </w:numPr>
        <w:ind w:left="357" w:hanging="357"/>
        <w:contextualSpacing w:val="0"/>
        <w:jc w:val="both"/>
        <w:rPr>
          <w:sz w:val="22"/>
          <w:szCs w:val="22"/>
        </w:rPr>
      </w:pPr>
      <w:r w:rsidRPr="00404EAE">
        <w:rPr>
          <w:sz w:val="22"/>
          <w:szCs w:val="22"/>
        </w:rPr>
        <w:t>Przedmiotem zamówienia jest</w:t>
      </w:r>
      <w:r w:rsidR="00DE462D" w:rsidRPr="00404EAE">
        <w:rPr>
          <w:sz w:val="22"/>
          <w:szCs w:val="22"/>
        </w:rPr>
        <w:t xml:space="preserve"> zawarcie umowy ramowej na</w:t>
      </w:r>
      <w:r w:rsidR="00994181" w:rsidRPr="00404EAE">
        <w:rPr>
          <w:sz w:val="22"/>
          <w:szCs w:val="22"/>
        </w:rPr>
        <w:t>: „Remont przekładni do przenośników zgrzebłowych eksploatowanych w Oddziałach PGG S.A.”</w:t>
      </w:r>
    </w:p>
    <w:p w14:paraId="2D7BECD2" w14:textId="3820CB42" w:rsidR="00F13DFD" w:rsidRPr="00404EAE" w:rsidRDefault="00F13DFD" w:rsidP="00F62A4D">
      <w:pPr>
        <w:pStyle w:val="Akapitzlist"/>
        <w:numPr>
          <w:ilvl w:val="0"/>
          <w:numId w:val="1"/>
        </w:numPr>
        <w:ind w:left="357" w:hanging="357"/>
        <w:contextualSpacing w:val="0"/>
        <w:jc w:val="both"/>
        <w:rPr>
          <w:bCs/>
          <w:sz w:val="22"/>
          <w:szCs w:val="22"/>
        </w:rPr>
      </w:pPr>
      <w:r w:rsidRPr="00404EAE">
        <w:rPr>
          <w:sz w:val="22"/>
          <w:szCs w:val="22"/>
        </w:rPr>
        <w:t xml:space="preserve">Szczegółowy opis przedmiotu zamówienia </w:t>
      </w:r>
      <w:r w:rsidR="00CA0422" w:rsidRPr="00404EAE">
        <w:rPr>
          <w:sz w:val="22"/>
          <w:szCs w:val="22"/>
        </w:rPr>
        <w:t>(dalej SOPZ) zawarty jest</w:t>
      </w:r>
      <w:r w:rsidRPr="00404EAE">
        <w:rPr>
          <w:sz w:val="22"/>
          <w:szCs w:val="22"/>
        </w:rPr>
        <w:t xml:space="preserve"> w </w:t>
      </w:r>
      <w:r w:rsidRPr="00404EAE">
        <w:rPr>
          <w:b/>
          <w:iCs/>
          <w:sz w:val="22"/>
          <w:szCs w:val="22"/>
        </w:rPr>
        <w:t>Załączniku nr 1</w:t>
      </w:r>
      <w:r w:rsidR="007B6788" w:rsidRPr="00404EAE">
        <w:rPr>
          <w:b/>
          <w:sz w:val="22"/>
          <w:szCs w:val="22"/>
        </w:rPr>
        <w:t xml:space="preserve"> </w:t>
      </w:r>
      <w:r w:rsidR="00CA0422" w:rsidRPr="00404EAE">
        <w:rPr>
          <w:b/>
          <w:sz w:val="22"/>
          <w:szCs w:val="22"/>
        </w:rPr>
        <w:t>do S</w:t>
      </w:r>
      <w:r w:rsidRPr="00404EAE">
        <w:rPr>
          <w:b/>
          <w:sz w:val="22"/>
          <w:szCs w:val="22"/>
        </w:rPr>
        <w:t>WZ</w:t>
      </w:r>
      <w:r w:rsidRPr="00404EAE">
        <w:rPr>
          <w:sz w:val="22"/>
          <w:szCs w:val="22"/>
        </w:rPr>
        <w:t>.</w:t>
      </w:r>
      <w:r w:rsidR="00C1682E" w:rsidRPr="00404EAE">
        <w:rPr>
          <w:sz w:val="22"/>
          <w:szCs w:val="22"/>
        </w:rPr>
        <w:t xml:space="preserve"> </w:t>
      </w:r>
    </w:p>
    <w:p w14:paraId="0638FC00" w14:textId="759A85C8" w:rsidR="00182B15" w:rsidRPr="00404EAE" w:rsidRDefault="00182B15" w:rsidP="00C1682E">
      <w:pPr>
        <w:pStyle w:val="Akapitzlist"/>
        <w:numPr>
          <w:ilvl w:val="0"/>
          <w:numId w:val="1"/>
        </w:numPr>
        <w:contextualSpacing w:val="0"/>
        <w:jc w:val="both"/>
        <w:rPr>
          <w:bCs/>
          <w:sz w:val="22"/>
          <w:szCs w:val="22"/>
        </w:rPr>
      </w:pPr>
      <w:r w:rsidRPr="00404EAE">
        <w:rPr>
          <w:sz w:val="22"/>
          <w:szCs w:val="22"/>
        </w:rPr>
        <w:t>Kody CPV:</w:t>
      </w:r>
      <w:r w:rsidR="00151262" w:rsidRPr="00404EAE">
        <w:rPr>
          <w:sz w:val="22"/>
          <w:szCs w:val="22"/>
        </w:rPr>
        <w:t xml:space="preserve"> </w:t>
      </w:r>
      <w:r w:rsidR="00244911" w:rsidRPr="00404EAE">
        <w:rPr>
          <w:sz w:val="22"/>
          <w:szCs w:val="22"/>
        </w:rPr>
        <w:t>50531000-6</w:t>
      </w:r>
      <w:r w:rsidR="00C1682E" w:rsidRPr="00404EAE">
        <w:rPr>
          <w:sz w:val="22"/>
          <w:szCs w:val="22"/>
        </w:rPr>
        <w:t xml:space="preserve"> – Usługi w zakresie napraw i konserwacji maszyn nieelektrycznych.</w:t>
      </w:r>
    </w:p>
    <w:p w14:paraId="37E6F6D8" w14:textId="50586366" w:rsidR="00EA5675" w:rsidRPr="00404EAE" w:rsidRDefault="00593AF4" w:rsidP="00F62A4D">
      <w:pPr>
        <w:pStyle w:val="Akapitzlist"/>
        <w:numPr>
          <w:ilvl w:val="0"/>
          <w:numId w:val="1"/>
        </w:numPr>
        <w:contextualSpacing w:val="0"/>
        <w:jc w:val="both"/>
        <w:rPr>
          <w:bCs/>
          <w:sz w:val="22"/>
          <w:szCs w:val="22"/>
        </w:rPr>
      </w:pPr>
      <w:r w:rsidRPr="00404EAE">
        <w:rPr>
          <w:bCs/>
          <w:sz w:val="22"/>
          <w:szCs w:val="22"/>
        </w:rPr>
        <w:t>Okres obowiązywania umowy ramowej i t</w:t>
      </w:r>
      <w:r w:rsidR="00A02094" w:rsidRPr="00404EAE">
        <w:rPr>
          <w:bCs/>
          <w:sz w:val="22"/>
          <w:szCs w:val="22"/>
        </w:rPr>
        <w:t>ermin wykonania zamówienia</w:t>
      </w:r>
      <w:r w:rsidR="00F625E4" w:rsidRPr="00404EAE">
        <w:rPr>
          <w:bCs/>
          <w:sz w:val="22"/>
          <w:szCs w:val="22"/>
        </w:rPr>
        <w:t xml:space="preserve"> został określony </w:t>
      </w:r>
      <w:r w:rsidR="00EA5675" w:rsidRPr="00404EAE">
        <w:rPr>
          <w:bCs/>
          <w:sz w:val="22"/>
          <w:szCs w:val="22"/>
        </w:rPr>
        <w:br/>
        <w:t>w Istotnych postanowie</w:t>
      </w:r>
      <w:r w:rsidR="004D5B85" w:rsidRPr="00404EAE">
        <w:rPr>
          <w:bCs/>
          <w:sz w:val="22"/>
          <w:szCs w:val="22"/>
        </w:rPr>
        <w:t>niach</w:t>
      </w:r>
      <w:r w:rsidR="00EA5675" w:rsidRPr="00404EAE">
        <w:rPr>
          <w:bCs/>
          <w:sz w:val="22"/>
          <w:szCs w:val="22"/>
        </w:rPr>
        <w:t xml:space="preserve"> umowy (IPU) - </w:t>
      </w:r>
      <w:r w:rsidR="00EA5675" w:rsidRPr="00404EAE">
        <w:rPr>
          <w:b/>
          <w:sz w:val="22"/>
          <w:szCs w:val="22"/>
        </w:rPr>
        <w:t>Załącznik nr 5 do SWZ</w:t>
      </w:r>
      <w:r w:rsidR="00EA5675" w:rsidRPr="00404EAE">
        <w:rPr>
          <w:bCs/>
          <w:sz w:val="22"/>
          <w:szCs w:val="22"/>
        </w:rPr>
        <w:t>.</w:t>
      </w:r>
    </w:p>
    <w:p w14:paraId="532838F5" w14:textId="32988107" w:rsidR="00A02094" w:rsidRPr="00404EAE" w:rsidRDefault="00A02094" w:rsidP="00EA5675">
      <w:pPr>
        <w:pStyle w:val="Akapitzlist"/>
        <w:ind w:left="357"/>
        <w:contextualSpacing w:val="0"/>
        <w:jc w:val="both"/>
        <w:rPr>
          <w:bCs/>
          <w:sz w:val="22"/>
          <w:szCs w:val="22"/>
        </w:rPr>
      </w:pPr>
    </w:p>
    <w:p w14:paraId="1B63792E" w14:textId="77777777" w:rsidR="00F13DFD" w:rsidRPr="00404EAE" w:rsidRDefault="00CA0422" w:rsidP="00F62A4D">
      <w:pPr>
        <w:pStyle w:val="Nagwek1"/>
        <w:shd w:val="clear" w:color="auto" w:fill="E7E6E6" w:themeFill="background2"/>
        <w:spacing w:before="0"/>
        <w:jc w:val="both"/>
        <w:rPr>
          <w:rFonts w:cs="Times New Roman"/>
          <w:szCs w:val="24"/>
        </w:rPr>
      </w:pPr>
      <w:bookmarkStart w:id="16" w:name="_Toc168305019"/>
      <w:bookmarkStart w:id="17" w:name="_Toc168391357"/>
      <w:bookmarkStart w:id="18" w:name="_Toc169858442"/>
      <w:bookmarkStart w:id="19" w:name="_Toc173744335"/>
      <w:r w:rsidRPr="00404EAE">
        <w:rPr>
          <w:rFonts w:cs="Times New Roman"/>
          <w:szCs w:val="24"/>
        </w:rPr>
        <w:t xml:space="preserve">Część IV. </w:t>
      </w:r>
      <w:r w:rsidR="00F13DFD" w:rsidRPr="00404EAE">
        <w:rPr>
          <w:rFonts w:cs="Times New Roman"/>
          <w:szCs w:val="24"/>
        </w:rPr>
        <w:t>Oferty częściowe, zamówienia podobne</w:t>
      </w:r>
      <w:r w:rsidRPr="00404EAE">
        <w:rPr>
          <w:rFonts w:cs="Times New Roman"/>
          <w:szCs w:val="24"/>
        </w:rPr>
        <w:t>, opcja</w:t>
      </w:r>
      <w:bookmarkEnd w:id="16"/>
      <w:bookmarkEnd w:id="17"/>
      <w:bookmarkEnd w:id="18"/>
      <w:bookmarkEnd w:id="19"/>
    </w:p>
    <w:p w14:paraId="11510633" w14:textId="59A1B684" w:rsidR="0051379F" w:rsidRPr="00404EAE" w:rsidRDefault="0051379F" w:rsidP="00F62A4D">
      <w:pPr>
        <w:pStyle w:val="Akapitzlist"/>
        <w:numPr>
          <w:ilvl w:val="1"/>
          <w:numId w:val="13"/>
        </w:numPr>
        <w:tabs>
          <w:tab w:val="clear" w:pos="502"/>
          <w:tab w:val="num" w:pos="0"/>
        </w:tabs>
        <w:ind w:left="284" w:hanging="284"/>
        <w:contextualSpacing w:val="0"/>
        <w:jc w:val="both"/>
        <w:rPr>
          <w:sz w:val="22"/>
          <w:szCs w:val="22"/>
        </w:rPr>
      </w:pPr>
      <w:r w:rsidRPr="00404EAE">
        <w:rPr>
          <w:sz w:val="22"/>
          <w:szCs w:val="22"/>
        </w:rPr>
        <w:t>Zamawiający</w:t>
      </w:r>
      <w:r w:rsidR="00484C8C" w:rsidRPr="00404EAE">
        <w:rPr>
          <w:sz w:val="22"/>
          <w:szCs w:val="22"/>
        </w:rPr>
        <w:t xml:space="preserve"> </w:t>
      </w:r>
      <w:r w:rsidR="00484C8C" w:rsidRPr="00404EAE">
        <w:rPr>
          <w:b/>
          <w:sz w:val="22"/>
          <w:szCs w:val="22"/>
        </w:rPr>
        <w:t xml:space="preserve">nie dopuszcza </w:t>
      </w:r>
      <w:r w:rsidR="00484C8C" w:rsidRPr="00404EAE">
        <w:rPr>
          <w:sz w:val="22"/>
          <w:szCs w:val="22"/>
        </w:rPr>
        <w:t xml:space="preserve">możliwości </w:t>
      </w:r>
      <w:r w:rsidRPr="00404EAE">
        <w:rPr>
          <w:sz w:val="22"/>
          <w:szCs w:val="22"/>
        </w:rPr>
        <w:t xml:space="preserve">składania ofert częściowych. Zakres i przedmiot został określony w </w:t>
      </w:r>
      <w:r w:rsidR="00FB35AE" w:rsidRPr="00404EAE">
        <w:rPr>
          <w:sz w:val="22"/>
          <w:szCs w:val="22"/>
        </w:rPr>
        <w:t>SOPZ</w:t>
      </w:r>
      <w:r w:rsidRPr="00404EAE">
        <w:rPr>
          <w:sz w:val="22"/>
          <w:szCs w:val="22"/>
        </w:rPr>
        <w:t xml:space="preserve"> stanowiącym </w:t>
      </w:r>
      <w:r w:rsidRPr="00404EAE">
        <w:rPr>
          <w:b/>
          <w:bCs/>
          <w:iCs/>
          <w:sz w:val="22"/>
          <w:szCs w:val="22"/>
        </w:rPr>
        <w:t>Załącznik nr 1</w:t>
      </w:r>
      <w:r w:rsidR="006A599B" w:rsidRPr="00404EAE">
        <w:rPr>
          <w:b/>
          <w:bCs/>
          <w:iCs/>
          <w:sz w:val="22"/>
          <w:szCs w:val="22"/>
        </w:rPr>
        <w:t xml:space="preserve"> </w:t>
      </w:r>
      <w:r w:rsidRPr="00404EAE">
        <w:rPr>
          <w:b/>
          <w:sz w:val="22"/>
          <w:szCs w:val="22"/>
        </w:rPr>
        <w:t>do SWZ</w:t>
      </w:r>
      <w:r w:rsidRPr="00404EAE">
        <w:rPr>
          <w:sz w:val="22"/>
          <w:szCs w:val="22"/>
        </w:rPr>
        <w:t>. Składana oferta powinna obejmować cały zakres rzeczowy wskazany w</w:t>
      </w:r>
      <w:r w:rsidR="00A54091" w:rsidRPr="00404EAE">
        <w:rPr>
          <w:sz w:val="22"/>
          <w:szCs w:val="22"/>
        </w:rPr>
        <w:t xml:space="preserve"> </w:t>
      </w:r>
      <w:r w:rsidRPr="00404EAE">
        <w:rPr>
          <w:b/>
          <w:sz w:val="22"/>
          <w:szCs w:val="22"/>
        </w:rPr>
        <w:t>Załączniku nr 1 i 2</w:t>
      </w:r>
      <w:r w:rsidR="00F62A4D" w:rsidRPr="00404EAE">
        <w:rPr>
          <w:b/>
          <w:sz w:val="22"/>
          <w:szCs w:val="22"/>
        </w:rPr>
        <w:t xml:space="preserve"> </w:t>
      </w:r>
      <w:r w:rsidRPr="00404EAE">
        <w:rPr>
          <w:b/>
          <w:sz w:val="22"/>
          <w:szCs w:val="22"/>
        </w:rPr>
        <w:t>do SWZ</w:t>
      </w:r>
      <w:r w:rsidRPr="00404EAE">
        <w:rPr>
          <w:sz w:val="22"/>
          <w:szCs w:val="22"/>
        </w:rPr>
        <w:t>.</w:t>
      </w:r>
    </w:p>
    <w:p w14:paraId="6C679416" w14:textId="66F3BA9A" w:rsidR="0051379F" w:rsidRPr="00404EAE" w:rsidRDefault="0051379F" w:rsidP="00F62A4D">
      <w:pPr>
        <w:pStyle w:val="Akapitzlist"/>
        <w:numPr>
          <w:ilvl w:val="1"/>
          <w:numId w:val="13"/>
        </w:numPr>
        <w:tabs>
          <w:tab w:val="clear" w:pos="502"/>
          <w:tab w:val="num" w:pos="0"/>
        </w:tabs>
        <w:ind w:left="284" w:hanging="284"/>
        <w:contextualSpacing w:val="0"/>
        <w:jc w:val="both"/>
        <w:rPr>
          <w:sz w:val="22"/>
          <w:szCs w:val="22"/>
        </w:rPr>
      </w:pPr>
      <w:r w:rsidRPr="00404EAE">
        <w:rPr>
          <w:sz w:val="22"/>
          <w:szCs w:val="22"/>
        </w:rPr>
        <w:t>Zamawiający nie dopuszcza możliwości składania ofert wariantowych</w:t>
      </w:r>
      <w:r w:rsidR="00F23C4F" w:rsidRPr="00404EAE">
        <w:rPr>
          <w:sz w:val="22"/>
          <w:szCs w:val="22"/>
        </w:rPr>
        <w:t>.</w:t>
      </w:r>
      <w:r w:rsidRPr="00404EAE">
        <w:rPr>
          <w:sz w:val="22"/>
          <w:szCs w:val="22"/>
        </w:rPr>
        <w:t xml:space="preserve"> </w:t>
      </w:r>
    </w:p>
    <w:p w14:paraId="5C804441" w14:textId="50C7C1BE" w:rsidR="0051379F" w:rsidRPr="00404EAE" w:rsidRDefault="0051379F" w:rsidP="00F62A4D">
      <w:pPr>
        <w:pStyle w:val="Akapitzlist"/>
        <w:numPr>
          <w:ilvl w:val="1"/>
          <w:numId w:val="13"/>
        </w:numPr>
        <w:tabs>
          <w:tab w:val="clear" w:pos="502"/>
          <w:tab w:val="num" w:pos="0"/>
          <w:tab w:val="num" w:pos="284"/>
        </w:tabs>
        <w:ind w:left="284" w:hanging="284"/>
        <w:contextualSpacing w:val="0"/>
        <w:jc w:val="both"/>
        <w:rPr>
          <w:sz w:val="22"/>
          <w:szCs w:val="22"/>
        </w:rPr>
      </w:pPr>
      <w:r w:rsidRPr="00404EAE">
        <w:rPr>
          <w:sz w:val="22"/>
          <w:szCs w:val="22"/>
        </w:rPr>
        <w:t xml:space="preserve">Zamawiający nie przewiduje udzielenia zamówienia podobnego, o którym mowa </w:t>
      </w:r>
      <w:r w:rsidRPr="00404EAE">
        <w:rPr>
          <w:sz w:val="22"/>
          <w:szCs w:val="22"/>
        </w:rPr>
        <w:br/>
        <w:t xml:space="preserve">w art. </w:t>
      </w:r>
      <w:r w:rsidR="002C49CB" w:rsidRPr="00404EAE">
        <w:rPr>
          <w:sz w:val="22"/>
          <w:szCs w:val="22"/>
        </w:rPr>
        <w:t>388</w:t>
      </w:r>
      <w:r w:rsidRPr="00404EAE">
        <w:rPr>
          <w:sz w:val="22"/>
          <w:szCs w:val="22"/>
        </w:rPr>
        <w:t xml:space="preserve"> u</w:t>
      </w:r>
      <w:r w:rsidR="002C49CB" w:rsidRPr="00404EAE">
        <w:rPr>
          <w:sz w:val="22"/>
          <w:szCs w:val="22"/>
        </w:rPr>
        <w:t>stawy P</w:t>
      </w:r>
      <w:r w:rsidRPr="00404EAE">
        <w:rPr>
          <w:sz w:val="22"/>
          <w:szCs w:val="22"/>
        </w:rPr>
        <w:t>zp.</w:t>
      </w:r>
    </w:p>
    <w:p w14:paraId="1A606A3F" w14:textId="6DEFFB4E" w:rsidR="00D1515F" w:rsidRPr="00404EAE" w:rsidRDefault="00D1515F" w:rsidP="00F62A4D">
      <w:pPr>
        <w:pStyle w:val="Akapitzlist"/>
        <w:numPr>
          <w:ilvl w:val="1"/>
          <w:numId w:val="13"/>
        </w:numPr>
        <w:tabs>
          <w:tab w:val="clear" w:pos="502"/>
          <w:tab w:val="num" w:pos="0"/>
          <w:tab w:val="num" w:pos="284"/>
        </w:tabs>
        <w:ind w:left="284" w:hanging="284"/>
        <w:contextualSpacing w:val="0"/>
        <w:jc w:val="both"/>
        <w:rPr>
          <w:sz w:val="22"/>
          <w:szCs w:val="22"/>
        </w:rPr>
      </w:pPr>
      <w:r w:rsidRPr="00404EAE">
        <w:rPr>
          <w:sz w:val="22"/>
          <w:szCs w:val="22"/>
        </w:rPr>
        <w:t>Zamawiający nie przewiduje prawa opcji.</w:t>
      </w:r>
    </w:p>
    <w:p w14:paraId="05461140" w14:textId="77777777" w:rsidR="00CA0422" w:rsidRPr="00404EAE" w:rsidRDefault="00CA0422" w:rsidP="00F62A4D">
      <w:pPr>
        <w:jc w:val="both"/>
        <w:rPr>
          <w:iCs/>
          <w:sz w:val="24"/>
          <w:szCs w:val="24"/>
        </w:rPr>
      </w:pPr>
    </w:p>
    <w:p w14:paraId="6C106EE2" w14:textId="77777777" w:rsidR="00965D01" w:rsidRPr="00404EAE" w:rsidRDefault="00965D01" w:rsidP="000157D8">
      <w:pPr>
        <w:pStyle w:val="Nagwek1"/>
        <w:shd w:val="clear" w:color="auto" w:fill="E7E6E6" w:themeFill="background2"/>
        <w:spacing w:before="120" w:line="312" w:lineRule="auto"/>
        <w:jc w:val="both"/>
        <w:rPr>
          <w:rFonts w:cs="Times New Roman"/>
          <w:szCs w:val="24"/>
        </w:rPr>
      </w:pPr>
      <w:bookmarkStart w:id="20" w:name="_Toc168305020"/>
      <w:bookmarkStart w:id="21" w:name="_Toc168391358"/>
      <w:bookmarkStart w:id="22" w:name="_Toc169858443"/>
      <w:bookmarkStart w:id="23" w:name="_Toc173744336"/>
      <w:r w:rsidRPr="00404EAE">
        <w:rPr>
          <w:rFonts w:cs="Times New Roman"/>
          <w:szCs w:val="24"/>
        </w:rPr>
        <w:t>Część V. Kwalifikacja podmiotowa wykonawców</w:t>
      </w:r>
      <w:bookmarkEnd w:id="20"/>
      <w:bookmarkEnd w:id="21"/>
      <w:bookmarkEnd w:id="22"/>
      <w:bookmarkEnd w:id="23"/>
    </w:p>
    <w:p w14:paraId="4D7ABB81" w14:textId="5C0B0671" w:rsidR="00965D01" w:rsidRPr="00404EAE" w:rsidRDefault="00965D01" w:rsidP="00311EF0">
      <w:pPr>
        <w:pStyle w:val="Akapitzlist"/>
        <w:numPr>
          <w:ilvl w:val="0"/>
          <w:numId w:val="2"/>
        </w:numPr>
        <w:contextualSpacing w:val="0"/>
        <w:jc w:val="both"/>
        <w:rPr>
          <w:sz w:val="22"/>
          <w:szCs w:val="22"/>
        </w:rPr>
      </w:pPr>
      <w:r w:rsidRPr="00404EAE">
        <w:rPr>
          <w:sz w:val="22"/>
          <w:szCs w:val="22"/>
        </w:rPr>
        <w:t xml:space="preserve">O udzielenie zamówienia mogą ubiegać się wykonawcy, którzy nie podlegają wykluczeniu </w:t>
      </w:r>
      <w:r w:rsidR="006A599B" w:rsidRPr="00404EAE">
        <w:rPr>
          <w:sz w:val="22"/>
          <w:szCs w:val="22"/>
        </w:rPr>
        <w:br/>
      </w:r>
      <w:r w:rsidRPr="00404EAE">
        <w:rPr>
          <w:sz w:val="22"/>
          <w:szCs w:val="22"/>
        </w:rPr>
        <w:t>z postępowania oraz spełniają warunki udziału w postępowaniu</w:t>
      </w:r>
      <w:r w:rsidR="00F625E4" w:rsidRPr="00404EAE">
        <w:rPr>
          <w:sz w:val="22"/>
          <w:szCs w:val="22"/>
        </w:rPr>
        <w:t>.</w:t>
      </w:r>
    </w:p>
    <w:p w14:paraId="787810D0" w14:textId="77777777" w:rsidR="00F625E4" w:rsidRPr="00404EAE" w:rsidRDefault="00F625E4" w:rsidP="00311EF0">
      <w:pPr>
        <w:pStyle w:val="Akapitzlist"/>
        <w:numPr>
          <w:ilvl w:val="0"/>
          <w:numId w:val="2"/>
        </w:numPr>
        <w:contextualSpacing w:val="0"/>
        <w:jc w:val="both"/>
        <w:rPr>
          <w:sz w:val="22"/>
          <w:szCs w:val="22"/>
        </w:rPr>
      </w:pPr>
      <w:r w:rsidRPr="00404EAE">
        <w:rPr>
          <w:sz w:val="22"/>
          <w:szCs w:val="22"/>
        </w:rPr>
        <w:t xml:space="preserve">Wykluczeniu z postępowania </w:t>
      </w:r>
      <w:r w:rsidR="00501126" w:rsidRPr="00404EAE">
        <w:rPr>
          <w:sz w:val="22"/>
          <w:szCs w:val="22"/>
        </w:rPr>
        <w:t>podlega</w:t>
      </w:r>
      <w:r w:rsidRPr="00404EAE">
        <w:rPr>
          <w:sz w:val="22"/>
          <w:szCs w:val="22"/>
        </w:rPr>
        <w:t xml:space="preserve"> </w:t>
      </w:r>
      <w:r w:rsidR="00501126" w:rsidRPr="00404EAE">
        <w:rPr>
          <w:sz w:val="22"/>
          <w:szCs w:val="22"/>
        </w:rPr>
        <w:t>wykonawca</w:t>
      </w:r>
      <w:r w:rsidRPr="00404EAE">
        <w:rPr>
          <w:sz w:val="22"/>
          <w:szCs w:val="22"/>
        </w:rPr>
        <w:t>:</w:t>
      </w:r>
    </w:p>
    <w:p w14:paraId="09983DE5" w14:textId="7395AC62" w:rsidR="00132E15" w:rsidRPr="00404EAE" w:rsidRDefault="00132E15" w:rsidP="00132E15">
      <w:pPr>
        <w:pStyle w:val="Akapitzlist"/>
        <w:numPr>
          <w:ilvl w:val="1"/>
          <w:numId w:val="2"/>
        </w:numPr>
        <w:contextualSpacing w:val="0"/>
        <w:jc w:val="both"/>
        <w:rPr>
          <w:sz w:val="22"/>
          <w:szCs w:val="22"/>
        </w:rPr>
      </w:pPr>
      <w:r w:rsidRPr="00404EAE">
        <w:rPr>
          <w:sz w:val="22"/>
          <w:szCs w:val="22"/>
        </w:rPr>
        <w:t xml:space="preserve">wobec którego zachodzą okoliczności określone w art. 108 ust. 1, pkt 3, 5 i 6 oraz art. 109 ust 1 pkt 1, 8 i 10 ustawy Pzp oraz art. 7 ust 1 ustawy z dnia 13 kwietnia 2022 r. </w:t>
      </w:r>
      <w:r w:rsidRPr="00404EAE">
        <w:rPr>
          <w:sz w:val="22"/>
          <w:szCs w:val="22"/>
        </w:rPr>
        <w:br/>
        <w:t xml:space="preserve">o szczególnych rozwiązaniach w zakresie przeciwdziałania wspieraniu agresji na Ukrainę </w:t>
      </w:r>
      <w:r w:rsidRPr="00404EAE">
        <w:rPr>
          <w:sz w:val="22"/>
          <w:szCs w:val="22"/>
        </w:rPr>
        <w:br/>
        <w:t>oraz służących ochronie bezpieczeństwa narodowego oraz w rozporządzeniu (UE) 2022/576.</w:t>
      </w:r>
    </w:p>
    <w:p w14:paraId="6D22E00B" w14:textId="35A204AE" w:rsidR="00132E15" w:rsidRPr="00404EAE" w:rsidRDefault="00132E15" w:rsidP="00132E15">
      <w:pPr>
        <w:pStyle w:val="Akapitzlist"/>
        <w:numPr>
          <w:ilvl w:val="1"/>
          <w:numId w:val="2"/>
        </w:numPr>
        <w:contextualSpacing w:val="0"/>
        <w:jc w:val="both"/>
        <w:rPr>
          <w:sz w:val="22"/>
          <w:szCs w:val="22"/>
        </w:rPr>
      </w:pPr>
      <w:r w:rsidRPr="00404EAE">
        <w:rPr>
          <w:sz w:val="22"/>
          <w:szCs w:val="22"/>
        </w:rPr>
        <w:t>wobec którego zachodzą okoliczności określone w art. 108 ust. 1, pkt. 4 ustawy Pzp,</w:t>
      </w:r>
    </w:p>
    <w:p w14:paraId="300E9E29" w14:textId="32AF7E9C" w:rsidR="00501126" w:rsidRPr="00404EAE" w:rsidRDefault="00501126" w:rsidP="00311EF0">
      <w:pPr>
        <w:pStyle w:val="Akapitzlist"/>
        <w:numPr>
          <w:ilvl w:val="1"/>
          <w:numId w:val="2"/>
        </w:numPr>
        <w:contextualSpacing w:val="0"/>
        <w:jc w:val="both"/>
        <w:rPr>
          <w:sz w:val="22"/>
          <w:szCs w:val="22"/>
        </w:rPr>
      </w:pPr>
      <w:r w:rsidRPr="00404EAE">
        <w:rPr>
          <w:sz w:val="22"/>
          <w:szCs w:val="22"/>
        </w:rPr>
        <w:t xml:space="preserve">w stosunku do którego otwarto likwidację, sąd zarządził likwidację majątku w postępowaniu restrukturyzacyjnym lub upadłościowym, w stosunku do którego ogłoszono upadłość - </w:t>
      </w:r>
      <w:r w:rsidR="00B3746B" w:rsidRPr="00404EAE">
        <w:rPr>
          <w:sz w:val="22"/>
          <w:szCs w:val="22"/>
        </w:rPr>
        <w:br/>
      </w:r>
      <w:r w:rsidRPr="00404EAE">
        <w:rPr>
          <w:sz w:val="22"/>
          <w:szCs w:val="22"/>
        </w:rPr>
        <w:t xml:space="preserve">z wyjątkiem wykonawcy, który po ogłoszeniu upadłości zawarł układ zatwierdzony prawomocnym postanowieniem sądu, jeżeli układ nie przewiduje zaspokojenia wierzycieli </w:t>
      </w:r>
      <w:r w:rsidRPr="00404EAE">
        <w:rPr>
          <w:sz w:val="22"/>
          <w:szCs w:val="22"/>
        </w:rPr>
        <w:lastRenderedPageBreak/>
        <w:t>przez likwidację majątku upadłego, którego działalność gospodarcza jest zawieszona lub znajduje się on w tego rodzaju sytuacji wynikającej z procedury przewidzianej przepisami miejsca wszczęcia tej procedury,</w:t>
      </w:r>
    </w:p>
    <w:p w14:paraId="5205E276" w14:textId="77777777" w:rsidR="00FA1E08" w:rsidRPr="00404EAE" w:rsidRDefault="00FA1E08" w:rsidP="00FA1E08">
      <w:pPr>
        <w:pStyle w:val="Akapitzlist"/>
        <w:numPr>
          <w:ilvl w:val="0"/>
          <w:numId w:val="2"/>
        </w:numPr>
        <w:ind w:hanging="357"/>
        <w:contextualSpacing w:val="0"/>
        <w:jc w:val="both"/>
        <w:rPr>
          <w:sz w:val="22"/>
          <w:szCs w:val="22"/>
        </w:rPr>
      </w:pPr>
      <w:r w:rsidRPr="00404EAE">
        <w:rPr>
          <w:sz w:val="22"/>
          <w:szCs w:val="22"/>
        </w:rPr>
        <w:t>Wykluczenie Wykonawcy następuje:</w:t>
      </w:r>
    </w:p>
    <w:p w14:paraId="46CDA81A" w14:textId="77777777" w:rsidR="00FA1E08" w:rsidRPr="00404EAE" w:rsidRDefault="00FA1E08" w:rsidP="00FA1E08">
      <w:pPr>
        <w:pStyle w:val="Akapitzlist"/>
        <w:numPr>
          <w:ilvl w:val="1"/>
          <w:numId w:val="2"/>
        </w:numPr>
        <w:ind w:hanging="357"/>
        <w:contextualSpacing w:val="0"/>
        <w:jc w:val="both"/>
        <w:rPr>
          <w:sz w:val="22"/>
          <w:szCs w:val="22"/>
        </w:rPr>
      </w:pPr>
      <w:r w:rsidRPr="00404EAE">
        <w:rPr>
          <w:sz w:val="22"/>
          <w:szCs w:val="22"/>
        </w:rPr>
        <w:t>w przypadku, o którym mowa w ust. 2 pkt. 2), na okres na jaki został prawomocnie orzeczony zakaz ubiegania się o zamówienia publiczne,</w:t>
      </w:r>
    </w:p>
    <w:p w14:paraId="7295ADA4" w14:textId="36693B56" w:rsidR="00D42FFB" w:rsidRPr="00404EAE" w:rsidRDefault="00D42FFB" w:rsidP="00311EF0">
      <w:pPr>
        <w:pStyle w:val="Akapitzlist"/>
        <w:numPr>
          <w:ilvl w:val="0"/>
          <w:numId w:val="2"/>
        </w:numPr>
        <w:contextualSpacing w:val="0"/>
        <w:jc w:val="both"/>
        <w:rPr>
          <w:sz w:val="22"/>
          <w:szCs w:val="22"/>
        </w:rPr>
      </w:pPr>
      <w:r w:rsidRPr="00404EAE">
        <w:rPr>
          <w:sz w:val="22"/>
          <w:szCs w:val="22"/>
        </w:rPr>
        <w:t>Zamawiający stosuje warunki udziału</w:t>
      </w:r>
      <w:r w:rsidR="002E0AA3" w:rsidRPr="00404EAE">
        <w:rPr>
          <w:sz w:val="22"/>
          <w:szCs w:val="22"/>
        </w:rPr>
        <w:t xml:space="preserve"> w postępowaniu:</w:t>
      </w:r>
    </w:p>
    <w:p w14:paraId="6B7EE174" w14:textId="77777777" w:rsidR="00D97B67" w:rsidRPr="00404EAE" w:rsidRDefault="00D97B67" w:rsidP="00311EF0">
      <w:pPr>
        <w:pStyle w:val="Akapitzlist"/>
        <w:numPr>
          <w:ilvl w:val="1"/>
          <w:numId w:val="2"/>
        </w:numPr>
        <w:contextualSpacing w:val="0"/>
        <w:jc w:val="both"/>
        <w:rPr>
          <w:sz w:val="22"/>
          <w:szCs w:val="22"/>
        </w:rPr>
      </w:pPr>
      <w:r w:rsidRPr="00404EAE">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404EAE" w:rsidRDefault="00182B15" w:rsidP="00311EF0">
      <w:pPr>
        <w:pStyle w:val="Akapitzlist"/>
        <w:numPr>
          <w:ilvl w:val="1"/>
          <w:numId w:val="2"/>
        </w:numPr>
        <w:contextualSpacing w:val="0"/>
        <w:jc w:val="both"/>
        <w:rPr>
          <w:sz w:val="22"/>
          <w:szCs w:val="22"/>
        </w:rPr>
      </w:pPr>
      <w:r w:rsidRPr="00404EAE">
        <w:rPr>
          <w:sz w:val="22"/>
          <w:szCs w:val="22"/>
        </w:rPr>
        <w:t>zdolności technicznej lub zawodowej; Wykonawca wykaże, że:</w:t>
      </w:r>
    </w:p>
    <w:p w14:paraId="34941AE5" w14:textId="281B3F7A" w:rsidR="00CA37EC" w:rsidRPr="00404EAE" w:rsidRDefault="00CA37EC" w:rsidP="001116CE">
      <w:pPr>
        <w:ind w:left="709"/>
        <w:jc w:val="both"/>
        <w:rPr>
          <w:rFonts w:eastAsia="Calibri"/>
          <w:sz w:val="22"/>
          <w:szCs w:val="22"/>
        </w:rPr>
      </w:pPr>
      <w:r w:rsidRPr="00404EAE">
        <w:rPr>
          <w:iCs/>
          <w:sz w:val="22"/>
          <w:szCs w:val="22"/>
        </w:rPr>
        <w:t xml:space="preserve">w okresie ostatnich </w:t>
      </w:r>
      <w:r w:rsidR="00244911" w:rsidRPr="00404EAE">
        <w:rPr>
          <w:b/>
          <w:iCs/>
          <w:sz w:val="22"/>
          <w:szCs w:val="22"/>
        </w:rPr>
        <w:t>5</w:t>
      </w:r>
      <w:r w:rsidRPr="00404EAE">
        <w:rPr>
          <w:b/>
          <w:iCs/>
          <w:sz w:val="22"/>
          <w:szCs w:val="22"/>
        </w:rPr>
        <w:t xml:space="preserve"> lat</w:t>
      </w:r>
      <w:r w:rsidRPr="00404EAE">
        <w:rPr>
          <w:iCs/>
          <w:sz w:val="22"/>
          <w:szCs w:val="22"/>
        </w:rPr>
        <w:t xml:space="preserve">, a jeżeli okres prowadzenia działalności jest krótszy - w tym okresie, wykonał, a w przypadku świadczeń </w:t>
      </w:r>
      <w:r w:rsidR="005F5028" w:rsidRPr="00404EAE">
        <w:rPr>
          <w:iCs/>
          <w:sz w:val="22"/>
          <w:szCs w:val="22"/>
        </w:rPr>
        <w:t>powtarzających się</w:t>
      </w:r>
      <w:r w:rsidRPr="00404EAE">
        <w:rPr>
          <w:iCs/>
          <w:sz w:val="22"/>
          <w:szCs w:val="22"/>
        </w:rPr>
        <w:t xml:space="preserve"> lub ciągłych również wykonuje, usługi polegające na </w:t>
      </w:r>
      <w:r w:rsidRPr="00404EAE">
        <w:rPr>
          <w:color w:val="000000"/>
          <w:sz w:val="22"/>
          <w:szCs w:val="22"/>
        </w:rPr>
        <w:t>świadczeniu usług serwisowych, remontowych lub innych polegających na naprawie lub modernizacji maszyn/urządzeń zastosowanych w przemyśle lub w zakładach górniczych</w:t>
      </w:r>
      <w:r w:rsidRPr="00404EAE">
        <w:rPr>
          <w:iCs/>
          <w:sz w:val="22"/>
          <w:szCs w:val="22"/>
        </w:rPr>
        <w:t xml:space="preserve"> o</w:t>
      </w:r>
      <w:r w:rsidR="00BC50CF" w:rsidRPr="00404EAE">
        <w:rPr>
          <w:iCs/>
          <w:sz w:val="22"/>
          <w:szCs w:val="22"/>
        </w:rPr>
        <w:t xml:space="preserve"> </w:t>
      </w:r>
      <w:r w:rsidRPr="00404EAE">
        <w:rPr>
          <w:iCs/>
          <w:sz w:val="22"/>
          <w:szCs w:val="22"/>
        </w:rPr>
        <w:t>łącznej wartości brutto co najmniej:</w:t>
      </w:r>
      <w:r w:rsidR="00E9097A" w:rsidRPr="00404EAE">
        <w:rPr>
          <w:iCs/>
          <w:sz w:val="22"/>
          <w:szCs w:val="22"/>
        </w:rPr>
        <w:t xml:space="preserve"> </w:t>
      </w:r>
      <w:r w:rsidR="00E9097A" w:rsidRPr="00404EAE">
        <w:rPr>
          <w:b/>
          <w:iCs/>
          <w:sz w:val="22"/>
          <w:szCs w:val="22"/>
        </w:rPr>
        <w:t>1 000 000,00 zł brutto.</w:t>
      </w:r>
    </w:p>
    <w:p w14:paraId="1C96B393" w14:textId="6AEFCF8E" w:rsidR="00922DB5" w:rsidRPr="00404EAE" w:rsidRDefault="005E2CE8" w:rsidP="001116CE">
      <w:pPr>
        <w:spacing w:after="20"/>
        <w:ind w:left="709"/>
        <w:jc w:val="both"/>
        <w:rPr>
          <w:sz w:val="22"/>
          <w:szCs w:val="22"/>
        </w:rPr>
      </w:pPr>
      <w:r w:rsidRPr="00404EAE">
        <w:rPr>
          <w:sz w:val="22"/>
          <w:szCs w:val="22"/>
        </w:rPr>
        <w:t>lub</w:t>
      </w:r>
      <w:r w:rsidR="00922DB5" w:rsidRPr="00404EAE">
        <w:rPr>
          <w:sz w:val="22"/>
          <w:szCs w:val="22"/>
        </w:rPr>
        <w:t xml:space="preserve"> </w:t>
      </w:r>
    </w:p>
    <w:p w14:paraId="501905E4" w14:textId="3B2FAD67" w:rsidR="005E2CE8" w:rsidRPr="00404EAE" w:rsidRDefault="005E2CE8" w:rsidP="001116CE">
      <w:pPr>
        <w:pStyle w:val="Akapitzlist"/>
        <w:ind w:left="709"/>
        <w:jc w:val="both"/>
        <w:rPr>
          <w:rFonts w:eastAsia="Calibri"/>
          <w:sz w:val="22"/>
          <w:szCs w:val="22"/>
        </w:rPr>
      </w:pPr>
      <w:r w:rsidRPr="00404EAE">
        <w:rPr>
          <w:rFonts w:eastAsia="Calibri"/>
          <w:b/>
          <w:bCs/>
          <w:sz w:val="22"/>
          <w:szCs w:val="22"/>
        </w:rPr>
        <w:t>oświadczenie</w:t>
      </w:r>
      <w:r w:rsidRPr="00404EAE">
        <w:rPr>
          <w:rFonts w:eastAsia="Calibri"/>
          <w:sz w:val="22"/>
          <w:szCs w:val="22"/>
        </w:rPr>
        <w:t xml:space="preserve">, że Wykonawca posiada uprawnienia niezbędne do wykonania zamówienia, tj.  </w:t>
      </w:r>
      <w:r w:rsidR="001116CE" w:rsidRPr="00404EAE">
        <w:rPr>
          <w:rFonts w:eastAsia="Calibri"/>
          <w:sz w:val="22"/>
          <w:szCs w:val="22"/>
        </w:rPr>
        <w:br/>
      </w:r>
      <w:r w:rsidRPr="00404EAE">
        <w:rPr>
          <w:rFonts w:eastAsia="Calibri"/>
          <w:sz w:val="22"/>
          <w:szCs w:val="22"/>
        </w:rPr>
        <w:t>w odniesieniu do remontu przekładni do przenośników zgrzebłowych i potwierdzi, że jest:</w:t>
      </w:r>
    </w:p>
    <w:p w14:paraId="6B03E374" w14:textId="03EA8BC3" w:rsidR="005E2CE8" w:rsidRPr="00404EAE" w:rsidRDefault="005E2CE8" w:rsidP="00DB3B12">
      <w:pPr>
        <w:pStyle w:val="Akapitzlist"/>
        <w:numPr>
          <w:ilvl w:val="0"/>
          <w:numId w:val="93"/>
        </w:numPr>
        <w:ind w:left="993" w:hanging="284"/>
        <w:jc w:val="both"/>
        <w:rPr>
          <w:rFonts w:eastAsia="Calibri"/>
          <w:sz w:val="22"/>
          <w:szCs w:val="22"/>
        </w:rPr>
      </w:pPr>
      <w:r w:rsidRPr="00404EAE">
        <w:rPr>
          <w:rFonts w:eastAsia="Calibri"/>
          <w:sz w:val="22"/>
          <w:szCs w:val="22"/>
        </w:rPr>
        <w:t>producentem przenośnika zgrzebłowego/przekładni,</w:t>
      </w:r>
    </w:p>
    <w:p w14:paraId="0F39BB00" w14:textId="77777777" w:rsidR="005E2CE8" w:rsidRPr="00404EAE" w:rsidRDefault="005E2CE8" w:rsidP="001116CE">
      <w:pPr>
        <w:spacing w:after="20"/>
        <w:ind w:left="709"/>
        <w:jc w:val="both"/>
        <w:rPr>
          <w:rFonts w:eastAsia="Calibri"/>
          <w:sz w:val="22"/>
          <w:szCs w:val="22"/>
        </w:rPr>
      </w:pPr>
      <w:r w:rsidRPr="00404EAE">
        <w:rPr>
          <w:sz w:val="22"/>
          <w:szCs w:val="22"/>
        </w:rPr>
        <w:t>lub</w:t>
      </w:r>
    </w:p>
    <w:p w14:paraId="34C7AB2B" w14:textId="53BC9F35" w:rsidR="005E2CE8" w:rsidRPr="00404EAE" w:rsidRDefault="005E2CE8" w:rsidP="00DB3B12">
      <w:pPr>
        <w:pStyle w:val="Akapitzlist"/>
        <w:numPr>
          <w:ilvl w:val="0"/>
          <w:numId w:val="93"/>
        </w:numPr>
        <w:ind w:left="993" w:hanging="284"/>
        <w:jc w:val="both"/>
        <w:rPr>
          <w:rFonts w:eastAsia="Calibri"/>
          <w:sz w:val="22"/>
          <w:szCs w:val="22"/>
        </w:rPr>
      </w:pPr>
      <w:r w:rsidRPr="00404EAE">
        <w:rPr>
          <w:rFonts w:eastAsia="Calibri"/>
          <w:sz w:val="22"/>
          <w:szCs w:val="22"/>
        </w:rPr>
        <w:t xml:space="preserve">podmiotem posiadającym upoważnienie producenta przenośnika </w:t>
      </w:r>
      <w:r w:rsidR="00075337" w:rsidRPr="00404EAE">
        <w:rPr>
          <w:rFonts w:eastAsia="Calibri"/>
          <w:sz w:val="22"/>
          <w:szCs w:val="22"/>
        </w:rPr>
        <w:t>zgrzebłowego</w:t>
      </w:r>
      <w:r w:rsidRPr="00404EAE">
        <w:rPr>
          <w:rFonts w:eastAsia="Calibri"/>
          <w:sz w:val="22"/>
          <w:szCs w:val="22"/>
        </w:rPr>
        <w:t>/przekładni,</w:t>
      </w:r>
    </w:p>
    <w:p w14:paraId="6AFE64FD" w14:textId="77777777" w:rsidR="005E2CE8" w:rsidRPr="00404EAE" w:rsidRDefault="005E2CE8" w:rsidP="001116CE">
      <w:pPr>
        <w:spacing w:after="20"/>
        <w:ind w:left="709"/>
        <w:jc w:val="both"/>
        <w:rPr>
          <w:rFonts w:eastAsia="Calibri"/>
          <w:sz w:val="22"/>
          <w:szCs w:val="22"/>
        </w:rPr>
      </w:pPr>
      <w:r w:rsidRPr="00404EAE">
        <w:rPr>
          <w:sz w:val="22"/>
          <w:szCs w:val="22"/>
        </w:rPr>
        <w:t>lub</w:t>
      </w:r>
    </w:p>
    <w:p w14:paraId="3C752BFB" w14:textId="1DDD1413" w:rsidR="005E2CE8" w:rsidRPr="00404EAE" w:rsidRDefault="005E2CE8" w:rsidP="00DB3B12">
      <w:pPr>
        <w:pStyle w:val="Akapitzlist"/>
        <w:numPr>
          <w:ilvl w:val="0"/>
          <w:numId w:val="93"/>
        </w:numPr>
        <w:ind w:left="993" w:hanging="284"/>
        <w:jc w:val="both"/>
        <w:rPr>
          <w:rFonts w:eastAsia="Calibri"/>
          <w:sz w:val="22"/>
          <w:szCs w:val="22"/>
        </w:rPr>
      </w:pPr>
      <w:r w:rsidRPr="00404EAE">
        <w:rPr>
          <w:rFonts w:eastAsia="Calibri"/>
          <w:sz w:val="22"/>
          <w:szCs w:val="22"/>
        </w:rPr>
        <w:t xml:space="preserve">podmiotem </w:t>
      </w:r>
      <w:r w:rsidRPr="00404EAE">
        <w:rPr>
          <w:rFonts w:eastAsiaTheme="minorHAnsi"/>
          <w:color w:val="000000"/>
          <w:sz w:val="22"/>
          <w:szCs w:val="22"/>
          <w:lang w:eastAsia="en-US"/>
        </w:rPr>
        <w:t>posiadającym ocenę zdolności do wykonywania remontów przenośników zgrzebłowych lub ich podzespołów wydaną przez właściwą jednostkę certyfikującą.</w:t>
      </w:r>
    </w:p>
    <w:p w14:paraId="76250F93" w14:textId="77777777" w:rsidR="005E2CE8" w:rsidRPr="00404EAE" w:rsidRDefault="005E2CE8" w:rsidP="005E2CE8">
      <w:pPr>
        <w:pStyle w:val="Akapitzlist"/>
        <w:ind w:left="709" w:hanging="283"/>
        <w:jc w:val="both"/>
        <w:rPr>
          <w:bCs/>
          <w:sz w:val="22"/>
          <w:szCs w:val="22"/>
        </w:rPr>
      </w:pPr>
    </w:p>
    <w:p w14:paraId="06D380FA" w14:textId="77777777" w:rsidR="005E2CE8" w:rsidRPr="00404EAE" w:rsidRDefault="005E2CE8" w:rsidP="005E2CE8">
      <w:pPr>
        <w:pStyle w:val="Akapitzlist"/>
        <w:ind w:left="709" w:hanging="283"/>
        <w:jc w:val="both"/>
        <w:rPr>
          <w:b/>
          <w:bCs/>
          <w:i/>
          <w:sz w:val="22"/>
          <w:szCs w:val="22"/>
          <w:u w:val="single"/>
        </w:rPr>
      </w:pPr>
      <w:r w:rsidRPr="00404EAE">
        <w:rPr>
          <w:b/>
          <w:bCs/>
          <w:i/>
          <w:sz w:val="22"/>
          <w:szCs w:val="22"/>
          <w:u w:val="single"/>
        </w:rPr>
        <w:t xml:space="preserve">Uwaga: </w:t>
      </w:r>
    </w:p>
    <w:p w14:paraId="7B07B2FC" w14:textId="77777777" w:rsidR="005E2CE8" w:rsidRPr="00404EAE" w:rsidRDefault="005E2CE8" w:rsidP="005E2CE8">
      <w:pPr>
        <w:pStyle w:val="Akapitzlist"/>
        <w:ind w:left="709" w:hanging="283"/>
        <w:jc w:val="both"/>
        <w:rPr>
          <w:b/>
          <w:bCs/>
          <w:i/>
          <w:sz w:val="22"/>
          <w:szCs w:val="22"/>
          <w:u w:val="single"/>
        </w:rPr>
      </w:pPr>
      <w:r w:rsidRPr="00404EAE">
        <w:rPr>
          <w:b/>
          <w:bCs/>
          <w:i/>
          <w:sz w:val="22"/>
          <w:szCs w:val="22"/>
          <w:u w:val="single"/>
        </w:rPr>
        <w:t>Wykonawca wraz z ofertą winien złożyć jedynie oświadczenie o posiadaniu uprawnień jw.</w:t>
      </w:r>
    </w:p>
    <w:p w14:paraId="716A6847" w14:textId="77777777" w:rsidR="005E2CE8" w:rsidRPr="00404EAE" w:rsidRDefault="005E2CE8" w:rsidP="005E2CE8">
      <w:pPr>
        <w:pStyle w:val="Akapitzlist"/>
        <w:autoSpaceDE w:val="0"/>
        <w:autoSpaceDN w:val="0"/>
        <w:adjustRightInd w:val="0"/>
        <w:ind w:left="426"/>
        <w:jc w:val="both"/>
        <w:rPr>
          <w:rFonts w:eastAsiaTheme="minorHAnsi"/>
          <w:i/>
          <w:color w:val="000000"/>
          <w:sz w:val="22"/>
          <w:szCs w:val="22"/>
          <w:lang w:eastAsia="en-US"/>
        </w:rPr>
      </w:pPr>
      <w:r w:rsidRPr="00404EAE">
        <w:rPr>
          <w:rFonts w:eastAsiaTheme="minorHAnsi"/>
          <w:i/>
          <w:color w:val="000000"/>
          <w:sz w:val="22"/>
          <w:szCs w:val="22"/>
          <w:lang w:eastAsia="en-US"/>
        </w:rPr>
        <w:t>W postępowaniach wykonawczych (tam Zamawiający określi szczegóły takie jak producent i typ remontowanych przekładni) będzie wymagał od Wykonawcy wykazania się jednym                                      z powyższych dokumentów odpowiadających zakresowi remontu, którego przedmiot zamówienia dotyczy (w zakresie nie mniejszym niż przedmiot zamówienia).</w:t>
      </w:r>
    </w:p>
    <w:p w14:paraId="3D9BF7C1" w14:textId="741B22F5" w:rsidR="00CA37EC" w:rsidRPr="00404EAE" w:rsidRDefault="00CA37EC" w:rsidP="005E2CE8">
      <w:pPr>
        <w:spacing w:after="20"/>
        <w:ind w:left="426"/>
        <w:jc w:val="both"/>
        <w:rPr>
          <w:sz w:val="22"/>
          <w:szCs w:val="22"/>
        </w:rPr>
      </w:pPr>
    </w:p>
    <w:p w14:paraId="37F9DEAE" w14:textId="77777777" w:rsidR="00F13DFD" w:rsidRPr="00404EAE" w:rsidRDefault="00D42FFB" w:rsidP="00F23C4F">
      <w:pPr>
        <w:pStyle w:val="Nagwek1"/>
        <w:shd w:val="clear" w:color="auto" w:fill="E7E6E6" w:themeFill="background2"/>
        <w:spacing w:before="0"/>
        <w:jc w:val="both"/>
        <w:rPr>
          <w:rFonts w:cs="Times New Roman"/>
          <w:szCs w:val="24"/>
        </w:rPr>
      </w:pPr>
      <w:bookmarkStart w:id="24" w:name="_Toc168305021"/>
      <w:bookmarkStart w:id="25" w:name="_Toc168391359"/>
      <w:bookmarkStart w:id="26" w:name="_Toc169858444"/>
      <w:bookmarkStart w:id="27" w:name="_Toc173744337"/>
      <w:r w:rsidRPr="00404EAE">
        <w:rPr>
          <w:rFonts w:cs="Times New Roman"/>
          <w:szCs w:val="24"/>
        </w:rPr>
        <w:t xml:space="preserve">Część VI. </w:t>
      </w:r>
      <w:r w:rsidR="00F13DFD" w:rsidRPr="00404EAE">
        <w:rPr>
          <w:rFonts w:cs="Times New Roman"/>
          <w:szCs w:val="24"/>
        </w:rPr>
        <w:t>Wykonawcy występujący wspólnie</w:t>
      </w:r>
      <w:r w:rsidR="00880181" w:rsidRPr="00404EAE">
        <w:rPr>
          <w:rFonts w:cs="Times New Roman"/>
          <w:szCs w:val="24"/>
        </w:rPr>
        <w:t xml:space="preserve"> (konsorcjum)</w:t>
      </w:r>
      <w:r w:rsidR="00F13DFD" w:rsidRPr="00404EAE">
        <w:rPr>
          <w:rFonts w:cs="Times New Roman"/>
          <w:szCs w:val="24"/>
        </w:rPr>
        <w:t>:</w:t>
      </w:r>
      <w:bookmarkEnd w:id="24"/>
      <w:bookmarkEnd w:id="25"/>
      <w:bookmarkEnd w:id="26"/>
      <w:bookmarkEnd w:id="27"/>
    </w:p>
    <w:p w14:paraId="07E0868A" w14:textId="77777777"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t>Wykonawcy mogą wspólnie ubiegać się o udzielenie zamówienia.</w:t>
      </w:r>
    </w:p>
    <w:p w14:paraId="4B9620FE" w14:textId="3859DA54"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t>Wykonawcy</w:t>
      </w:r>
      <w:r w:rsidR="00182B15" w:rsidRPr="00404EAE">
        <w:rPr>
          <w:sz w:val="22"/>
          <w:szCs w:val="22"/>
        </w:rPr>
        <w:t xml:space="preserve"> występujący wspólnie ustanawiają p</w:t>
      </w:r>
      <w:r w:rsidRPr="00404EAE">
        <w:rPr>
          <w:sz w:val="22"/>
          <w:szCs w:val="22"/>
        </w:rPr>
        <w:t xml:space="preserve">ełnomocnika do reprezentowania ich </w:t>
      </w:r>
      <w:r w:rsidR="00F23C4F" w:rsidRPr="00404EAE">
        <w:rPr>
          <w:sz w:val="22"/>
          <w:szCs w:val="22"/>
        </w:rPr>
        <w:br/>
      </w:r>
      <w:r w:rsidRPr="00404EAE">
        <w:rPr>
          <w:sz w:val="22"/>
          <w:szCs w:val="22"/>
        </w:rPr>
        <w:t>w postępowaniu o udzielenie zamówienia albo reprezentowania ich w postępowaniu i zawarcia umowy w sprawie zamówienia publicznego.</w:t>
      </w:r>
    </w:p>
    <w:p w14:paraId="597C8757" w14:textId="77777777"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t xml:space="preserve">Wszelka korespondencja prowadzona będzie wyłącznie z </w:t>
      </w:r>
      <w:r w:rsidR="00182B15" w:rsidRPr="00404EAE">
        <w:rPr>
          <w:sz w:val="22"/>
          <w:szCs w:val="22"/>
        </w:rPr>
        <w:t>p</w:t>
      </w:r>
      <w:r w:rsidRPr="00404EAE">
        <w:rPr>
          <w:sz w:val="22"/>
          <w:szCs w:val="22"/>
        </w:rPr>
        <w:t>ełnomocnikiem.</w:t>
      </w:r>
    </w:p>
    <w:p w14:paraId="1960F0FF" w14:textId="77777777" w:rsidR="00182B15" w:rsidRPr="00404EAE" w:rsidRDefault="00182B15" w:rsidP="00F23C4F">
      <w:pPr>
        <w:pStyle w:val="Akapitzlist"/>
        <w:numPr>
          <w:ilvl w:val="0"/>
          <w:numId w:val="3"/>
        </w:numPr>
        <w:ind w:left="357" w:hanging="357"/>
        <w:contextualSpacing w:val="0"/>
        <w:jc w:val="both"/>
        <w:rPr>
          <w:sz w:val="22"/>
          <w:szCs w:val="22"/>
        </w:rPr>
      </w:pPr>
      <w:r w:rsidRPr="00404EAE">
        <w:rPr>
          <w:sz w:val="22"/>
          <w:szCs w:val="22"/>
        </w:rPr>
        <w:t>Każdy z wykonawców występujących wspólnie</w:t>
      </w:r>
      <w:r w:rsidR="00880181" w:rsidRPr="00404EAE">
        <w:rPr>
          <w:sz w:val="22"/>
          <w:szCs w:val="22"/>
        </w:rPr>
        <w:t xml:space="preserve"> (członek konsorcjum)</w:t>
      </w:r>
      <w:r w:rsidRPr="00404EAE">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t>W przypadku wspólnego ubie</w:t>
      </w:r>
      <w:r w:rsidR="00182B15" w:rsidRPr="00404EAE">
        <w:rPr>
          <w:sz w:val="22"/>
          <w:szCs w:val="22"/>
        </w:rPr>
        <w:t>gania się o zamówienie przez w</w:t>
      </w:r>
      <w:r w:rsidRPr="00404EAE">
        <w:rPr>
          <w:sz w:val="22"/>
          <w:szCs w:val="22"/>
        </w:rPr>
        <w:t xml:space="preserve">ykonawców, JEDZ </w:t>
      </w:r>
      <w:r w:rsidR="00182B15" w:rsidRPr="00404EAE">
        <w:rPr>
          <w:sz w:val="22"/>
          <w:szCs w:val="22"/>
        </w:rPr>
        <w:t>oraz podmiotowe środki dowodowe składa każdy z w</w:t>
      </w:r>
      <w:r w:rsidRPr="00404EAE">
        <w:rPr>
          <w:sz w:val="22"/>
          <w:szCs w:val="22"/>
        </w:rPr>
        <w:t>ykonawców wspólnie ubiegających się o zamówienie. Dokumenty te powinny potwierdzać brak podstaw wykluczenia oraz spełnianie warunków udziału w postępowani</w:t>
      </w:r>
      <w:r w:rsidR="00182B15" w:rsidRPr="00404EAE">
        <w:rPr>
          <w:sz w:val="22"/>
          <w:szCs w:val="22"/>
        </w:rPr>
        <w:t>u w zakresie, w którym każdy z w</w:t>
      </w:r>
      <w:r w:rsidRPr="00404EAE">
        <w:rPr>
          <w:sz w:val="22"/>
          <w:szCs w:val="22"/>
        </w:rPr>
        <w:t>ykonawców wykazuje spełnianie warunków udziału w postępowaniu oraz brak podstaw wykluczenia.</w:t>
      </w:r>
    </w:p>
    <w:p w14:paraId="1961FEAB" w14:textId="77777777"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t>W przypadku, gdy najwyżej zostanie</w:t>
      </w:r>
      <w:r w:rsidR="00182B15" w:rsidRPr="00404EAE">
        <w:rPr>
          <w:sz w:val="22"/>
          <w:szCs w:val="22"/>
        </w:rPr>
        <w:t xml:space="preserve"> oceniona oferta złożona przez w</w:t>
      </w:r>
      <w:r w:rsidRPr="00404EAE">
        <w:rPr>
          <w:sz w:val="22"/>
          <w:szCs w:val="22"/>
        </w:rPr>
        <w:t xml:space="preserve">ykonawców występujących wspólnie, a także gdy Zamawiający skorzysta z uprawnienia </w:t>
      </w:r>
      <w:r w:rsidR="00182B15" w:rsidRPr="00404EAE">
        <w:rPr>
          <w:sz w:val="22"/>
          <w:szCs w:val="22"/>
        </w:rPr>
        <w:t xml:space="preserve"> o którym mowa w art. 126 ust</w:t>
      </w:r>
      <w:r w:rsidR="002442FA" w:rsidRPr="00404EAE">
        <w:rPr>
          <w:sz w:val="22"/>
          <w:szCs w:val="22"/>
        </w:rPr>
        <w:t>.</w:t>
      </w:r>
      <w:r w:rsidR="00182B15" w:rsidRPr="00404EAE">
        <w:rPr>
          <w:sz w:val="22"/>
          <w:szCs w:val="22"/>
        </w:rPr>
        <w:t xml:space="preserve"> 2 ustawy Pzp, każdy z wykonawców przedstawia podmiotowe środki dowodowe służące potwierdzeniu braku podstaw do wykluczenia </w:t>
      </w:r>
      <w:r w:rsidRPr="00404EAE">
        <w:rPr>
          <w:sz w:val="22"/>
          <w:szCs w:val="22"/>
        </w:rPr>
        <w:t xml:space="preserve">. Pozostałe </w:t>
      </w:r>
      <w:r w:rsidR="00182B15" w:rsidRPr="00404EAE">
        <w:rPr>
          <w:sz w:val="22"/>
          <w:szCs w:val="22"/>
        </w:rPr>
        <w:t xml:space="preserve">podmiotowe środki </w:t>
      </w:r>
      <w:r w:rsidR="004E3A28" w:rsidRPr="00404EAE">
        <w:rPr>
          <w:sz w:val="22"/>
          <w:szCs w:val="22"/>
        </w:rPr>
        <w:t>dowodowe</w:t>
      </w:r>
      <w:r w:rsidRPr="00404EAE">
        <w:rPr>
          <w:sz w:val="22"/>
          <w:szCs w:val="22"/>
        </w:rPr>
        <w:t xml:space="preserve"> mogą być złożone wspólnie.</w:t>
      </w:r>
    </w:p>
    <w:p w14:paraId="5F739AB8" w14:textId="1A374349"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lastRenderedPageBreak/>
        <w:t>Wykonawcy wspólnie ubiegający się o niniejsze zamówienie, których oferta zostanie uznana za najkorzystniejszą, przed podpisaniem umowy</w:t>
      </w:r>
      <w:r w:rsidR="0016720A" w:rsidRPr="00404EAE">
        <w:rPr>
          <w:sz w:val="22"/>
          <w:szCs w:val="22"/>
        </w:rPr>
        <w:t xml:space="preserve"> ramowej mogą zostać</w:t>
      </w:r>
      <w:r w:rsidRPr="00404EAE">
        <w:rPr>
          <w:sz w:val="22"/>
          <w:szCs w:val="22"/>
        </w:rPr>
        <w:t xml:space="preserve"> zobowiązani przedstawić</w:t>
      </w:r>
      <w:r w:rsidR="0016720A" w:rsidRPr="00404EAE">
        <w:rPr>
          <w:sz w:val="22"/>
          <w:szCs w:val="22"/>
        </w:rPr>
        <w:t xml:space="preserve"> </w:t>
      </w:r>
      <w:r w:rsidRPr="00404EAE">
        <w:rPr>
          <w:sz w:val="22"/>
          <w:szCs w:val="22"/>
        </w:rPr>
        <w:t xml:space="preserve">Zamawiającemu umowę regulującą ich współpracę. </w:t>
      </w:r>
    </w:p>
    <w:p w14:paraId="71037250" w14:textId="77777777" w:rsidR="00F13DFD" w:rsidRPr="00404EAE" w:rsidRDefault="00F13DFD" w:rsidP="00F23C4F">
      <w:pPr>
        <w:pStyle w:val="Akapitzlist"/>
        <w:numPr>
          <w:ilvl w:val="0"/>
          <w:numId w:val="3"/>
        </w:numPr>
        <w:ind w:left="357" w:hanging="357"/>
        <w:contextualSpacing w:val="0"/>
        <w:jc w:val="both"/>
        <w:rPr>
          <w:sz w:val="22"/>
          <w:szCs w:val="22"/>
        </w:rPr>
      </w:pPr>
      <w:r w:rsidRPr="00404EAE">
        <w:rPr>
          <w:sz w:val="22"/>
          <w:szCs w:val="22"/>
        </w:rPr>
        <w:t xml:space="preserve">Wykonawcy, którzy złożyli ofertę wspólną odpowiadają solidarnie za realizację zamówienia. </w:t>
      </w:r>
    </w:p>
    <w:p w14:paraId="0BE6847C" w14:textId="77777777" w:rsidR="00F23C4F" w:rsidRPr="00404EAE" w:rsidRDefault="00F23C4F" w:rsidP="00F23C4F">
      <w:pPr>
        <w:pStyle w:val="Akapitzlist"/>
        <w:ind w:left="357"/>
        <w:contextualSpacing w:val="0"/>
        <w:jc w:val="both"/>
        <w:rPr>
          <w:sz w:val="22"/>
          <w:szCs w:val="22"/>
        </w:rPr>
      </w:pPr>
    </w:p>
    <w:p w14:paraId="7A0276A0" w14:textId="77777777" w:rsidR="00F13DFD" w:rsidRPr="00404EAE" w:rsidRDefault="00182B15" w:rsidP="00F23C4F">
      <w:pPr>
        <w:pStyle w:val="Nagwek1"/>
        <w:shd w:val="clear" w:color="auto" w:fill="E7E6E6" w:themeFill="background2"/>
        <w:spacing w:before="0"/>
        <w:jc w:val="both"/>
        <w:rPr>
          <w:rFonts w:cs="Times New Roman"/>
          <w:szCs w:val="24"/>
        </w:rPr>
      </w:pPr>
      <w:bookmarkStart w:id="28" w:name="_Toc168305022"/>
      <w:bookmarkStart w:id="29" w:name="_Toc168391360"/>
      <w:bookmarkStart w:id="30" w:name="_Toc169858445"/>
      <w:bookmarkStart w:id="31" w:name="_Toc173744338"/>
      <w:r w:rsidRPr="00404EAE">
        <w:rPr>
          <w:rFonts w:cs="Times New Roman"/>
          <w:szCs w:val="24"/>
        </w:rPr>
        <w:t>Część VII. Udostępnienie zasobów</w:t>
      </w:r>
      <w:bookmarkEnd w:id="28"/>
      <w:bookmarkEnd w:id="29"/>
      <w:bookmarkEnd w:id="30"/>
      <w:bookmarkEnd w:id="31"/>
    </w:p>
    <w:p w14:paraId="4B8DE224" w14:textId="6337066A" w:rsidR="00F13DFD" w:rsidRPr="00404EAE" w:rsidRDefault="00F13DFD" w:rsidP="00311EF0">
      <w:pPr>
        <w:pStyle w:val="Akapitzlist"/>
        <w:numPr>
          <w:ilvl w:val="0"/>
          <w:numId w:val="4"/>
        </w:numPr>
        <w:contextualSpacing w:val="0"/>
        <w:jc w:val="both"/>
        <w:rPr>
          <w:sz w:val="22"/>
          <w:szCs w:val="22"/>
        </w:rPr>
      </w:pPr>
      <w:r w:rsidRPr="00404EAE">
        <w:rPr>
          <w:sz w:val="22"/>
          <w:szCs w:val="22"/>
        </w:rPr>
        <w:t xml:space="preserve">Wykonawca może w celu potwierdzenia spełniania warunków udziału w postępowaniu, </w:t>
      </w:r>
      <w:r w:rsidR="006A599B" w:rsidRPr="00404EAE">
        <w:rPr>
          <w:sz w:val="22"/>
          <w:szCs w:val="22"/>
        </w:rPr>
        <w:br/>
      </w:r>
      <w:r w:rsidRPr="00404EAE">
        <w:rPr>
          <w:sz w:val="22"/>
          <w:szCs w:val="22"/>
        </w:rPr>
        <w:t>w stosownych sytuacjach oraz w odniesieniu do konkretnego zamówienia, lub jego części, polegać na zdolnościach technicznych lub zawodowych</w:t>
      </w:r>
      <w:r w:rsidR="00182B15" w:rsidRPr="00404EAE">
        <w:rPr>
          <w:sz w:val="22"/>
          <w:szCs w:val="22"/>
        </w:rPr>
        <w:t xml:space="preserve"> lub sytuacji ekonomicznej lub finansowej</w:t>
      </w:r>
      <w:r w:rsidRPr="00404EAE">
        <w:rPr>
          <w:sz w:val="22"/>
          <w:szCs w:val="22"/>
        </w:rPr>
        <w:t xml:space="preserve"> podmiotów</w:t>
      </w:r>
      <w:r w:rsidR="00182B15" w:rsidRPr="00404EAE">
        <w:rPr>
          <w:sz w:val="22"/>
          <w:szCs w:val="22"/>
        </w:rPr>
        <w:t xml:space="preserve"> udostępniających zasoby</w:t>
      </w:r>
      <w:r w:rsidRPr="00404EAE">
        <w:rPr>
          <w:sz w:val="22"/>
          <w:szCs w:val="22"/>
        </w:rPr>
        <w:t>, niezależnie od charakteru prawnego łączących go z nim</w:t>
      </w:r>
      <w:r w:rsidR="00182B15" w:rsidRPr="00404EAE">
        <w:rPr>
          <w:sz w:val="22"/>
          <w:szCs w:val="22"/>
        </w:rPr>
        <w:t>i</w:t>
      </w:r>
      <w:r w:rsidRPr="00404EAE">
        <w:rPr>
          <w:sz w:val="22"/>
          <w:szCs w:val="22"/>
        </w:rPr>
        <w:t xml:space="preserve"> stosunków prawnych.</w:t>
      </w:r>
    </w:p>
    <w:p w14:paraId="1D296F66" w14:textId="2EF1A30A" w:rsidR="00F13DFD" w:rsidRPr="00404EAE" w:rsidRDefault="004E3A28" w:rsidP="00311EF0">
      <w:pPr>
        <w:pStyle w:val="Akapitzlist"/>
        <w:numPr>
          <w:ilvl w:val="0"/>
          <w:numId w:val="4"/>
        </w:numPr>
        <w:contextualSpacing w:val="0"/>
        <w:jc w:val="both"/>
        <w:rPr>
          <w:sz w:val="22"/>
          <w:szCs w:val="22"/>
        </w:rPr>
      </w:pPr>
      <w:r w:rsidRPr="00404EAE">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404EAE">
        <w:rPr>
          <w:sz w:val="22"/>
          <w:szCs w:val="22"/>
        </w:rPr>
        <w:t>:</w:t>
      </w:r>
    </w:p>
    <w:p w14:paraId="59A35A3E" w14:textId="39404D23" w:rsidR="00F13DFD" w:rsidRPr="00404EAE" w:rsidRDefault="004E3A28" w:rsidP="00311EF0">
      <w:pPr>
        <w:pStyle w:val="Akapitzlist"/>
        <w:numPr>
          <w:ilvl w:val="1"/>
          <w:numId w:val="4"/>
        </w:numPr>
        <w:contextualSpacing w:val="0"/>
        <w:jc w:val="both"/>
        <w:rPr>
          <w:sz w:val="22"/>
          <w:szCs w:val="22"/>
        </w:rPr>
      </w:pPr>
      <w:r w:rsidRPr="00404EAE">
        <w:rPr>
          <w:sz w:val="22"/>
          <w:szCs w:val="22"/>
        </w:rPr>
        <w:t>z</w:t>
      </w:r>
      <w:r w:rsidR="0056144A" w:rsidRPr="00404EAE">
        <w:rPr>
          <w:sz w:val="22"/>
          <w:szCs w:val="22"/>
        </w:rPr>
        <w:t xml:space="preserve">akres </w:t>
      </w:r>
      <w:r w:rsidR="005C435B" w:rsidRPr="00404EAE">
        <w:rPr>
          <w:sz w:val="22"/>
          <w:szCs w:val="22"/>
        </w:rPr>
        <w:t xml:space="preserve">zasobów </w:t>
      </w:r>
      <w:r w:rsidRPr="00404EAE">
        <w:rPr>
          <w:sz w:val="22"/>
          <w:szCs w:val="22"/>
        </w:rPr>
        <w:t>dostępnych wy</w:t>
      </w:r>
      <w:r w:rsidR="00F13DFD" w:rsidRPr="00404EAE">
        <w:rPr>
          <w:sz w:val="22"/>
          <w:szCs w:val="22"/>
        </w:rPr>
        <w:t xml:space="preserve">konawcy podmiotu </w:t>
      </w:r>
      <w:r w:rsidRPr="00404EAE">
        <w:rPr>
          <w:sz w:val="22"/>
          <w:szCs w:val="22"/>
        </w:rPr>
        <w:t>udostępniającego</w:t>
      </w:r>
      <w:r w:rsidR="00025B39" w:rsidRPr="00404EAE">
        <w:rPr>
          <w:sz w:val="22"/>
          <w:szCs w:val="22"/>
        </w:rPr>
        <w:t xml:space="preserve"> zasoby.</w:t>
      </w:r>
    </w:p>
    <w:p w14:paraId="6AC9F395" w14:textId="7A3ACD0F" w:rsidR="00F13DFD" w:rsidRPr="00404EAE" w:rsidRDefault="004E3A28" w:rsidP="00311EF0">
      <w:pPr>
        <w:pStyle w:val="Akapitzlist"/>
        <w:numPr>
          <w:ilvl w:val="1"/>
          <w:numId w:val="4"/>
        </w:numPr>
        <w:contextualSpacing w:val="0"/>
        <w:jc w:val="both"/>
        <w:rPr>
          <w:sz w:val="22"/>
          <w:szCs w:val="22"/>
        </w:rPr>
      </w:pPr>
      <w:r w:rsidRPr="00404EAE">
        <w:rPr>
          <w:sz w:val="22"/>
          <w:szCs w:val="22"/>
        </w:rPr>
        <w:t>s</w:t>
      </w:r>
      <w:r w:rsidR="0056144A" w:rsidRPr="00404EAE">
        <w:rPr>
          <w:sz w:val="22"/>
          <w:szCs w:val="22"/>
        </w:rPr>
        <w:t>posób</w:t>
      </w:r>
      <w:r w:rsidRPr="00404EAE">
        <w:rPr>
          <w:sz w:val="22"/>
          <w:szCs w:val="22"/>
        </w:rPr>
        <w:t xml:space="preserve"> i okres udostępnienia i</w:t>
      </w:r>
      <w:r w:rsidR="0056144A" w:rsidRPr="00404EAE">
        <w:rPr>
          <w:sz w:val="22"/>
          <w:szCs w:val="22"/>
        </w:rPr>
        <w:t xml:space="preserve"> </w:t>
      </w:r>
      <w:r w:rsidR="00F13DFD" w:rsidRPr="00404EAE">
        <w:rPr>
          <w:sz w:val="22"/>
          <w:szCs w:val="22"/>
        </w:rPr>
        <w:t xml:space="preserve">wykorzystania zasobów </w:t>
      </w:r>
      <w:r w:rsidR="00025B39" w:rsidRPr="00404EAE">
        <w:rPr>
          <w:sz w:val="22"/>
          <w:szCs w:val="22"/>
        </w:rPr>
        <w:t xml:space="preserve">przez niego zasobów </w:t>
      </w:r>
      <w:r w:rsidR="00F13DFD" w:rsidRPr="00404EAE">
        <w:rPr>
          <w:sz w:val="22"/>
          <w:szCs w:val="22"/>
        </w:rPr>
        <w:t>podmiotu</w:t>
      </w:r>
      <w:r w:rsidRPr="00404EAE">
        <w:rPr>
          <w:sz w:val="22"/>
          <w:szCs w:val="22"/>
        </w:rPr>
        <w:t xml:space="preserve"> udostępniającego</w:t>
      </w:r>
      <w:r w:rsidR="00025B39" w:rsidRPr="00404EAE">
        <w:rPr>
          <w:sz w:val="22"/>
          <w:szCs w:val="22"/>
        </w:rPr>
        <w:t xml:space="preserve"> te zasoby przy wykonywaniu zamówienia</w:t>
      </w:r>
      <w:r w:rsidR="00F13DFD" w:rsidRPr="00404EAE">
        <w:rPr>
          <w:sz w:val="22"/>
          <w:szCs w:val="22"/>
        </w:rPr>
        <w:t xml:space="preserve"> </w:t>
      </w:r>
    </w:p>
    <w:p w14:paraId="7138D640" w14:textId="05600982" w:rsidR="00F13DFD" w:rsidRPr="00404EAE" w:rsidRDefault="004E3A28" w:rsidP="00311EF0">
      <w:pPr>
        <w:pStyle w:val="Akapitzlist"/>
        <w:numPr>
          <w:ilvl w:val="1"/>
          <w:numId w:val="4"/>
        </w:numPr>
        <w:contextualSpacing w:val="0"/>
        <w:jc w:val="both"/>
        <w:rPr>
          <w:sz w:val="22"/>
          <w:szCs w:val="22"/>
        </w:rPr>
      </w:pPr>
      <w:r w:rsidRPr="00404EAE">
        <w:rPr>
          <w:sz w:val="22"/>
          <w:szCs w:val="22"/>
        </w:rPr>
        <w:t xml:space="preserve">czy i </w:t>
      </w:r>
      <w:r w:rsidR="00D97B67" w:rsidRPr="00404EAE">
        <w:rPr>
          <w:sz w:val="22"/>
          <w:szCs w:val="22"/>
        </w:rPr>
        <w:t xml:space="preserve">w </w:t>
      </w:r>
      <w:r w:rsidRPr="00404EAE">
        <w:rPr>
          <w:sz w:val="22"/>
          <w:szCs w:val="22"/>
        </w:rPr>
        <w:t>jakim zakresie podmiot udostępniający zasoby zrealizuje usługi, których dotyczą zdolności techniczne i zawodowe.</w:t>
      </w:r>
    </w:p>
    <w:p w14:paraId="2C80427F" w14:textId="50597414" w:rsidR="00880181" w:rsidRPr="00404EAE" w:rsidRDefault="00880181" w:rsidP="00311EF0">
      <w:pPr>
        <w:pStyle w:val="Akapitzlist"/>
        <w:numPr>
          <w:ilvl w:val="0"/>
          <w:numId w:val="4"/>
        </w:numPr>
        <w:contextualSpacing w:val="0"/>
        <w:jc w:val="both"/>
        <w:rPr>
          <w:sz w:val="22"/>
          <w:szCs w:val="22"/>
        </w:rPr>
      </w:pPr>
      <w:r w:rsidRPr="00404EAE">
        <w:rPr>
          <w:sz w:val="22"/>
          <w:szCs w:val="22"/>
        </w:rPr>
        <w:t>Zobowiązanie należy złożyć w formie elektronicznej tj</w:t>
      </w:r>
      <w:r w:rsidR="00025B39" w:rsidRPr="00404EAE">
        <w:rPr>
          <w:sz w:val="22"/>
          <w:szCs w:val="22"/>
        </w:rPr>
        <w:t>.</w:t>
      </w:r>
      <w:r w:rsidRPr="00404EAE">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404EAE">
        <w:rPr>
          <w:sz w:val="22"/>
          <w:szCs w:val="22"/>
        </w:rPr>
        <w:t>elektroniczną kopię dokumentu poświadczoną za zgodność z oryginałem. Poświadczenie następuje przez podpisanie podpisem elektronicznym kwalifikowanym.</w:t>
      </w:r>
    </w:p>
    <w:p w14:paraId="4F83D5AE" w14:textId="4000740C" w:rsidR="004E3A28" w:rsidRPr="00404EAE" w:rsidRDefault="004E3A28" w:rsidP="00311EF0">
      <w:pPr>
        <w:pStyle w:val="Akapitzlist"/>
        <w:numPr>
          <w:ilvl w:val="0"/>
          <w:numId w:val="4"/>
        </w:numPr>
        <w:contextualSpacing w:val="0"/>
        <w:jc w:val="both"/>
        <w:rPr>
          <w:sz w:val="22"/>
          <w:szCs w:val="22"/>
        </w:rPr>
      </w:pPr>
      <w:r w:rsidRPr="00404EAE">
        <w:rPr>
          <w:sz w:val="22"/>
          <w:szCs w:val="22"/>
        </w:rPr>
        <w:t>W przypadku, gdy najwyżej zostanie oceniona oferta złożona przez wykonawc</w:t>
      </w:r>
      <w:r w:rsidR="000C22F4" w:rsidRPr="00404EAE">
        <w:rPr>
          <w:sz w:val="22"/>
          <w:szCs w:val="22"/>
        </w:rPr>
        <w:t>ę polegającego na zasobach podmiotu udostępniającego</w:t>
      </w:r>
      <w:r w:rsidRPr="00404EAE">
        <w:rPr>
          <w:sz w:val="22"/>
          <w:szCs w:val="22"/>
        </w:rPr>
        <w:t>, a także gdy Zamawiający skorzysta z uprawnienia</w:t>
      </w:r>
      <w:r w:rsidR="000157D8" w:rsidRPr="00404EAE">
        <w:rPr>
          <w:sz w:val="22"/>
          <w:szCs w:val="22"/>
        </w:rPr>
        <w:t>,</w:t>
      </w:r>
      <w:r w:rsidRPr="00404EAE">
        <w:rPr>
          <w:sz w:val="22"/>
          <w:szCs w:val="22"/>
        </w:rPr>
        <w:t xml:space="preserve"> </w:t>
      </w:r>
      <w:r w:rsidR="0067559E" w:rsidRPr="00404EAE">
        <w:rPr>
          <w:sz w:val="22"/>
          <w:szCs w:val="22"/>
        </w:rPr>
        <w:br/>
      </w:r>
      <w:r w:rsidRPr="00404EAE">
        <w:rPr>
          <w:sz w:val="22"/>
          <w:szCs w:val="22"/>
        </w:rPr>
        <w:t>o którym mowa w art. 126 ust</w:t>
      </w:r>
      <w:r w:rsidR="00804500" w:rsidRPr="00404EAE">
        <w:rPr>
          <w:sz w:val="22"/>
          <w:szCs w:val="22"/>
        </w:rPr>
        <w:t>.</w:t>
      </w:r>
      <w:r w:rsidRPr="00404EAE">
        <w:rPr>
          <w:sz w:val="22"/>
          <w:szCs w:val="22"/>
        </w:rPr>
        <w:t xml:space="preserve"> 2 ustawy Pzp, </w:t>
      </w:r>
      <w:r w:rsidR="000C22F4" w:rsidRPr="00404EAE">
        <w:rPr>
          <w:sz w:val="22"/>
          <w:szCs w:val="22"/>
        </w:rPr>
        <w:t>wykonawca obowiązany jest do</w:t>
      </w:r>
      <w:r w:rsidRPr="00404EAE">
        <w:rPr>
          <w:sz w:val="22"/>
          <w:szCs w:val="22"/>
        </w:rPr>
        <w:t xml:space="preserve"> przedstaw</w:t>
      </w:r>
      <w:r w:rsidR="000C22F4" w:rsidRPr="00404EAE">
        <w:rPr>
          <w:sz w:val="22"/>
          <w:szCs w:val="22"/>
        </w:rPr>
        <w:t>ienia</w:t>
      </w:r>
      <w:r w:rsidRPr="00404EAE">
        <w:rPr>
          <w:sz w:val="22"/>
          <w:szCs w:val="22"/>
        </w:rPr>
        <w:t xml:space="preserve"> podmiotow</w:t>
      </w:r>
      <w:r w:rsidR="000C22F4" w:rsidRPr="00404EAE">
        <w:rPr>
          <w:sz w:val="22"/>
          <w:szCs w:val="22"/>
        </w:rPr>
        <w:t>ych</w:t>
      </w:r>
      <w:r w:rsidRPr="00404EAE">
        <w:rPr>
          <w:sz w:val="22"/>
          <w:szCs w:val="22"/>
        </w:rPr>
        <w:t xml:space="preserve"> środk</w:t>
      </w:r>
      <w:r w:rsidR="000C22F4" w:rsidRPr="00404EAE">
        <w:rPr>
          <w:sz w:val="22"/>
          <w:szCs w:val="22"/>
        </w:rPr>
        <w:t>ów dowodowych służących</w:t>
      </w:r>
      <w:r w:rsidRPr="00404EAE">
        <w:rPr>
          <w:sz w:val="22"/>
          <w:szCs w:val="22"/>
        </w:rPr>
        <w:t xml:space="preserve"> potwierdzeniu braku podstaw do wykluczenia </w:t>
      </w:r>
      <w:r w:rsidR="000C22F4" w:rsidRPr="00404EAE">
        <w:rPr>
          <w:sz w:val="22"/>
          <w:szCs w:val="22"/>
        </w:rPr>
        <w:t>podmiotu udostępniającego</w:t>
      </w:r>
      <w:r w:rsidRPr="00404EAE">
        <w:rPr>
          <w:sz w:val="22"/>
          <w:szCs w:val="22"/>
        </w:rPr>
        <w:t xml:space="preserve">. </w:t>
      </w:r>
    </w:p>
    <w:p w14:paraId="599F8673" w14:textId="77777777" w:rsidR="007C6B00" w:rsidRPr="00404EAE" w:rsidRDefault="007C6B00" w:rsidP="006A599B">
      <w:pPr>
        <w:jc w:val="both"/>
        <w:rPr>
          <w:sz w:val="22"/>
          <w:szCs w:val="22"/>
        </w:rPr>
      </w:pPr>
    </w:p>
    <w:p w14:paraId="57F5D0CD" w14:textId="77777777" w:rsidR="00F13DFD" w:rsidRPr="00404EAE" w:rsidRDefault="000C22F4" w:rsidP="00C74FEE">
      <w:pPr>
        <w:pStyle w:val="Nagwek1"/>
        <w:shd w:val="clear" w:color="auto" w:fill="D9D9D9" w:themeFill="background1" w:themeFillShade="D9"/>
        <w:spacing w:before="0"/>
        <w:jc w:val="both"/>
        <w:rPr>
          <w:rFonts w:cs="Times New Roman"/>
          <w:szCs w:val="24"/>
        </w:rPr>
      </w:pPr>
      <w:bookmarkStart w:id="32" w:name="_Toc168305023"/>
      <w:bookmarkStart w:id="33" w:name="_Toc168391361"/>
      <w:bookmarkStart w:id="34" w:name="_Toc169858446"/>
      <w:bookmarkStart w:id="35" w:name="_Toc173744339"/>
      <w:r w:rsidRPr="00404EAE">
        <w:rPr>
          <w:rFonts w:cs="Times New Roman"/>
          <w:szCs w:val="24"/>
        </w:rPr>
        <w:t>Część VIII. JEDZ. Podmiotowe środki dowodowe</w:t>
      </w:r>
      <w:r w:rsidR="009B6D74" w:rsidRPr="00404EAE">
        <w:rPr>
          <w:rFonts w:cs="Times New Roman"/>
          <w:szCs w:val="24"/>
        </w:rPr>
        <w:t>.</w:t>
      </w:r>
      <w:bookmarkEnd w:id="32"/>
      <w:bookmarkEnd w:id="33"/>
      <w:bookmarkEnd w:id="34"/>
      <w:bookmarkEnd w:id="35"/>
    </w:p>
    <w:p w14:paraId="0C583F50" w14:textId="125E7CF8" w:rsidR="000A6014" w:rsidRPr="00404EAE" w:rsidRDefault="000C22F4" w:rsidP="00C74FEE">
      <w:pPr>
        <w:pStyle w:val="Akapitzlist"/>
        <w:numPr>
          <w:ilvl w:val="0"/>
          <w:numId w:val="6"/>
        </w:numPr>
        <w:contextualSpacing w:val="0"/>
        <w:jc w:val="both"/>
        <w:rPr>
          <w:bCs/>
          <w:iCs/>
          <w:sz w:val="22"/>
          <w:szCs w:val="22"/>
        </w:rPr>
      </w:pPr>
      <w:r w:rsidRPr="00404EAE">
        <w:rPr>
          <w:bCs/>
          <w:iCs/>
          <w:sz w:val="22"/>
          <w:szCs w:val="22"/>
        </w:rPr>
        <w:t xml:space="preserve">Zamawiający wymaga </w:t>
      </w:r>
      <w:r w:rsidR="000A6014" w:rsidRPr="00404EAE">
        <w:rPr>
          <w:bCs/>
          <w:iCs/>
          <w:sz w:val="22"/>
          <w:szCs w:val="22"/>
        </w:rPr>
        <w:t xml:space="preserve">złożenia Jednolitego </w:t>
      </w:r>
      <w:r w:rsidR="000D2865" w:rsidRPr="00404EAE">
        <w:rPr>
          <w:bCs/>
          <w:iCs/>
          <w:sz w:val="22"/>
          <w:szCs w:val="22"/>
        </w:rPr>
        <w:t xml:space="preserve">Europejskiego </w:t>
      </w:r>
      <w:r w:rsidR="000A6014" w:rsidRPr="00404EAE">
        <w:rPr>
          <w:bCs/>
          <w:iCs/>
          <w:sz w:val="22"/>
          <w:szCs w:val="22"/>
        </w:rPr>
        <w:t>Dokumentu Zamówienia</w:t>
      </w:r>
      <w:r w:rsidR="000D2865" w:rsidRPr="00404EAE">
        <w:rPr>
          <w:bCs/>
          <w:iCs/>
          <w:sz w:val="22"/>
          <w:szCs w:val="22"/>
        </w:rPr>
        <w:t xml:space="preserve"> (JEDZ)</w:t>
      </w:r>
      <w:r w:rsidR="000A6014" w:rsidRPr="00404EAE">
        <w:rPr>
          <w:bCs/>
          <w:iCs/>
          <w:sz w:val="22"/>
          <w:szCs w:val="22"/>
        </w:rPr>
        <w:t xml:space="preserve"> </w:t>
      </w:r>
      <w:r w:rsidR="006A599B" w:rsidRPr="00404EAE">
        <w:rPr>
          <w:bCs/>
          <w:iCs/>
          <w:sz w:val="22"/>
          <w:szCs w:val="22"/>
        </w:rPr>
        <w:br/>
      </w:r>
      <w:r w:rsidR="000A6014" w:rsidRPr="00404EAE">
        <w:rPr>
          <w:bCs/>
          <w:iCs/>
          <w:sz w:val="22"/>
          <w:szCs w:val="22"/>
        </w:rPr>
        <w:t>oraz podmiotowych środków dowodowych wskazanych w p</w:t>
      </w:r>
      <w:r w:rsidR="003435D2" w:rsidRPr="00404EAE">
        <w:rPr>
          <w:bCs/>
          <w:iCs/>
          <w:sz w:val="22"/>
          <w:szCs w:val="22"/>
        </w:rPr>
        <w:t>unkcie</w:t>
      </w:r>
      <w:r w:rsidR="000A6014" w:rsidRPr="00404EAE">
        <w:rPr>
          <w:bCs/>
          <w:iCs/>
          <w:sz w:val="22"/>
          <w:szCs w:val="22"/>
        </w:rPr>
        <w:t xml:space="preserve"> 2 poniżej przez:</w:t>
      </w:r>
    </w:p>
    <w:p w14:paraId="308196B0" w14:textId="77777777" w:rsidR="000A6014" w:rsidRPr="00404EAE" w:rsidRDefault="000A6014" w:rsidP="00C74FEE">
      <w:pPr>
        <w:pStyle w:val="Akapitzlist"/>
        <w:numPr>
          <w:ilvl w:val="1"/>
          <w:numId w:val="6"/>
        </w:numPr>
        <w:contextualSpacing w:val="0"/>
        <w:jc w:val="both"/>
        <w:rPr>
          <w:bCs/>
          <w:iCs/>
          <w:sz w:val="22"/>
          <w:szCs w:val="22"/>
        </w:rPr>
      </w:pPr>
      <w:r w:rsidRPr="00404EAE">
        <w:rPr>
          <w:bCs/>
          <w:iCs/>
          <w:sz w:val="22"/>
          <w:szCs w:val="22"/>
        </w:rPr>
        <w:t xml:space="preserve">wykonawcę, </w:t>
      </w:r>
    </w:p>
    <w:p w14:paraId="767EA15F" w14:textId="4DECE36D" w:rsidR="000C22F4" w:rsidRPr="00404EAE" w:rsidRDefault="000A6014" w:rsidP="00C74FEE">
      <w:pPr>
        <w:pStyle w:val="Akapitzlist"/>
        <w:numPr>
          <w:ilvl w:val="1"/>
          <w:numId w:val="6"/>
        </w:numPr>
        <w:contextualSpacing w:val="0"/>
        <w:jc w:val="both"/>
        <w:rPr>
          <w:bCs/>
          <w:iCs/>
          <w:sz w:val="22"/>
          <w:szCs w:val="22"/>
        </w:rPr>
      </w:pPr>
      <w:r w:rsidRPr="00404EAE">
        <w:rPr>
          <w:bCs/>
          <w:iCs/>
          <w:sz w:val="22"/>
          <w:szCs w:val="22"/>
        </w:rPr>
        <w:t>w przypadku wykonawców ubiegających się wspólnie o udzielenie zamówienia – przez każdego z wykonawców</w:t>
      </w:r>
      <w:r w:rsidR="003435D2" w:rsidRPr="00404EAE">
        <w:rPr>
          <w:bCs/>
          <w:iCs/>
          <w:sz w:val="22"/>
          <w:szCs w:val="22"/>
        </w:rPr>
        <w:t>,</w:t>
      </w:r>
    </w:p>
    <w:p w14:paraId="7301A5A1" w14:textId="77777777" w:rsidR="000A6014" w:rsidRPr="00404EAE" w:rsidRDefault="000A6014" w:rsidP="00C74FEE">
      <w:pPr>
        <w:pStyle w:val="Akapitzlist"/>
        <w:numPr>
          <w:ilvl w:val="1"/>
          <w:numId w:val="6"/>
        </w:numPr>
        <w:contextualSpacing w:val="0"/>
        <w:jc w:val="both"/>
        <w:rPr>
          <w:bCs/>
          <w:iCs/>
          <w:sz w:val="22"/>
          <w:szCs w:val="22"/>
        </w:rPr>
      </w:pPr>
      <w:r w:rsidRPr="00404EAE">
        <w:rPr>
          <w:bCs/>
          <w:iCs/>
          <w:sz w:val="22"/>
          <w:szCs w:val="22"/>
        </w:rPr>
        <w:t>w przypadku polegania na udostępnionych zasobach –prze</w:t>
      </w:r>
      <w:r w:rsidR="002442FA" w:rsidRPr="00404EAE">
        <w:rPr>
          <w:bCs/>
          <w:iCs/>
          <w:sz w:val="22"/>
          <w:szCs w:val="22"/>
        </w:rPr>
        <w:t>z</w:t>
      </w:r>
      <w:r w:rsidRPr="00404EAE">
        <w:rPr>
          <w:bCs/>
          <w:iCs/>
          <w:sz w:val="22"/>
          <w:szCs w:val="22"/>
        </w:rPr>
        <w:t xml:space="preserve"> podmiot udostępniający zasoby</w:t>
      </w:r>
      <w:r w:rsidR="007C6B00" w:rsidRPr="00404EAE">
        <w:rPr>
          <w:bCs/>
          <w:iCs/>
          <w:sz w:val="22"/>
          <w:szCs w:val="22"/>
        </w:rPr>
        <w:t>.</w:t>
      </w:r>
    </w:p>
    <w:p w14:paraId="213C15E4" w14:textId="77777777" w:rsidR="00076FD1" w:rsidRPr="00404EAE" w:rsidRDefault="00076FD1" w:rsidP="00C74FEE">
      <w:pPr>
        <w:pStyle w:val="Akapitzlist"/>
        <w:numPr>
          <w:ilvl w:val="0"/>
          <w:numId w:val="6"/>
        </w:numPr>
        <w:contextualSpacing w:val="0"/>
        <w:jc w:val="both"/>
        <w:rPr>
          <w:bCs/>
          <w:iCs/>
          <w:sz w:val="22"/>
          <w:szCs w:val="22"/>
        </w:rPr>
      </w:pPr>
      <w:r w:rsidRPr="00404EAE">
        <w:rPr>
          <w:bCs/>
          <w:iCs/>
          <w:sz w:val="22"/>
          <w:szCs w:val="22"/>
        </w:rPr>
        <w:t>W celu potwierdzenia braku podstaw do wykluczenia zamawiający wymaga złożenia:</w:t>
      </w:r>
    </w:p>
    <w:p w14:paraId="19207DCF" w14:textId="452ADE0B" w:rsidR="000D2865" w:rsidRPr="00404EAE" w:rsidRDefault="000D2865" w:rsidP="00C74FEE">
      <w:pPr>
        <w:pStyle w:val="Akapitzlist"/>
        <w:numPr>
          <w:ilvl w:val="1"/>
          <w:numId w:val="6"/>
        </w:numPr>
        <w:contextualSpacing w:val="0"/>
        <w:jc w:val="both"/>
        <w:rPr>
          <w:bCs/>
          <w:iCs/>
          <w:sz w:val="22"/>
          <w:szCs w:val="22"/>
        </w:rPr>
      </w:pPr>
      <w:r w:rsidRPr="00404EAE">
        <w:rPr>
          <w:bCs/>
          <w:iCs/>
          <w:sz w:val="22"/>
          <w:szCs w:val="22"/>
        </w:rPr>
        <w:t xml:space="preserve">JEDZ zgodnie z wzorem stanowiącym </w:t>
      </w:r>
      <w:r w:rsidRPr="00404EAE">
        <w:rPr>
          <w:b/>
          <w:bCs/>
          <w:iCs/>
          <w:sz w:val="22"/>
          <w:szCs w:val="22"/>
        </w:rPr>
        <w:t xml:space="preserve">Załącznik nr </w:t>
      </w:r>
      <w:r w:rsidR="0078720F" w:rsidRPr="00404EAE">
        <w:rPr>
          <w:b/>
          <w:bCs/>
          <w:iCs/>
          <w:sz w:val="22"/>
          <w:szCs w:val="22"/>
        </w:rPr>
        <w:t>4.1</w:t>
      </w:r>
      <w:r w:rsidR="00025B39" w:rsidRPr="00404EAE">
        <w:rPr>
          <w:b/>
          <w:bCs/>
          <w:iCs/>
          <w:sz w:val="22"/>
          <w:szCs w:val="22"/>
        </w:rPr>
        <w:t xml:space="preserve"> do SWZ</w:t>
      </w:r>
      <w:r w:rsidR="00522F2D" w:rsidRPr="00404EAE">
        <w:rPr>
          <w:bCs/>
          <w:iCs/>
          <w:sz w:val="22"/>
          <w:szCs w:val="22"/>
        </w:rPr>
        <w:t xml:space="preserve">. Zaznaczenie odpowiedniej odpowiedzi w części III Podstawy wykluczenia, </w:t>
      </w:r>
      <w:r w:rsidR="005C435B" w:rsidRPr="00404EAE">
        <w:rPr>
          <w:bCs/>
          <w:iCs/>
          <w:sz w:val="22"/>
          <w:szCs w:val="22"/>
        </w:rPr>
        <w:t>s</w:t>
      </w:r>
      <w:r w:rsidR="00522F2D" w:rsidRPr="00404EAE">
        <w:rPr>
          <w:bCs/>
          <w:iCs/>
          <w:sz w:val="22"/>
          <w:szCs w:val="22"/>
        </w:rPr>
        <w:t>ekcja D będzie potwierdzeniem braku podstaw do wykluczenia wskazanych w części V ust. 2 pkt 2-</w:t>
      </w:r>
      <w:r w:rsidR="00025B39" w:rsidRPr="00404EAE">
        <w:rPr>
          <w:bCs/>
          <w:iCs/>
          <w:sz w:val="22"/>
          <w:szCs w:val="22"/>
        </w:rPr>
        <w:t>5</w:t>
      </w:r>
      <w:r w:rsidRPr="00404EAE">
        <w:rPr>
          <w:bCs/>
          <w:iCs/>
          <w:sz w:val="22"/>
          <w:szCs w:val="22"/>
        </w:rPr>
        <w:t>,</w:t>
      </w:r>
      <w:r w:rsidR="005C435B" w:rsidRPr="00404EAE">
        <w:rPr>
          <w:bCs/>
          <w:iCs/>
          <w:sz w:val="22"/>
          <w:szCs w:val="22"/>
        </w:rPr>
        <w:t xml:space="preserve"> w części IV formularza </w:t>
      </w:r>
      <w:r w:rsidR="007A3AE4" w:rsidRPr="00404EAE">
        <w:rPr>
          <w:bCs/>
          <w:iCs/>
          <w:sz w:val="22"/>
          <w:szCs w:val="22"/>
        </w:rPr>
        <w:t>wykonawca powinien ograniczyć się do wypełnienia sekcji α</w:t>
      </w:r>
      <w:r w:rsidR="005C435B" w:rsidRPr="00404EAE">
        <w:rPr>
          <w:bCs/>
          <w:iCs/>
          <w:sz w:val="22"/>
          <w:szCs w:val="22"/>
        </w:rPr>
        <w:t>.</w:t>
      </w:r>
    </w:p>
    <w:p w14:paraId="0E872799" w14:textId="52C5A797" w:rsidR="00B9184D" w:rsidRPr="00404EAE" w:rsidRDefault="00B9184D" w:rsidP="00C74FEE">
      <w:pPr>
        <w:pStyle w:val="Akapitzlist"/>
        <w:numPr>
          <w:ilvl w:val="1"/>
          <w:numId w:val="6"/>
        </w:numPr>
        <w:contextualSpacing w:val="0"/>
        <w:jc w:val="both"/>
        <w:rPr>
          <w:bCs/>
          <w:iCs/>
          <w:sz w:val="22"/>
          <w:szCs w:val="22"/>
        </w:rPr>
      </w:pPr>
      <w:r w:rsidRPr="00404EAE">
        <w:rPr>
          <w:bCs/>
          <w:iCs/>
          <w:sz w:val="22"/>
          <w:szCs w:val="22"/>
        </w:rPr>
        <w:t xml:space="preserve">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w:t>
      </w:r>
      <w:r w:rsidR="0067559E" w:rsidRPr="00404EAE">
        <w:rPr>
          <w:bCs/>
          <w:iCs/>
          <w:sz w:val="22"/>
          <w:szCs w:val="22"/>
        </w:rPr>
        <w:br/>
      </w:r>
      <w:r w:rsidRPr="00404EAE">
        <w:rPr>
          <w:bCs/>
          <w:iCs/>
          <w:sz w:val="22"/>
          <w:szCs w:val="22"/>
        </w:rPr>
        <w:t>z dokumentami lub informacjami potwierdzającymi przygotowanie oferty, oferty częściowej niezależnie od innego wykonawcy należącego do tej samej grupy kapitałowej</w:t>
      </w:r>
      <w:r w:rsidR="0014085E" w:rsidRPr="00404EAE">
        <w:rPr>
          <w:bCs/>
          <w:iCs/>
          <w:sz w:val="22"/>
          <w:szCs w:val="22"/>
        </w:rPr>
        <w:t>,</w:t>
      </w:r>
      <w:r w:rsidR="00D30716" w:rsidRPr="00404EAE">
        <w:rPr>
          <w:bCs/>
          <w:iCs/>
          <w:sz w:val="22"/>
          <w:szCs w:val="22"/>
        </w:rPr>
        <w:t xml:space="preserve"> Wzór oświadczenia stanowi</w:t>
      </w:r>
      <w:r w:rsidR="00D30716" w:rsidRPr="00404EAE">
        <w:rPr>
          <w:b/>
          <w:bCs/>
          <w:iCs/>
          <w:sz w:val="22"/>
          <w:szCs w:val="22"/>
        </w:rPr>
        <w:t xml:space="preserve"> Załącznik nr </w:t>
      </w:r>
      <w:r w:rsidR="0078720F" w:rsidRPr="00404EAE">
        <w:rPr>
          <w:b/>
          <w:bCs/>
          <w:iCs/>
          <w:sz w:val="22"/>
          <w:szCs w:val="22"/>
        </w:rPr>
        <w:t>4.2</w:t>
      </w:r>
      <w:r w:rsidR="007A3AE4" w:rsidRPr="00404EAE">
        <w:rPr>
          <w:b/>
          <w:bCs/>
          <w:iCs/>
          <w:sz w:val="22"/>
          <w:szCs w:val="22"/>
        </w:rPr>
        <w:t xml:space="preserve"> do SWZ</w:t>
      </w:r>
      <w:r w:rsidR="00C74FEE" w:rsidRPr="00404EAE">
        <w:rPr>
          <w:bCs/>
          <w:iCs/>
          <w:sz w:val="22"/>
          <w:szCs w:val="22"/>
        </w:rPr>
        <w:t>.</w:t>
      </w:r>
    </w:p>
    <w:p w14:paraId="7206D14D" w14:textId="03BB3582" w:rsidR="0014085E" w:rsidRPr="00404EAE" w:rsidRDefault="0014085E" w:rsidP="00C74FEE">
      <w:pPr>
        <w:pStyle w:val="Akapitzlist"/>
        <w:numPr>
          <w:ilvl w:val="1"/>
          <w:numId w:val="6"/>
        </w:numPr>
        <w:contextualSpacing w:val="0"/>
        <w:jc w:val="both"/>
        <w:rPr>
          <w:bCs/>
          <w:iCs/>
          <w:sz w:val="22"/>
          <w:szCs w:val="22"/>
        </w:rPr>
      </w:pPr>
      <w:r w:rsidRPr="00404EAE">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404EAE">
        <w:rPr>
          <w:bCs/>
          <w:iCs/>
          <w:sz w:val="22"/>
          <w:szCs w:val="22"/>
        </w:rPr>
        <w:t>; W</w:t>
      </w:r>
      <w:r w:rsidRPr="00404EAE">
        <w:rPr>
          <w:bCs/>
          <w:iCs/>
          <w:sz w:val="22"/>
          <w:szCs w:val="22"/>
        </w:rPr>
        <w:t xml:space="preserve"> przypadku zalegania </w:t>
      </w:r>
      <w:r w:rsidR="0067559E" w:rsidRPr="00404EAE">
        <w:rPr>
          <w:bCs/>
          <w:iCs/>
          <w:sz w:val="22"/>
          <w:szCs w:val="22"/>
        </w:rPr>
        <w:br/>
      </w:r>
      <w:r w:rsidRPr="00404EAE">
        <w:rPr>
          <w:bCs/>
          <w:iCs/>
          <w:sz w:val="22"/>
          <w:szCs w:val="22"/>
        </w:rPr>
        <w:t>z opłacaniem podatków lub opłat</w:t>
      </w:r>
      <w:r w:rsidR="00C67D50" w:rsidRPr="00404EAE">
        <w:rPr>
          <w:bCs/>
          <w:iCs/>
          <w:sz w:val="22"/>
          <w:szCs w:val="22"/>
        </w:rPr>
        <w:t xml:space="preserve"> - </w:t>
      </w:r>
      <w:r w:rsidRPr="00404EAE">
        <w:rPr>
          <w:bCs/>
          <w:iCs/>
          <w:sz w:val="22"/>
          <w:szCs w:val="22"/>
        </w:rPr>
        <w:t xml:space="preserve"> dokumentów potwierdzających, że odpowiednio przed </w:t>
      </w:r>
      <w:r w:rsidRPr="00404EAE">
        <w:rPr>
          <w:bCs/>
          <w:iCs/>
          <w:sz w:val="22"/>
          <w:szCs w:val="22"/>
        </w:rPr>
        <w:lastRenderedPageBreak/>
        <w:t>upływem terminu składania ofert wykonawca dokonał płatności należnych podatków lub opłat wraz z odsetkami lub grzywnami lub zawarł wiążące porozumienie w sprawie spłat tych należności;</w:t>
      </w:r>
    </w:p>
    <w:p w14:paraId="0A986412" w14:textId="67A8D379" w:rsidR="0014085E" w:rsidRPr="00404EAE" w:rsidRDefault="0014085E" w:rsidP="00C74FEE">
      <w:pPr>
        <w:pStyle w:val="Akapitzlist"/>
        <w:numPr>
          <w:ilvl w:val="1"/>
          <w:numId w:val="6"/>
        </w:numPr>
        <w:contextualSpacing w:val="0"/>
        <w:jc w:val="both"/>
        <w:rPr>
          <w:bCs/>
          <w:iCs/>
          <w:sz w:val="22"/>
          <w:szCs w:val="22"/>
        </w:rPr>
      </w:pPr>
      <w:r w:rsidRPr="00404EAE">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t>
      </w:r>
      <w:r w:rsidR="0067559E" w:rsidRPr="00404EAE">
        <w:rPr>
          <w:bCs/>
          <w:iCs/>
          <w:sz w:val="22"/>
          <w:szCs w:val="22"/>
        </w:rPr>
        <w:br/>
      </w:r>
      <w:r w:rsidRPr="00404EAE">
        <w:rPr>
          <w:bCs/>
          <w:iCs/>
          <w:sz w:val="22"/>
          <w:szCs w:val="22"/>
        </w:rPr>
        <w:t xml:space="preserve">a w przypadku zalegania z opłacaniem składek na ubezpieczenia społeczne lub zdrowotne </w:t>
      </w:r>
      <w:r w:rsidR="006845B3" w:rsidRPr="00404EAE">
        <w:rPr>
          <w:bCs/>
          <w:iCs/>
          <w:sz w:val="22"/>
          <w:szCs w:val="22"/>
        </w:rPr>
        <w:t>-</w:t>
      </w:r>
      <w:r w:rsidRPr="00404EAE">
        <w:rPr>
          <w:bCs/>
          <w:iCs/>
          <w:sz w:val="22"/>
          <w:szCs w:val="22"/>
        </w:rPr>
        <w:t xml:space="preserve"> dokumentów potwierdzających, że odpowiednio przed upływem terminu składania ofert wykonawca dokonał płatności należnych składek na</w:t>
      </w:r>
      <w:r w:rsidR="00004569" w:rsidRPr="00404EAE">
        <w:rPr>
          <w:bCs/>
          <w:iCs/>
          <w:sz w:val="22"/>
          <w:szCs w:val="22"/>
        </w:rPr>
        <w:t xml:space="preserve"> ubezpieczenia społeczne lub zdrowotne wraz odsetkami lub grzywnami lub zawarł wiążące porozumienie w sprawie spłat tych należności,</w:t>
      </w:r>
    </w:p>
    <w:p w14:paraId="69C87098" w14:textId="77777777" w:rsidR="00EA5675" w:rsidRPr="00404EAE" w:rsidRDefault="002652AD" w:rsidP="00C74FEE">
      <w:pPr>
        <w:pStyle w:val="Akapitzlist"/>
        <w:numPr>
          <w:ilvl w:val="1"/>
          <w:numId w:val="6"/>
        </w:numPr>
        <w:contextualSpacing w:val="0"/>
        <w:jc w:val="both"/>
        <w:rPr>
          <w:bCs/>
          <w:iCs/>
          <w:sz w:val="22"/>
          <w:szCs w:val="22"/>
        </w:rPr>
      </w:pPr>
      <w:r w:rsidRPr="00404EAE">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404EAE">
        <w:rPr>
          <w:bCs/>
          <w:iCs/>
          <w:sz w:val="22"/>
          <w:szCs w:val="22"/>
        </w:rPr>
        <w:t xml:space="preserve">bezpłatnie </w:t>
      </w:r>
      <w:r w:rsidRPr="00404EAE">
        <w:rPr>
          <w:bCs/>
          <w:iCs/>
          <w:sz w:val="22"/>
          <w:szCs w:val="22"/>
        </w:rPr>
        <w:t>w publicznej bazie danych zamawiający nie wymaga złożenia odpisu</w:t>
      </w:r>
      <w:r w:rsidR="007E3A9F" w:rsidRPr="00404EAE">
        <w:rPr>
          <w:bCs/>
          <w:iCs/>
          <w:sz w:val="22"/>
          <w:szCs w:val="22"/>
        </w:rPr>
        <w:t xml:space="preserve"> </w:t>
      </w:r>
      <w:bookmarkStart w:id="36" w:name="_Hlk70599384"/>
      <w:r w:rsidR="00EA5675" w:rsidRPr="00404EAE">
        <w:rPr>
          <w:bCs/>
          <w:iCs/>
          <w:sz w:val="22"/>
          <w:szCs w:val="22"/>
        </w:rPr>
        <w:t>o ile wykonawca wskazał w JEDZ dane umożliwiające dostęp do tych informacji</w:t>
      </w:r>
      <w:bookmarkEnd w:id="36"/>
      <w:r w:rsidR="00EA5675" w:rsidRPr="00404EAE">
        <w:rPr>
          <w:bCs/>
          <w:iCs/>
          <w:sz w:val="22"/>
          <w:szCs w:val="22"/>
        </w:rPr>
        <w:t>.</w:t>
      </w:r>
    </w:p>
    <w:p w14:paraId="637E6664" w14:textId="0092BCF4" w:rsidR="007A3AE4" w:rsidRPr="00404EAE" w:rsidRDefault="007A3AE4" w:rsidP="00C74FEE">
      <w:pPr>
        <w:pStyle w:val="Akapitzlist"/>
        <w:numPr>
          <w:ilvl w:val="0"/>
          <w:numId w:val="6"/>
        </w:numPr>
        <w:contextualSpacing w:val="0"/>
        <w:jc w:val="both"/>
        <w:rPr>
          <w:bCs/>
          <w:iCs/>
          <w:sz w:val="22"/>
          <w:szCs w:val="22"/>
        </w:rPr>
      </w:pPr>
      <w:bookmarkStart w:id="37" w:name="_Hlk102548967"/>
      <w:r w:rsidRPr="00404EAE">
        <w:rPr>
          <w:bCs/>
          <w:iCs/>
          <w:sz w:val="22"/>
          <w:szCs w:val="22"/>
        </w:rPr>
        <w:t xml:space="preserve">Złożenie oferty jest równoznaczne z potwierdzeniem, że Wykonawca nie podlega wykluczeniu </w:t>
      </w:r>
      <w:r w:rsidRPr="00404EAE">
        <w:rPr>
          <w:bCs/>
          <w:iCs/>
          <w:sz w:val="22"/>
          <w:szCs w:val="22"/>
        </w:rPr>
        <w:br/>
        <w:t xml:space="preserve">z postępowania na podstawie art. 7 ust 1 ustawy z dnia 13 kwietnia 2022 r. </w:t>
      </w:r>
      <w:bookmarkEnd w:id="37"/>
      <w:r w:rsidRPr="00404EAE">
        <w:rPr>
          <w:bCs/>
          <w:iCs/>
          <w:sz w:val="22"/>
          <w:szCs w:val="22"/>
        </w:rPr>
        <w:t>o szczególnych rozwiązaniach w zakresie przeciwdziałania wspieraniu agresji na Ukrainę oraz służących ochronie bezpieczeństwa narodowego oraz rozporządzenia (UE) 2022/576.</w:t>
      </w:r>
    </w:p>
    <w:p w14:paraId="032AEC7D" w14:textId="77777777" w:rsidR="007A3AE4" w:rsidRPr="00404EAE" w:rsidRDefault="007A3AE4" w:rsidP="00C74FEE">
      <w:pPr>
        <w:pStyle w:val="Akapitzlist"/>
        <w:numPr>
          <w:ilvl w:val="0"/>
          <w:numId w:val="6"/>
        </w:numPr>
        <w:contextualSpacing w:val="0"/>
        <w:jc w:val="both"/>
        <w:rPr>
          <w:bCs/>
          <w:iCs/>
          <w:sz w:val="22"/>
          <w:szCs w:val="22"/>
        </w:rPr>
      </w:pPr>
      <w:bookmarkStart w:id="38" w:name="_Hlk102549026"/>
      <w:r w:rsidRPr="00404EAE">
        <w:rPr>
          <w:bCs/>
          <w:iCs/>
          <w:sz w:val="22"/>
          <w:szCs w:val="22"/>
        </w:rPr>
        <w:t>Zamawiający zastrzega sobie prawo weryfikacji braku podstaw do wykluczenia w oparciu o art. 7 ust 1 ustawy z dnia 13 kwietnia 2022 r.</w:t>
      </w:r>
      <w:bookmarkEnd w:id="38"/>
      <w:r w:rsidRPr="00404EAE">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404EAE" w:rsidRDefault="00F436E2" w:rsidP="00C74FEE">
      <w:pPr>
        <w:pStyle w:val="Akapitzlist"/>
        <w:numPr>
          <w:ilvl w:val="0"/>
          <w:numId w:val="6"/>
        </w:numPr>
        <w:contextualSpacing w:val="0"/>
        <w:jc w:val="both"/>
        <w:rPr>
          <w:bCs/>
          <w:iCs/>
          <w:sz w:val="22"/>
          <w:szCs w:val="22"/>
        </w:rPr>
      </w:pPr>
      <w:r w:rsidRPr="00404EAE">
        <w:rPr>
          <w:bCs/>
          <w:iCs/>
          <w:sz w:val="22"/>
          <w:szCs w:val="22"/>
        </w:rPr>
        <w:t>Jeżeli wykonawca ma siedzibę lub miejsce zamieszkania poza gran</w:t>
      </w:r>
      <w:r w:rsidR="002442FA" w:rsidRPr="00404EAE">
        <w:rPr>
          <w:bCs/>
          <w:iCs/>
          <w:sz w:val="22"/>
          <w:szCs w:val="22"/>
        </w:rPr>
        <w:t>icami Rzeczypospolitej Polskiej</w:t>
      </w:r>
      <w:r w:rsidRPr="00404EAE">
        <w:rPr>
          <w:bCs/>
          <w:iCs/>
          <w:sz w:val="22"/>
          <w:szCs w:val="22"/>
        </w:rPr>
        <w:t>:</w:t>
      </w:r>
    </w:p>
    <w:p w14:paraId="3555D3C6" w14:textId="2880938A" w:rsidR="00D64A93" w:rsidRPr="00404EAE" w:rsidRDefault="002442FA" w:rsidP="00C74FEE">
      <w:pPr>
        <w:pStyle w:val="Akapitzlist"/>
        <w:numPr>
          <w:ilvl w:val="1"/>
          <w:numId w:val="6"/>
        </w:numPr>
        <w:contextualSpacing w:val="0"/>
        <w:jc w:val="both"/>
        <w:rPr>
          <w:bCs/>
          <w:iCs/>
          <w:sz w:val="22"/>
          <w:szCs w:val="22"/>
        </w:rPr>
      </w:pPr>
      <w:r w:rsidRPr="00404EAE">
        <w:rPr>
          <w:bCs/>
          <w:iCs/>
          <w:sz w:val="22"/>
          <w:szCs w:val="22"/>
        </w:rPr>
        <w:t xml:space="preserve">zamiast </w:t>
      </w:r>
      <w:r w:rsidR="00D64A93" w:rsidRPr="00404EAE">
        <w:rPr>
          <w:bCs/>
          <w:iCs/>
          <w:sz w:val="22"/>
          <w:szCs w:val="22"/>
        </w:rPr>
        <w:t xml:space="preserve">zaświadczenia, o którym mowa w ust. 2 pkt </w:t>
      </w:r>
      <w:r w:rsidR="00E61AE3" w:rsidRPr="00404EAE">
        <w:rPr>
          <w:bCs/>
          <w:iCs/>
          <w:sz w:val="22"/>
          <w:szCs w:val="22"/>
        </w:rPr>
        <w:t>3,</w:t>
      </w:r>
      <w:r w:rsidR="00D64A93" w:rsidRPr="00404EAE">
        <w:rPr>
          <w:bCs/>
          <w:iCs/>
          <w:sz w:val="22"/>
          <w:szCs w:val="22"/>
        </w:rPr>
        <w:t xml:space="preserve"> zaświadczenia albo innego dokumentu potwierdzającego, że wykonawca nie zalega z opłacaniem składek na ubezpieczenia społeczne lub zdrowotne, o których mowa w </w:t>
      </w:r>
      <w:r w:rsidR="00E61AE3" w:rsidRPr="00404EAE">
        <w:rPr>
          <w:bCs/>
          <w:iCs/>
          <w:sz w:val="22"/>
          <w:szCs w:val="22"/>
        </w:rPr>
        <w:t>ust</w:t>
      </w:r>
      <w:r w:rsidR="00D64A93" w:rsidRPr="00404EAE">
        <w:rPr>
          <w:bCs/>
          <w:iCs/>
          <w:sz w:val="22"/>
          <w:szCs w:val="22"/>
        </w:rPr>
        <w:t xml:space="preserve"> 2 pkt </w:t>
      </w:r>
      <w:r w:rsidR="00E61AE3" w:rsidRPr="00404EAE">
        <w:rPr>
          <w:bCs/>
          <w:iCs/>
          <w:sz w:val="22"/>
          <w:szCs w:val="22"/>
        </w:rPr>
        <w:t>4</w:t>
      </w:r>
      <w:r w:rsidR="00D64A93" w:rsidRPr="00404EAE">
        <w:rPr>
          <w:bCs/>
          <w:iCs/>
          <w:sz w:val="22"/>
          <w:szCs w:val="22"/>
        </w:rPr>
        <w:t>, lub odpisu albo informacji z Krajowego Rejestru Sądowego lub z Centralnej Ewidencji i Informacji o Działalności Gosp</w:t>
      </w:r>
      <w:r w:rsidR="000157D8" w:rsidRPr="00404EAE">
        <w:rPr>
          <w:bCs/>
          <w:iCs/>
          <w:sz w:val="22"/>
          <w:szCs w:val="22"/>
        </w:rPr>
        <w:t>odarczej</w:t>
      </w:r>
      <w:r w:rsidR="0074152F" w:rsidRPr="00404EAE">
        <w:rPr>
          <w:bCs/>
          <w:iCs/>
          <w:sz w:val="22"/>
          <w:szCs w:val="22"/>
        </w:rPr>
        <w:t xml:space="preserve">, </w:t>
      </w:r>
      <w:r w:rsidR="0067559E" w:rsidRPr="00404EAE">
        <w:rPr>
          <w:bCs/>
          <w:iCs/>
          <w:sz w:val="22"/>
          <w:szCs w:val="22"/>
        </w:rPr>
        <w:br/>
      </w:r>
      <w:r w:rsidR="0074152F" w:rsidRPr="00404EAE">
        <w:rPr>
          <w:bCs/>
          <w:iCs/>
          <w:sz w:val="22"/>
          <w:szCs w:val="22"/>
        </w:rPr>
        <w:t xml:space="preserve">o którym mowa w ust. 2 pkt 5 </w:t>
      </w:r>
      <w:r w:rsidR="00D64A93" w:rsidRPr="00404EAE">
        <w:rPr>
          <w:bCs/>
          <w:iCs/>
          <w:sz w:val="22"/>
          <w:szCs w:val="22"/>
        </w:rPr>
        <w:t xml:space="preserve">– składa dokument lub dokumenty wystawione w kraju, </w:t>
      </w:r>
      <w:r w:rsidR="0067559E" w:rsidRPr="00404EAE">
        <w:rPr>
          <w:bCs/>
          <w:iCs/>
          <w:sz w:val="22"/>
          <w:szCs w:val="22"/>
        </w:rPr>
        <w:br/>
      </w:r>
      <w:r w:rsidR="00D64A93" w:rsidRPr="00404EAE">
        <w:rPr>
          <w:bCs/>
          <w:iCs/>
          <w:sz w:val="22"/>
          <w:szCs w:val="22"/>
        </w:rPr>
        <w:t>w którym wykonawca ma siedzibę lub miejsce zamieszkania, potwierdzające odpowiednio, że:</w:t>
      </w:r>
    </w:p>
    <w:p w14:paraId="38AA2E58" w14:textId="13DDA252" w:rsidR="00D64A93" w:rsidRPr="00404EAE" w:rsidRDefault="00D64A93" w:rsidP="00C74FEE">
      <w:pPr>
        <w:pStyle w:val="Akapitzlist"/>
        <w:numPr>
          <w:ilvl w:val="2"/>
          <w:numId w:val="6"/>
        </w:numPr>
        <w:contextualSpacing w:val="0"/>
        <w:jc w:val="both"/>
        <w:rPr>
          <w:bCs/>
          <w:iCs/>
          <w:sz w:val="22"/>
          <w:szCs w:val="22"/>
        </w:rPr>
      </w:pPr>
      <w:r w:rsidRPr="00404EAE">
        <w:rPr>
          <w:bCs/>
          <w:iCs/>
          <w:sz w:val="22"/>
          <w:szCs w:val="22"/>
        </w:rPr>
        <w:t>nie naruszył obowiązków dotyczących płatności podatków, opłat lub składek na ubezpieczenie społeczne lub zdrowotne,</w:t>
      </w:r>
    </w:p>
    <w:p w14:paraId="73C0B085" w14:textId="161E6E77" w:rsidR="00D64A93" w:rsidRPr="00404EAE" w:rsidRDefault="00D64A93" w:rsidP="00C74FEE">
      <w:pPr>
        <w:pStyle w:val="Akapitzlist"/>
        <w:numPr>
          <w:ilvl w:val="2"/>
          <w:numId w:val="6"/>
        </w:numPr>
        <w:contextualSpacing w:val="0"/>
        <w:jc w:val="both"/>
        <w:rPr>
          <w:bCs/>
          <w:iCs/>
          <w:sz w:val="22"/>
          <w:szCs w:val="22"/>
        </w:rPr>
      </w:pPr>
      <w:r w:rsidRPr="00404EAE">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67559E" w:rsidRPr="00404EAE">
        <w:rPr>
          <w:bCs/>
          <w:iCs/>
          <w:sz w:val="22"/>
          <w:szCs w:val="22"/>
        </w:rPr>
        <w:br/>
      </w:r>
      <w:r w:rsidRPr="00404EAE">
        <w:rPr>
          <w:bCs/>
          <w:iCs/>
          <w:sz w:val="22"/>
          <w:szCs w:val="22"/>
        </w:rPr>
        <w:t>w przepisach miejsca wszczęcia tej procedury.</w:t>
      </w:r>
    </w:p>
    <w:p w14:paraId="4240D441" w14:textId="77777777" w:rsidR="000C22F4" w:rsidRPr="00404EAE" w:rsidRDefault="00D64A93" w:rsidP="00C74FEE">
      <w:pPr>
        <w:pStyle w:val="Akapitzlist"/>
        <w:numPr>
          <w:ilvl w:val="1"/>
          <w:numId w:val="6"/>
        </w:numPr>
        <w:contextualSpacing w:val="0"/>
        <w:jc w:val="both"/>
        <w:rPr>
          <w:bCs/>
          <w:iCs/>
          <w:sz w:val="22"/>
          <w:szCs w:val="22"/>
        </w:rPr>
      </w:pPr>
      <w:r w:rsidRPr="00404EAE">
        <w:rPr>
          <w:bCs/>
          <w:iCs/>
          <w:sz w:val="22"/>
          <w:szCs w:val="22"/>
        </w:rPr>
        <w:t>Dokument</w:t>
      </w:r>
      <w:r w:rsidR="002442FA" w:rsidRPr="00404EAE">
        <w:rPr>
          <w:bCs/>
          <w:iCs/>
          <w:sz w:val="22"/>
          <w:szCs w:val="22"/>
        </w:rPr>
        <w:t>y, o których</w:t>
      </w:r>
      <w:r w:rsidRPr="00404EAE">
        <w:rPr>
          <w:bCs/>
          <w:iCs/>
          <w:sz w:val="22"/>
          <w:szCs w:val="22"/>
        </w:rPr>
        <w:t xml:space="preserve"> mowa w pkt 1</w:t>
      </w:r>
      <w:r w:rsidR="002442FA" w:rsidRPr="00404EAE">
        <w:rPr>
          <w:bCs/>
          <w:iCs/>
          <w:sz w:val="22"/>
          <w:szCs w:val="22"/>
        </w:rPr>
        <w:t xml:space="preserve"> powinny</w:t>
      </w:r>
      <w:r w:rsidRPr="00404EAE">
        <w:rPr>
          <w:bCs/>
          <w:iCs/>
          <w:sz w:val="22"/>
          <w:szCs w:val="22"/>
        </w:rPr>
        <w:t xml:space="preserve"> być wystawion</w:t>
      </w:r>
      <w:r w:rsidR="002442FA" w:rsidRPr="00404EAE">
        <w:rPr>
          <w:bCs/>
          <w:iCs/>
          <w:sz w:val="22"/>
          <w:szCs w:val="22"/>
        </w:rPr>
        <w:t>e</w:t>
      </w:r>
      <w:r w:rsidRPr="00404EAE">
        <w:rPr>
          <w:bCs/>
          <w:iCs/>
          <w:sz w:val="22"/>
          <w:szCs w:val="22"/>
        </w:rPr>
        <w:t xml:space="preserve"> nie wcześniej niż </w:t>
      </w:r>
      <w:r w:rsidR="002442FA" w:rsidRPr="00404EAE">
        <w:rPr>
          <w:bCs/>
          <w:iCs/>
          <w:sz w:val="22"/>
          <w:szCs w:val="22"/>
        </w:rPr>
        <w:t>3</w:t>
      </w:r>
      <w:r w:rsidRPr="00404EAE">
        <w:rPr>
          <w:bCs/>
          <w:iCs/>
          <w:sz w:val="22"/>
          <w:szCs w:val="22"/>
        </w:rPr>
        <w:t xml:space="preserve"> miesiące przed ich złożeniem.</w:t>
      </w:r>
    </w:p>
    <w:p w14:paraId="4C1B97DB" w14:textId="19CE7834" w:rsidR="000E2451" w:rsidRPr="00404EAE" w:rsidRDefault="000E2451" w:rsidP="007A6AE8">
      <w:pPr>
        <w:pStyle w:val="Akapitzlist"/>
        <w:numPr>
          <w:ilvl w:val="1"/>
          <w:numId w:val="6"/>
        </w:numPr>
        <w:ind w:left="714" w:hanging="357"/>
        <w:contextualSpacing w:val="0"/>
        <w:jc w:val="both"/>
        <w:rPr>
          <w:bCs/>
          <w:iCs/>
          <w:sz w:val="22"/>
          <w:szCs w:val="22"/>
        </w:rPr>
      </w:pPr>
      <w:r w:rsidRPr="00404EAE">
        <w:rPr>
          <w:bCs/>
          <w:iCs/>
          <w:sz w:val="22"/>
          <w:szCs w:val="22"/>
        </w:rPr>
        <w:t xml:space="preserve">Jeżeli w kraju, w którym </w:t>
      </w:r>
      <w:r w:rsidR="007A6AE8" w:rsidRPr="00404EAE">
        <w:rPr>
          <w:bCs/>
          <w:iCs/>
          <w:sz w:val="22"/>
          <w:szCs w:val="22"/>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7A6AE8" w:rsidRPr="00404EAE">
        <w:rPr>
          <w:sz w:val="22"/>
          <w:szCs w:val="22"/>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w:t>
      </w:r>
      <w:r w:rsidR="007A6AE8" w:rsidRPr="00404EAE">
        <w:rPr>
          <w:sz w:val="22"/>
          <w:szCs w:val="22"/>
        </w:rPr>
        <w:lastRenderedPageBreak/>
        <w:t>administracyjnym, notariuszem, organem samorządu zawodowego lub gospodarczego, właściwym ze względu na siedzibę lub miejsce zamieszkania Wykonawcy lub miejsce zamieszkania osoby, której dokument miał dotyczyć.</w:t>
      </w:r>
      <w:r w:rsidR="007A6AE8" w:rsidRPr="00404EAE">
        <w:rPr>
          <w:bCs/>
          <w:iCs/>
          <w:sz w:val="22"/>
          <w:szCs w:val="22"/>
        </w:rPr>
        <w:t xml:space="preserve"> Postanowienie pkt 2 stosuje się.</w:t>
      </w:r>
    </w:p>
    <w:p w14:paraId="0B9E6434" w14:textId="598D1C03" w:rsidR="00873A0D" w:rsidRPr="00404EAE" w:rsidRDefault="00873A0D" w:rsidP="00C74FEE">
      <w:pPr>
        <w:pStyle w:val="Akapitzlist"/>
        <w:numPr>
          <w:ilvl w:val="0"/>
          <w:numId w:val="6"/>
        </w:numPr>
        <w:contextualSpacing w:val="0"/>
        <w:jc w:val="both"/>
        <w:rPr>
          <w:bCs/>
          <w:iCs/>
          <w:sz w:val="22"/>
          <w:szCs w:val="22"/>
        </w:rPr>
      </w:pPr>
      <w:r w:rsidRPr="00404EAE">
        <w:rPr>
          <w:bCs/>
          <w:iCs/>
          <w:sz w:val="22"/>
          <w:szCs w:val="22"/>
        </w:rPr>
        <w:t xml:space="preserve">Jeżeli wykonawca podlega wykluczeniu ze względu na </w:t>
      </w:r>
      <w:r w:rsidR="00084D1C" w:rsidRPr="00404EAE">
        <w:rPr>
          <w:bCs/>
          <w:iCs/>
          <w:sz w:val="22"/>
          <w:szCs w:val="22"/>
        </w:rPr>
        <w:t xml:space="preserve">zajście okoliczności wskazanych </w:t>
      </w:r>
      <w:r w:rsidR="0074152F" w:rsidRPr="00404EAE">
        <w:rPr>
          <w:bCs/>
          <w:iCs/>
          <w:sz w:val="22"/>
          <w:szCs w:val="22"/>
        </w:rPr>
        <w:br/>
      </w:r>
      <w:r w:rsidR="00084D1C" w:rsidRPr="00404EAE">
        <w:rPr>
          <w:bCs/>
          <w:iCs/>
          <w:sz w:val="22"/>
          <w:szCs w:val="22"/>
        </w:rPr>
        <w:t xml:space="preserve">w przepisach znajdujących zastosowanie w postępowaniu – wykonawca </w:t>
      </w:r>
      <w:r w:rsidR="00D0729E" w:rsidRPr="00404EAE">
        <w:rPr>
          <w:bCs/>
          <w:iCs/>
          <w:sz w:val="22"/>
          <w:szCs w:val="22"/>
        </w:rPr>
        <w:t>przedkłada dowody, wskazujące na spełnienie przesłanek określonych w art. 110 ust</w:t>
      </w:r>
      <w:r w:rsidR="003435D2" w:rsidRPr="00404EAE">
        <w:rPr>
          <w:bCs/>
          <w:iCs/>
          <w:sz w:val="22"/>
          <w:szCs w:val="22"/>
        </w:rPr>
        <w:t>.</w:t>
      </w:r>
      <w:r w:rsidR="00D0729E" w:rsidRPr="00404EAE">
        <w:rPr>
          <w:bCs/>
          <w:iCs/>
          <w:sz w:val="22"/>
          <w:szCs w:val="22"/>
        </w:rPr>
        <w:t xml:space="preserve"> 2 ustawy Pzp (samooczyszczenie).</w:t>
      </w:r>
    </w:p>
    <w:p w14:paraId="5676DB22" w14:textId="77777777" w:rsidR="003526E0" w:rsidRPr="00404EAE" w:rsidRDefault="003526E0" w:rsidP="00C74FEE">
      <w:pPr>
        <w:pStyle w:val="Akapitzlist"/>
        <w:numPr>
          <w:ilvl w:val="0"/>
          <w:numId w:val="6"/>
        </w:numPr>
        <w:contextualSpacing w:val="0"/>
        <w:jc w:val="both"/>
        <w:rPr>
          <w:bCs/>
          <w:iCs/>
          <w:sz w:val="22"/>
          <w:szCs w:val="22"/>
        </w:rPr>
      </w:pPr>
      <w:r w:rsidRPr="00404EAE">
        <w:rPr>
          <w:bCs/>
          <w:iCs/>
          <w:sz w:val="22"/>
          <w:szCs w:val="22"/>
        </w:rPr>
        <w:t>W celu potwierdzenia spełnienia warunków udziału w postępowaniu zamawiający wymaga złożenia:</w:t>
      </w:r>
    </w:p>
    <w:p w14:paraId="65BAA7D1" w14:textId="54D86B5C" w:rsidR="005E2CE8" w:rsidRPr="00404EAE" w:rsidRDefault="005E2CE8" w:rsidP="00DB3B12">
      <w:pPr>
        <w:pStyle w:val="Akapitzlist"/>
        <w:numPr>
          <w:ilvl w:val="0"/>
          <w:numId w:val="94"/>
        </w:numPr>
        <w:ind w:left="709"/>
        <w:contextualSpacing w:val="0"/>
        <w:jc w:val="both"/>
        <w:rPr>
          <w:b/>
          <w:bCs/>
          <w:iCs/>
          <w:sz w:val="22"/>
          <w:szCs w:val="22"/>
        </w:rPr>
      </w:pPr>
      <w:bookmarkStart w:id="39" w:name="_Hlk114901399"/>
      <w:r w:rsidRPr="00404EAE">
        <w:rPr>
          <w:bCs/>
          <w:iCs/>
          <w:sz w:val="22"/>
          <w:szCs w:val="22"/>
        </w:rPr>
        <w:t xml:space="preserve">wykazu usług wykonanych, a w przypadku świadczeń powtarzających się lub ciągłych również wykonywanych, w okresie ostatnich 5 lat, a jeżeli okres prowadzenia działalności jest krótszy – w tym okresie, wraz z podaniem ich wartości, przedmiotu, dat wykonania </w:t>
      </w:r>
      <w:r w:rsidR="00207B00" w:rsidRPr="00404EAE">
        <w:rPr>
          <w:bCs/>
          <w:iCs/>
          <w:sz w:val="22"/>
          <w:szCs w:val="22"/>
        </w:rPr>
        <w:br/>
      </w:r>
      <w:r w:rsidRPr="00404EAE">
        <w:rPr>
          <w:bCs/>
          <w:iCs/>
          <w:sz w:val="22"/>
          <w:szCs w:val="22"/>
        </w:rPr>
        <w:t>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207B00" w:rsidRPr="00404EAE">
        <w:rPr>
          <w:bCs/>
          <w:iCs/>
          <w:sz w:val="22"/>
          <w:szCs w:val="22"/>
        </w:rPr>
        <w:t xml:space="preserve"> </w:t>
      </w:r>
      <w:r w:rsidRPr="00404EAE">
        <w:rPr>
          <w:bCs/>
          <w:iCs/>
          <w:sz w:val="22"/>
          <w:szCs w:val="22"/>
        </w:rPr>
        <w:t xml:space="preserve">o obiektywnym charakterze Wykonawca nie jest w stanie uzyskać tych dokumentów – oświadczenie Wykonawcy; Wzór wykazu stanowi </w:t>
      </w:r>
      <w:r w:rsidRPr="00404EAE">
        <w:rPr>
          <w:b/>
          <w:bCs/>
          <w:iCs/>
          <w:sz w:val="22"/>
          <w:szCs w:val="22"/>
        </w:rPr>
        <w:t>Załącznik nr 4.3 do SWZ,</w:t>
      </w:r>
    </w:p>
    <w:p w14:paraId="0BBFEB42" w14:textId="77777777" w:rsidR="005E2CE8" w:rsidRPr="00404EAE" w:rsidRDefault="005E2CE8" w:rsidP="005E2CE8">
      <w:pPr>
        <w:pStyle w:val="Akapitzlist"/>
        <w:ind w:left="709"/>
        <w:contextualSpacing w:val="0"/>
        <w:jc w:val="both"/>
        <w:rPr>
          <w:iCs/>
          <w:sz w:val="22"/>
          <w:szCs w:val="22"/>
        </w:rPr>
      </w:pPr>
      <w:r w:rsidRPr="00404EAE">
        <w:rPr>
          <w:iCs/>
          <w:sz w:val="22"/>
          <w:szCs w:val="22"/>
        </w:rPr>
        <w:t>lub</w:t>
      </w:r>
    </w:p>
    <w:p w14:paraId="6936C9C0" w14:textId="77777777" w:rsidR="005E2CE8" w:rsidRPr="00404EAE" w:rsidRDefault="005E2CE8" w:rsidP="00DB3B12">
      <w:pPr>
        <w:pStyle w:val="Akapitzlist"/>
        <w:numPr>
          <w:ilvl w:val="0"/>
          <w:numId w:val="94"/>
        </w:numPr>
        <w:ind w:left="709"/>
        <w:contextualSpacing w:val="0"/>
        <w:jc w:val="both"/>
        <w:rPr>
          <w:b/>
          <w:bCs/>
          <w:iCs/>
          <w:sz w:val="22"/>
          <w:szCs w:val="22"/>
        </w:rPr>
      </w:pPr>
      <w:r w:rsidRPr="00404EAE">
        <w:rPr>
          <w:bCs/>
          <w:iCs/>
          <w:sz w:val="22"/>
          <w:szCs w:val="22"/>
        </w:rPr>
        <w:t>oświadczenia</w:t>
      </w:r>
      <w:r w:rsidRPr="00404EAE">
        <w:rPr>
          <w:iCs/>
          <w:sz w:val="22"/>
          <w:szCs w:val="22"/>
        </w:rPr>
        <w:t xml:space="preserve"> Wykonawcy o posiadaniu uprawnień (zgodnie z Załącznikiem nr </w:t>
      </w:r>
      <w:r w:rsidRPr="00404EAE">
        <w:rPr>
          <w:b/>
          <w:iCs/>
          <w:sz w:val="22"/>
          <w:szCs w:val="22"/>
        </w:rPr>
        <w:t>3.6 do SWZ</w:t>
      </w:r>
      <w:r w:rsidRPr="00404EAE">
        <w:rPr>
          <w:iCs/>
          <w:sz w:val="22"/>
          <w:szCs w:val="22"/>
        </w:rPr>
        <w:t>),</w:t>
      </w:r>
    </w:p>
    <w:bookmarkEnd w:id="39"/>
    <w:p w14:paraId="0DBDBF0F" w14:textId="77777777" w:rsidR="008A3F08" w:rsidRPr="00404EAE" w:rsidRDefault="007C4BF3" w:rsidP="00C74FEE">
      <w:pPr>
        <w:pStyle w:val="Akapitzlist"/>
        <w:numPr>
          <w:ilvl w:val="0"/>
          <w:numId w:val="6"/>
        </w:numPr>
        <w:contextualSpacing w:val="0"/>
        <w:jc w:val="both"/>
        <w:rPr>
          <w:bCs/>
          <w:iCs/>
          <w:sz w:val="22"/>
          <w:szCs w:val="22"/>
        </w:rPr>
      </w:pPr>
      <w:r w:rsidRPr="00404EAE">
        <w:rPr>
          <w:bCs/>
          <w:iCs/>
          <w:sz w:val="22"/>
          <w:szCs w:val="22"/>
        </w:rPr>
        <w:t>Oświadczenie JEDZ powinno być sporządzone w formie elektronicznej (z podpisem elektronicznym kwalifikowanym)</w:t>
      </w:r>
      <w:r w:rsidR="00540C55" w:rsidRPr="00404EAE">
        <w:rPr>
          <w:bCs/>
          <w:iCs/>
          <w:sz w:val="22"/>
          <w:szCs w:val="22"/>
        </w:rPr>
        <w:t>.</w:t>
      </w:r>
    </w:p>
    <w:p w14:paraId="43576CC7" w14:textId="6F5D2828" w:rsidR="00C075D0" w:rsidRPr="00404EAE" w:rsidRDefault="007C6B00" w:rsidP="00C74FEE">
      <w:pPr>
        <w:pStyle w:val="Akapitzlist"/>
        <w:numPr>
          <w:ilvl w:val="0"/>
          <w:numId w:val="6"/>
        </w:numPr>
        <w:contextualSpacing w:val="0"/>
        <w:jc w:val="both"/>
        <w:rPr>
          <w:bCs/>
          <w:iCs/>
          <w:sz w:val="22"/>
          <w:szCs w:val="22"/>
        </w:rPr>
      </w:pPr>
      <w:r w:rsidRPr="00404EAE">
        <w:rPr>
          <w:bCs/>
          <w:iCs/>
          <w:sz w:val="22"/>
          <w:szCs w:val="22"/>
        </w:rPr>
        <w:t xml:space="preserve">Podmiotowe środki dowodowe </w:t>
      </w:r>
      <w:r w:rsidR="007C4BF3" w:rsidRPr="00404EAE">
        <w:rPr>
          <w:bCs/>
          <w:iCs/>
          <w:sz w:val="22"/>
          <w:szCs w:val="22"/>
        </w:rPr>
        <w:t xml:space="preserve">powinny być złożone </w:t>
      </w:r>
      <w:r w:rsidRPr="00404EAE">
        <w:rPr>
          <w:bCs/>
          <w:iCs/>
          <w:sz w:val="22"/>
          <w:szCs w:val="22"/>
        </w:rPr>
        <w:t xml:space="preserve">zgodnie z przepisami </w:t>
      </w:r>
      <w:r w:rsidRPr="00404EAE">
        <w:rPr>
          <w:bCs/>
          <w:i/>
          <w:iCs/>
          <w:sz w:val="22"/>
          <w:szCs w:val="22"/>
        </w:rPr>
        <w:t xml:space="preserve">Rozporządzenia z dnia </w:t>
      </w:r>
      <w:r w:rsidR="002442FA" w:rsidRPr="00404EAE">
        <w:rPr>
          <w:bCs/>
          <w:i/>
          <w:iCs/>
          <w:sz w:val="22"/>
          <w:szCs w:val="22"/>
        </w:rPr>
        <w:t>30 grudnia 2020 r.</w:t>
      </w:r>
      <w:r w:rsidRPr="00404EAE">
        <w:rPr>
          <w:bCs/>
          <w:i/>
          <w:iCs/>
          <w:sz w:val="22"/>
          <w:szCs w:val="22"/>
        </w:rPr>
        <w:t xml:space="preserve"> w sprawie sposobu sporządzania i przekazywania informacji oraz wymagań technicznych dla dokumentów elektronicznych oraz środków komunikacji elektronicznej </w:t>
      </w:r>
      <w:r w:rsidR="0024381D" w:rsidRPr="00404EAE">
        <w:rPr>
          <w:bCs/>
          <w:i/>
          <w:iCs/>
          <w:sz w:val="22"/>
          <w:szCs w:val="22"/>
        </w:rPr>
        <w:br/>
      </w:r>
      <w:r w:rsidRPr="00404EAE">
        <w:rPr>
          <w:bCs/>
          <w:i/>
          <w:iCs/>
          <w:sz w:val="22"/>
          <w:szCs w:val="22"/>
        </w:rPr>
        <w:t>w postępowaniu o udzielenie zamówienia publicznego lub konkursie</w:t>
      </w:r>
      <w:r w:rsidR="002442FA" w:rsidRPr="00404EAE">
        <w:rPr>
          <w:bCs/>
          <w:i/>
          <w:iCs/>
          <w:sz w:val="22"/>
          <w:szCs w:val="22"/>
        </w:rPr>
        <w:t xml:space="preserve"> (Dz.</w:t>
      </w:r>
      <w:r w:rsidR="00685B45" w:rsidRPr="00404EAE">
        <w:rPr>
          <w:bCs/>
          <w:i/>
          <w:iCs/>
          <w:sz w:val="22"/>
          <w:szCs w:val="22"/>
        </w:rPr>
        <w:t xml:space="preserve"> </w:t>
      </w:r>
      <w:r w:rsidR="002442FA" w:rsidRPr="00404EAE">
        <w:rPr>
          <w:bCs/>
          <w:i/>
          <w:iCs/>
          <w:sz w:val="22"/>
          <w:szCs w:val="22"/>
        </w:rPr>
        <w:t>U. poz. 2452)</w:t>
      </w:r>
      <w:r w:rsidRPr="00404EAE">
        <w:rPr>
          <w:bCs/>
          <w:iCs/>
          <w:sz w:val="22"/>
          <w:szCs w:val="22"/>
        </w:rPr>
        <w:t xml:space="preserve"> tj</w:t>
      </w:r>
      <w:r w:rsidR="006928DA" w:rsidRPr="00404EAE">
        <w:rPr>
          <w:bCs/>
          <w:iCs/>
          <w:sz w:val="22"/>
          <w:szCs w:val="22"/>
        </w:rPr>
        <w:t>.</w:t>
      </w:r>
      <w:r w:rsidRPr="00404EAE">
        <w:rPr>
          <w:bCs/>
          <w:iCs/>
          <w:sz w:val="22"/>
          <w:szCs w:val="22"/>
        </w:rPr>
        <w:t>:</w:t>
      </w:r>
    </w:p>
    <w:p w14:paraId="0BF4EF54" w14:textId="3E619ABF" w:rsidR="007C6B00" w:rsidRPr="00404EAE" w:rsidRDefault="007C6B00" w:rsidP="00C74FEE">
      <w:pPr>
        <w:pStyle w:val="Akapitzlist"/>
        <w:numPr>
          <w:ilvl w:val="1"/>
          <w:numId w:val="11"/>
        </w:numPr>
        <w:contextualSpacing w:val="0"/>
        <w:jc w:val="both"/>
        <w:rPr>
          <w:bCs/>
          <w:iCs/>
          <w:sz w:val="22"/>
          <w:szCs w:val="22"/>
        </w:rPr>
      </w:pPr>
      <w:r w:rsidRPr="00404EAE">
        <w:rPr>
          <w:bCs/>
          <w:iCs/>
          <w:sz w:val="22"/>
          <w:szCs w:val="22"/>
        </w:rPr>
        <w:t xml:space="preserve">Jeżeli dokument został wystawiony przez </w:t>
      </w:r>
      <w:r w:rsidR="00260371" w:rsidRPr="00404EAE">
        <w:rPr>
          <w:bCs/>
          <w:iCs/>
          <w:sz w:val="22"/>
          <w:szCs w:val="22"/>
        </w:rPr>
        <w:t xml:space="preserve">podmiot upoważniony inny niż wykonawca </w:t>
      </w:r>
      <w:r w:rsidR="0024381D" w:rsidRPr="00404EAE">
        <w:rPr>
          <w:bCs/>
          <w:iCs/>
          <w:sz w:val="22"/>
          <w:szCs w:val="22"/>
        </w:rPr>
        <w:br/>
      </w:r>
      <w:r w:rsidR="00260371" w:rsidRPr="00404EAE">
        <w:rPr>
          <w:bCs/>
          <w:iCs/>
          <w:sz w:val="22"/>
          <w:szCs w:val="22"/>
        </w:rPr>
        <w:t xml:space="preserve">(np. </w:t>
      </w:r>
      <w:r w:rsidRPr="00404EAE">
        <w:rPr>
          <w:bCs/>
          <w:iCs/>
          <w:sz w:val="22"/>
          <w:szCs w:val="22"/>
        </w:rPr>
        <w:t>właściwy</w:t>
      </w:r>
      <w:r w:rsidR="00880181" w:rsidRPr="00404EAE">
        <w:rPr>
          <w:bCs/>
          <w:iCs/>
          <w:sz w:val="22"/>
          <w:szCs w:val="22"/>
        </w:rPr>
        <w:t xml:space="preserve"> do jego wydania</w:t>
      </w:r>
      <w:r w:rsidRPr="00404EAE">
        <w:rPr>
          <w:bCs/>
          <w:iCs/>
          <w:sz w:val="22"/>
          <w:szCs w:val="22"/>
        </w:rPr>
        <w:t xml:space="preserve"> organ administracyjny lub sądowy</w:t>
      </w:r>
      <w:r w:rsidR="00260371" w:rsidRPr="00404EAE">
        <w:rPr>
          <w:bCs/>
          <w:iCs/>
          <w:sz w:val="22"/>
          <w:szCs w:val="22"/>
        </w:rPr>
        <w:t xml:space="preserve">) </w:t>
      </w:r>
      <w:r w:rsidRPr="00404EAE">
        <w:rPr>
          <w:bCs/>
          <w:iCs/>
          <w:sz w:val="22"/>
          <w:szCs w:val="22"/>
        </w:rPr>
        <w:t>jako dokument elektroniczny – wykonawca przekazuje ten dokument</w:t>
      </w:r>
      <w:r w:rsidR="00880181" w:rsidRPr="00404EAE">
        <w:rPr>
          <w:bCs/>
          <w:iCs/>
          <w:sz w:val="22"/>
          <w:szCs w:val="22"/>
        </w:rPr>
        <w:t>,</w:t>
      </w:r>
    </w:p>
    <w:p w14:paraId="4E8E259C" w14:textId="124D8C47" w:rsidR="007C6B00" w:rsidRPr="00404EAE" w:rsidRDefault="007C6B00" w:rsidP="00C74FEE">
      <w:pPr>
        <w:pStyle w:val="Akapitzlist"/>
        <w:numPr>
          <w:ilvl w:val="1"/>
          <w:numId w:val="11"/>
        </w:numPr>
        <w:contextualSpacing w:val="0"/>
        <w:jc w:val="both"/>
        <w:rPr>
          <w:bCs/>
          <w:iCs/>
          <w:sz w:val="22"/>
          <w:szCs w:val="22"/>
        </w:rPr>
      </w:pPr>
      <w:r w:rsidRPr="00404EAE">
        <w:rPr>
          <w:bCs/>
          <w:iCs/>
          <w:sz w:val="22"/>
          <w:szCs w:val="22"/>
        </w:rPr>
        <w:t xml:space="preserve">Jeżeli dokument został wystawiony przez </w:t>
      </w:r>
      <w:r w:rsidR="00260371" w:rsidRPr="00404EAE">
        <w:rPr>
          <w:bCs/>
          <w:iCs/>
          <w:sz w:val="22"/>
          <w:szCs w:val="22"/>
        </w:rPr>
        <w:t xml:space="preserve">podmiot upoważniony inny niż wykonawca </w:t>
      </w:r>
      <w:r w:rsidR="0024381D" w:rsidRPr="00404EAE">
        <w:rPr>
          <w:bCs/>
          <w:iCs/>
          <w:sz w:val="22"/>
          <w:szCs w:val="22"/>
        </w:rPr>
        <w:br/>
      </w:r>
      <w:r w:rsidR="00260371" w:rsidRPr="00404EAE">
        <w:rPr>
          <w:bCs/>
          <w:iCs/>
          <w:sz w:val="22"/>
          <w:szCs w:val="22"/>
        </w:rPr>
        <w:t xml:space="preserve">(np. </w:t>
      </w:r>
      <w:r w:rsidRPr="00404EAE">
        <w:rPr>
          <w:bCs/>
          <w:iCs/>
          <w:sz w:val="22"/>
          <w:szCs w:val="22"/>
        </w:rPr>
        <w:t xml:space="preserve">właściwy </w:t>
      </w:r>
      <w:r w:rsidR="00880181" w:rsidRPr="00404EAE">
        <w:rPr>
          <w:bCs/>
          <w:iCs/>
          <w:sz w:val="22"/>
          <w:szCs w:val="22"/>
        </w:rPr>
        <w:t xml:space="preserve">do jego wydania </w:t>
      </w:r>
      <w:r w:rsidRPr="00404EAE">
        <w:rPr>
          <w:bCs/>
          <w:iCs/>
          <w:sz w:val="22"/>
          <w:szCs w:val="22"/>
        </w:rPr>
        <w:t>organ administr</w:t>
      </w:r>
      <w:r w:rsidR="00880181" w:rsidRPr="00404EAE">
        <w:rPr>
          <w:bCs/>
          <w:iCs/>
          <w:sz w:val="22"/>
          <w:szCs w:val="22"/>
        </w:rPr>
        <w:t>acyjny lub sądowy</w:t>
      </w:r>
      <w:r w:rsidR="00260371" w:rsidRPr="00404EAE">
        <w:rPr>
          <w:bCs/>
          <w:iCs/>
          <w:sz w:val="22"/>
          <w:szCs w:val="22"/>
        </w:rPr>
        <w:t xml:space="preserve">) </w:t>
      </w:r>
      <w:r w:rsidR="00880181" w:rsidRPr="00404EAE">
        <w:rPr>
          <w:bCs/>
          <w:iCs/>
          <w:sz w:val="22"/>
          <w:szCs w:val="22"/>
        </w:rPr>
        <w:t xml:space="preserve">jako dokument papierowy </w:t>
      </w:r>
      <w:r w:rsidRPr="00404EAE">
        <w:rPr>
          <w:bCs/>
          <w:iCs/>
          <w:sz w:val="22"/>
          <w:szCs w:val="22"/>
        </w:rPr>
        <w:t xml:space="preserve"> –</w:t>
      </w:r>
      <w:r w:rsidR="00880181" w:rsidRPr="00404EAE">
        <w:rPr>
          <w:bCs/>
          <w:iCs/>
          <w:sz w:val="22"/>
          <w:szCs w:val="22"/>
        </w:rPr>
        <w:t xml:space="preserve"> wykonawca przekazuje elektroniczną kopię dokumentu poświadczoną za zgodność </w:t>
      </w:r>
      <w:r w:rsidR="0024381D" w:rsidRPr="00404EAE">
        <w:rPr>
          <w:bCs/>
          <w:iCs/>
          <w:sz w:val="22"/>
          <w:szCs w:val="22"/>
        </w:rPr>
        <w:br/>
      </w:r>
      <w:r w:rsidR="00880181" w:rsidRPr="00404EAE">
        <w:rPr>
          <w:bCs/>
          <w:iCs/>
          <w:sz w:val="22"/>
          <w:szCs w:val="22"/>
        </w:rPr>
        <w:t>z oryginałem,</w:t>
      </w:r>
    </w:p>
    <w:p w14:paraId="3E459F13" w14:textId="77777777" w:rsidR="00880181" w:rsidRPr="00404EAE" w:rsidRDefault="00880181" w:rsidP="00C74FEE">
      <w:pPr>
        <w:pStyle w:val="Akapitzlist"/>
        <w:numPr>
          <w:ilvl w:val="1"/>
          <w:numId w:val="11"/>
        </w:numPr>
        <w:contextualSpacing w:val="0"/>
        <w:jc w:val="both"/>
        <w:rPr>
          <w:bCs/>
          <w:iCs/>
          <w:sz w:val="22"/>
          <w:szCs w:val="22"/>
        </w:rPr>
      </w:pPr>
      <w:r w:rsidRPr="00404EAE">
        <w:rPr>
          <w:bCs/>
          <w:iCs/>
          <w:sz w:val="22"/>
          <w:szCs w:val="22"/>
        </w:rPr>
        <w:t>Jeżeli dokument został wystawiony przez inny podmiot (np. wykonawcę,</w:t>
      </w:r>
      <w:r w:rsidR="00260371" w:rsidRPr="00404EAE">
        <w:rPr>
          <w:bCs/>
          <w:iCs/>
          <w:sz w:val="22"/>
          <w:szCs w:val="22"/>
        </w:rPr>
        <w:t xml:space="preserve"> wystawcę referencji</w:t>
      </w:r>
      <w:r w:rsidRPr="00404EAE">
        <w:rPr>
          <w:bCs/>
          <w:iCs/>
          <w:sz w:val="22"/>
          <w:szCs w:val="22"/>
        </w:rPr>
        <w:t>) w formie elektronicznej z podpisem elektronicznym kwalifikowanym – przekazuje się ten dokument,</w:t>
      </w:r>
    </w:p>
    <w:p w14:paraId="0FF467BC" w14:textId="77777777" w:rsidR="00880181" w:rsidRPr="00404EAE" w:rsidRDefault="00880181" w:rsidP="00C74FEE">
      <w:pPr>
        <w:pStyle w:val="Akapitzlist"/>
        <w:numPr>
          <w:ilvl w:val="1"/>
          <w:numId w:val="11"/>
        </w:numPr>
        <w:contextualSpacing w:val="0"/>
        <w:jc w:val="both"/>
        <w:rPr>
          <w:bCs/>
          <w:iCs/>
          <w:sz w:val="22"/>
          <w:szCs w:val="22"/>
        </w:rPr>
      </w:pPr>
      <w:r w:rsidRPr="00404EAE">
        <w:rPr>
          <w:bCs/>
          <w:iCs/>
          <w:sz w:val="22"/>
          <w:szCs w:val="22"/>
        </w:rPr>
        <w:t>Jeżeli dokument został wystawiony przez inny podmiot (np.</w:t>
      </w:r>
      <w:r w:rsidR="00260371" w:rsidRPr="00404EAE">
        <w:rPr>
          <w:bCs/>
          <w:iCs/>
          <w:sz w:val="22"/>
          <w:szCs w:val="22"/>
        </w:rPr>
        <w:t xml:space="preserve"> wykonawcę, wystawcę referencji</w:t>
      </w:r>
      <w:r w:rsidRPr="00404EAE">
        <w:rPr>
          <w:bCs/>
          <w:iCs/>
          <w:sz w:val="22"/>
          <w:szCs w:val="22"/>
        </w:rPr>
        <w:t>)</w:t>
      </w:r>
      <w:r w:rsidRPr="00404EAE">
        <w:rPr>
          <w:sz w:val="22"/>
          <w:szCs w:val="22"/>
        </w:rPr>
        <w:t xml:space="preserve"> </w:t>
      </w:r>
      <w:r w:rsidRPr="00404EAE">
        <w:rPr>
          <w:bCs/>
          <w:iCs/>
          <w:sz w:val="22"/>
          <w:szCs w:val="22"/>
        </w:rPr>
        <w:t>jako dokument  papierowy  – wykonawca przekazuje elektroniczną kopię dokumentu poświadczoną za zgodność z oryginałem.</w:t>
      </w:r>
    </w:p>
    <w:p w14:paraId="2E3C43E1" w14:textId="77777777" w:rsidR="00880181" w:rsidRPr="00404EAE" w:rsidRDefault="00880181" w:rsidP="00C74FEE">
      <w:pPr>
        <w:pStyle w:val="Akapitzlist"/>
        <w:numPr>
          <w:ilvl w:val="0"/>
          <w:numId w:val="6"/>
        </w:numPr>
        <w:contextualSpacing w:val="0"/>
        <w:jc w:val="both"/>
        <w:rPr>
          <w:bCs/>
          <w:iCs/>
          <w:sz w:val="22"/>
          <w:szCs w:val="22"/>
        </w:rPr>
      </w:pPr>
      <w:r w:rsidRPr="00404EAE">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404EAE" w:rsidRDefault="003B6DA7" w:rsidP="00C74FEE">
      <w:pPr>
        <w:pStyle w:val="Akapitzlist"/>
        <w:numPr>
          <w:ilvl w:val="0"/>
          <w:numId w:val="6"/>
        </w:numPr>
        <w:contextualSpacing w:val="0"/>
        <w:jc w:val="both"/>
        <w:rPr>
          <w:bCs/>
          <w:iCs/>
          <w:sz w:val="22"/>
          <w:szCs w:val="22"/>
        </w:rPr>
      </w:pPr>
      <w:r w:rsidRPr="00404EA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404EAE" w:rsidRDefault="00A97CF6" w:rsidP="00C74FEE">
      <w:pPr>
        <w:pStyle w:val="Akapitzlist"/>
        <w:numPr>
          <w:ilvl w:val="0"/>
          <w:numId w:val="6"/>
        </w:numPr>
        <w:contextualSpacing w:val="0"/>
        <w:jc w:val="both"/>
        <w:rPr>
          <w:bCs/>
          <w:iCs/>
          <w:sz w:val="22"/>
          <w:szCs w:val="22"/>
        </w:rPr>
      </w:pPr>
      <w:r w:rsidRPr="00404EAE">
        <w:rPr>
          <w:bCs/>
          <w:iCs/>
          <w:sz w:val="22"/>
          <w:szCs w:val="22"/>
        </w:rPr>
        <w:t xml:space="preserve">Podmiotowe środki dowodowe sporządzone w języku obcym </w:t>
      </w:r>
      <w:r w:rsidR="00880181" w:rsidRPr="00404EAE">
        <w:rPr>
          <w:bCs/>
          <w:iCs/>
          <w:sz w:val="22"/>
          <w:szCs w:val="22"/>
        </w:rPr>
        <w:t xml:space="preserve">wykonawca </w:t>
      </w:r>
      <w:r w:rsidRPr="00404EAE">
        <w:rPr>
          <w:bCs/>
          <w:iCs/>
          <w:sz w:val="22"/>
          <w:szCs w:val="22"/>
        </w:rPr>
        <w:t xml:space="preserve">przekazuje wraz </w:t>
      </w:r>
      <w:r w:rsidR="0024381D" w:rsidRPr="00404EAE">
        <w:rPr>
          <w:bCs/>
          <w:iCs/>
          <w:sz w:val="22"/>
          <w:szCs w:val="22"/>
        </w:rPr>
        <w:br/>
      </w:r>
      <w:r w:rsidRPr="00404EAE">
        <w:rPr>
          <w:bCs/>
          <w:iCs/>
          <w:sz w:val="22"/>
          <w:szCs w:val="22"/>
        </w:rPr>
        <w:t xml:space="preserve">z tłumaczeniem na język polski. </w:t>
      </w:r>
    </w:p>
    <w:p w14:paraId="118A8ED1" w14:textId="77777777" w:rsidR="00A97CF6" w:rsidRPr="00404EAE" w:rsidRDefault="00A97CF6" w:rsidP="00C74FEE">
      <w:pPr>
        <w:pStyle w:val="Akapitzlist"/>
        <w:numPr>
          <w:ilvl w:val="0"/>
          <w:numId w:val="6"/>
        </w:numPr>
        <w:contextualSpacing w:val="0"/>
        <w:jc w:val="both"/>
        <w:rPr>
          <w:bCs/>
          <w:iCs/>
          <w:sz w:val="22"/>
          <w:szCs w:val="22"/>
        </w:rPr>
      </w:pPr>
      <w:r w:rsidRPr="00404EAE">
        <w:rPr>
          <w:bCs/>
          <w:iCs/>
          <w:sz w:val="22"/>
          <w:szCs w:val="22"/>
        </w:rPr>
        <w:t>Jeżeli w dokumentach podane są wartości w walucie innej niż złoty polski zamawiający dokona przeliczenia po</w:t>
      </w:r>
      <w:r w:rsidR="004F6CF7" w:rsidRPr="00404EAE">
        <w:rPr>
          <w:bCs/>
          <w:iCs/>
          <w:sz w:val="22"/>
          <w:szCs w:val="22"/>
        </w:rPr>
        <w:t xml:space="preserve"> średnim</w:t>
      </w:r>
      <w:r w:rsidRPr="00404EAE">
        <w:rPr>
          <w:bCs/>
          <w:iCs/>
          <w:sz w:val="22"/>
          <w:szCs w:val="22"/>
        </w:rPr>
        <w:t xml:space="preserve"> kursie NBP obowiązującym w dniu publikacji ogłoszenia o zamówieniu.</w:t>
      </w:r>
    </w:p>
    <w:p w14:paraId="0B959E67" w14:textId="77777777" w:rsidR="000C22F4" w:rsidRPr="00404EAE" w:rsidRDefault="000C22F4" w:rsidP="00C74FEE">
      <w:pPr>
        <w:jc w:val="both"/>
        <w:rPr>
          <w:bCs/>
          <w:iCs/>
          <w:sz w:val="24"/>
          <w:szCs w:val="24"/>
        </w:rPr>
      </w:pPr>
    </w:p>
    <w:p w14:paraId="46C4C9D9" w14:textId="0811DEA3" w:rsidR="00153C2C" w:rsidRPr="00404EAE" w:rsidRDefault="00153C2C" w:rsidP="00C74FEE">
      <w:pPr>
        <w:pStyle w:val="Nagwek1"/>
        <w:shd w:val="clear" w:color="auto" w:fill="D9D9D9" w:themeFill="background1" w:themeFillShade="D9"/>
        <w:spacing w:before="0"/>
        <w:jc w:val="both"/>
        <w:rPr>
          <w:rFonts w:cs="Times New Roman"/>
          <w:szCs w:val="24"/>
        </w:rPr>
      </w:pPr>
      <w:bookmarkStart w:id="40" w:name="_Toc168305024"/>
      <w:bookmarkStart w:id="41" w:name="_Toc168391362"/>
      <w:bookmarkStart w:id="42" w:name="_Toc169858447"/>
      <w:bookmarkStart w:id="43" w:name="_Toc173744340"/>
      <w:r w:rsidRPr="00404EAE">
        <w:rPr>
          <w:rFonts w:cs="Times New Roman"/>
          <w:szCs w:val="24"/>
        </w:rPr>
        <w:lastRenderedPageBreak/>
        <w:t>Część IX. Przedmiotowe środki dowodowe</w:t>
      </w:r>
      <w:bookmarkEnd w:id="40"/>
      <w:bookmarkEnd w:id="41"/>
      <w:bookmarkEnd w:id="42"/>
      <w:bookmarkEnd w:id="43"/>
      <w:r w:rsidRPr="00404EAE">
        <w:rPr>
          <w:rFonts w:cs="Times New Roman"/>
          <w:szCs w:val="24"/>
        </w:rPr>
        <w:t xml:space="preserve"> </w:t>
      </w:r>
    </w:p>
    <w:p w14:paraId="249ED54D" w14:textId="77777777" w:rsidR="00AC531B" w:rsidRPr="00404EAE" w:rsidRDefault="00AC531B" w:rsidP="00AC531B">
      <w:pPr>
        <w:pStyle w:val="Akapitzlist"/>
        <w:ind w:left="284"/>
        <w:contextualSpacing w:val="0"/>
        <w:jc w:val="both"/>
        <w:rPr>
          <w:bCs/>
          <w:sz w:val="22"/>
          <w:szCs w:val="22"/>
        </w:rPr>
      </w:pPr>
      <w:bookmarkStart w:id="44" w:name="_Hlk114901525"/>
      <w:r w:rsidRPr="00404EAE">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bookmarkEnd w:id="44"/>
    <w:p w14:paraId="1B848A92" w14:textId="77777777" w:rsidR="00153C2C" w:rsidRPr="00404EAE" w:rsidRDefault="00153C2C" w:rsidP="00153C2C"/>
    <w:p w14:paraId="05EA8AEC" w14:textId="06805643" w:rsidR="00F13DFD" w:rsidRPr="00404EAE" w:rsidRDefault="000C22F4" w:rsidP="00C74FEE">
      <w:pPr>
        <w:pStyle w:val="Nagwek1"/>
        <w:shd w:val="clear" w:color="auto" w:fill="D9D9D9" w:themeFill="background1" w:themeFillShade="D9"/>
        <w:spacing w:before="0"/>
        <w:jc w:val="both"/>
        <w:rPr>
          <w:rFonts w:cs="Times New Roman"/>
          <w:szCs w:val="24"/>
        </w:rPr>
      </w:pPr>
      <w:bookmarkStart w:id="45" w:name="_Toc168305025"/>
      <w:bookmarkStart w:id="46" w:name="_Toc168391363"/>
      <w:bookmarkStart w:id="47" w:name="_Toc169858448"/>
      <w:bookmarkStart w:id="48" w:name="_Toc173744341"/>
      <w:r w:rsidRPr="00404EAE">
        <w:rPr>
          <w:rFonts w:cs="Times New Roman"/>
          <w:szCs w:val="24"/>
        </w:rPr>
        <w:t xml:space="preserve">Część X. </w:t>
      </w:r>
      <w:r w:rsidR="00F13DFD" w:rsidRPr="00404EAE">
        <w:rPr>
          <w:rFonts w:cs="Times New Roman"/>
          <w:szCs w:val="24"/>
        </w:rPr>
        <w:t>Podwykonawstwo</w:t>
      </w:r>
      <w:bookmarkEnd w:id="45"/>
      <w:bookmarkEnd w:id="46"/>
      <w:bookmarkEnd w:id="47"/>
      <w:bookmarkEnd w:id="48"/>
      <w:r w:rsidR="00F13DFD" w:rsidRPr="00404EAE">
        <w:rPr>
          <w:rFonts w:cs="Times New Roman"/>
          <w:szCs w:val="24"/>
        </w:rPr>
        <w:t xml:space="preserve"> </w:t>
      </w:r>
    </w:p>
    <w:p w14:paraId="11E02760" w14:textId="7DA0A564" w:rsidR="00C70401" w:rsidRPr="00404EAE" w:rsidRDefault="000C22F4" w:rsidP="00311EF0">
      <w:pPr>
        <w:numPr>
          <w:ilvl w:val="1"/>
          <w:numId w:val="14"/>
        </w:numPr>
        <w:ind w:left="426" w:hanging="426"/>
        <w:jc w:val="both"/>
        <w:rPr>
          <w:bCs/>
          <w:sz w:val="22"/>
          <w:szCs w:val="22"/>
        </w:rPr>
      </w:pPr>
      <w:bookmarkStart w:id="49" w:name="_Hlk114901671"/>
      <w:r w:rsidRPr="00404EAE">
        <w:rPr>
          <w:bCs/>
          <w:sz w:val="22"/>
          <w:szCs w:val="22"/>
        </w:rPr>
        <w:t>Zamawiający dopuszcza udział p</w:t>
      </w:r>
      <w:r w:rsidR="00F13DFD" w:rsidRPr="00404EAE">
        <w:rPr>
          <w:bCs/>
          <w:sz w:val="22"/>
          <w:szCs w:val="22"/>
        </w:rPr>
        <w:t>odwykonawców w realizacji zamówienia. Powierzeni</w:t>
      </w:r>
      <w:r w:rsidRPr="00404EAE">
        <w:rPr>
          <w:bCs/>
          <w:sz w:val="22"/>
          <w:szCs w:val="22"/>
        </w:rPr>
        <w:t>e realizacji części zamówienia podwykonawcom nie zwalnia w</w:t>
      </w:r>
      <w:r w:rsidR="00F13DFD" w:rsidRPr="00404EAE">
        <w:rPr>
          <w:bCs/>
          <w:sz w:val="22"/>
          <w:szCs w:val="22"/>
        </w:rPr>
        <w:t>ykonawcy z odpowiedzialności za p</w:t>
      </w:r>
      <w:r w:rsidRPr="00404EAE">
        <w:rPr>
          <w:bCs/>
          <w:sz w:val="22"/>
          <w:szCs w:val="22"/>
        </w:rPr>
        <w:t>rawidłową realizację zamówienia.</w:t>
      </w:r>
    </w:p>
    <w:p w14:paraId="51AAB7A0" w14:textId="1CE27C11" w:rsidR="00AC531B" w:rsidRPr="00404EAE" w:rsidRDefault="00AC531B" w:rsidP="00311EF0">
      <w:pPr>
        <w:numPr>
          <w:ilvl w:val="1"/>
          <w:numId w:val="14"/>
        </w:numPr>
        <w:ind w:left="426" w:hanging="426"/>
        <w:jc w:val="both"/>
        <w:rPr>
          <w:bCs/>
          <w:sz w:val="22"/>
          <w:szCs w:val="22"/>
        </w:rPr>
      </w:pPr>
      <w:r w:rsidRPr="00404EAE">
        <w:rPr>
          <w:bCs/>
          <w:iCs/>
          <w:sz w:val="22"/>
          <w:szCs w:val="22"/>
        </w:rPr>
        <w:t xml:space="preserve">Zamawiający żąda wskazania przez wykonawcę w ofercie części zamówienia, których wykonanie zamierza powierzyć ewentualnym podwykonawcom i podania przez wykonawcę firm podwykonawców, o ile są już znani. Wzór wykazu stanowi </w:t>
      </w:r>
      <w:r w:rsidRPr="00404EAE">
        <w:rPr>
          <w:b/>
          <w:bCs/>
          <w:iCs/>
          <w:sz w:val="22"/>
          <w:szCs w:val="22"/>
        </w:rPr>
        <w:t>Załącznik nr 3.1 do SWZ</w:t>
      </w:r>
      <w:r w:rsidR="00C74FEE" w:rsidRPr="00404EAE">
        <w:rPr>
          <w:bCs/>
          <w:iCs/>
          <w:sz w:val="22"/>
          <w:szCs w:val="22"/>
        </w:rPr>
        <w:t>.</w:t>
      </w:r>
    </w:p>
    <w:bookmarkEnd w:id="49"/>
    <w:p w14:paraId="651DBAC7" w14:textId="28040726" w:rsidR="00F13DFD" w:rsidRPr="00404EAE" w:rsidRDefault="00F13DFD" w:rsidP="00AC531B">
      <w:pPr>
        <w:tabs>
          <w:tab w:val="left" w:pos="284"/>
        </w:tabs>
        <w:jc w:val="both"/>
        <w:rPr>
          <w:bCs/>
          <w:iCs/>
          <w:sz w:val="22"/>
          <w:szCs w:val="22"/>
        </w:rPr>
      </w:pPr>
    </w:p>
    <w:p w14:paraId="25B0B555" w14:textId="741F07F6" w:rsidR="00F13DFD" w:rsidRPr="00404EAE" w:rsidRDefault="000D2865" w:rsidP="00F33A93">
      <w:pPr>
        <w:pStyle w:val="Nagwek1"/>
        <w:shd w:val="clear" w:color="auto" w:fill="D9D9D9" w:themeFill="background1" w:themeFillShade="D9"/>
        <w:spacing w:before="0"/>
        <w:jc w:val="both"/>
        <w:rPr>
          <w:rFonts w:cs="Times New Roman"/>
          <w:szCs w:val="24"/>
        </w:rPr>
      </w:pPr>
      <w:bookmarkStart w:id="50" w:name="_Toc168305026"/>
      <w:bookmarkStart w:id="51" w:name="_Toc168391364"/>
      <w:bookmarkStart w:id="52" w:name="_Toc169858449"/>
      <w:bookmarkStart w:id="53" w:name="_Toc173744342"/>
      <w:r w:rsidRPr="00404EAE">
        <w:rPr>
          <w:rFonts w:cs="Times New Roman"/>
          <w:szCs w:val="24"/>
        </w:rPr>
        <w:t>Część X</w:t>
      </w:r>
      <w:r w:rsidR="00AC531B" w:rsidRPr="00404EAE">
        <w:rPr>
          <w:rFonts w:cs="Times New Roman"/>
          <w:szCs w:val="24"/>
        </w:rPr>
        <w:t>I</w:t>
      </w:r>
      <w:r w:rsidRPr="00404EAE">
        <w:rPr>
          <w:rFonts w:cs="Times New Roman"/>
          <w:szCs w:val="24"/>
        </w:rPr>
        <w:t>. Wadium</w:t>
      </w:r>
      <w:bookmarkEnd w:id="50"/>
      <w:bookmarkEnd w:id="51"/>
      <w:bookmarkEnd w:id="52"/>
      <w:bookmarkEnd w:id="53"/>
    </w:p>
    <w:p w14:paraId="728E95EA" w14:textId="7D227252" w:rsidR="00F13DFD" w:rsidRPr="00404EAE" w:rsidRDefault="004F2517" w:rsidP="00B3746B">
      <w:pPr>
        <w:jc w:val="both"/>
        <w:rPr>
          <w:b/>
          <w:sz w:val="22"/>
          <w:szCs w:val="22"/>
        </w:rPr>
      </w:pPr>
      <w:r w:rsidRPr="00404EAE">
        <w:rPr>
          <w:sz w:val="22"/>
          <w:szCs w:val="22"/>
        </w:rPr>
        <w:t>W postępowaniu zmierzającym do zawarcia umowy ramowej ze wszystkimi wykonawcami, którzy złożą oferty niepodlegające odrzuceniu zamawiający odstępuje od żądania wadium</w:t>
      </w:r>
      <w:r w:rsidR="006A599B" w:rsidRPr="00404EAE">
        <w:rPr>
          <w:sz w:val="22"/>
          <w:szCs w:val="22"/>
        </w:rPr>
        <w:t>.</w:t>
      </w:r>
    </w:p>
    <w:p w14:paraId="631A2ED6" w14:textId="77777777" w:rsidR="000D2865" w:rsidRPr="00404EAE" w:rsidRDefault="000D2865" w:rsidP="00C74FEE">
      <w:pPr>
        <w:jc w:val="both"/>
        <w:rPr>
          <w:bCs/>
          <w:sz w:val="24"/>
          <w:szCs w:val="24"/>
        </w:rPr>
      </w:pPr>
    </w:p>
    <w:p w14:paraId="7E83B941" w14:textId="65816F63" w:rsidR="00F13DFD" w:rsidRPr="00404EAE" w:rsidRDefault="00127C46" w:rsidP="00C74FEE">
      <w:pPr>
        <w:pStyle w:val="Nagwek1"/>
        <w:shd w:val="clear" w:color="auto" w:fill="D9D9D9" w:themeFill="background1" w:themeFillShade="D9"/>
        <w:spacing w:before="0"/>
        <w:jc w:val="both"/>
        <w:rPr>
          <w:rFonts w:cs="Times New Roman"/>
          <w:szCs w:val="24"/>
        </w:rPr>
      </w:pPr>
      <w:bookmarkStart w:id="54" w:name="_Toc168305027"/>
      <w:bookmarkStart w:id="55" w:name="_Toc168391365"/>
      <w:bookmarkStart w:id="56" w:name="_Toc169858450"/>
      <w:bookmarkStart w:id="57" w:name="_Toc173744343"/>
      <w:r w:rsidRPr="00404EAE">
        <w:rPr>
          <w:rFonts w:cs="Times New Roman"/>
          <w:szCs w:val="24"/>
        </w:rPr>
        <w:t>Część X</w:t>
      </w:r>
      <w:r w:rsidR="00AC531B" w:rsidRPr="00404EAE">
        <w:rPr>
          <w:rFonts w:cs="Times New Roman"/>
          <w:szCs w:val="24"/>
        </w:rPr>
        <w:t>I</w:t>
      </w:r>
      <w:r w:rsidRPr="00404EAE">
        <w:rPr>
          <w:rFonts w:cs="Times New Roman"/>
          <w:szCs w:val="24"/>
        </w:rPr>
        <w:t xml:space="preserve">I. </w:t>
      </w:r>
      <w:r w:rsidR="00F13DFD" w:rsidRPr="00404EAE">
        <w:rPr>
          <w:rFonts w:cs="Times New Roman"/>
          <w:szCs w:val="24"/>
        </w:rPr>
        <w:t>Op</w:t>
      </w:r>
      <w:r w:rsidRPr="00404EAE">
        <w:rPr>
          <w:rFonts w:cs="Times New Roman"/>
          <w:szCs w:val="24"/>
        </w:rPr>
        <w:t>is sposobu przygotowania oferty</w:t>
      </w:r>
      <w:bookmarkEnd w:id="54"/>
      <w:bookmarkEnd w:id="55"/>
      <w:bookmarkEnd w:id="56"/>
      <w:bookmarkEnd w:id="57"/>
    </w:p>
    <w:p w14:paraId="6F8F2175" w14:textId="77777777" w:rsidR="00B17C0B" w:rsidRPr="00404EAE" w:rsidRDefault="00B17C0B" w:rsidP="00C74FEE">
      <w:pPr>
        <w:jc w:val="both"/>
        <w:rPr>
          <w:b/>
          <w:sz w:val="22"/>
          <w:szCs w:val="22"/>
        </w:rPr>
      </w:pPr>
      <w:r w:rsidRPr="00404EAE">
        <w:rPr>
          <w:b/>
          <w:sz w:val="22"/>
          <w:szCs w:val="22"/>
        </w:rPr>
        <w:t>Wymagania ogólne</w:t>
      </w:r>
    </w:p>
    <w:p w14:paraId="61038B53" w14:textId="77777777" w:rsidR="00EF20B7" w:rsidRPr="00404EAE" w:rsidRDefault="00EF20B7" w:rsidP="00C74FEE">
      <w:pPr>
        <w:pStyle w:val="Akapitzlist"/>
        <w:numPr>
          <w:ilvl w:val="0"/>
          <w:numId w:val="7"/>
        </w:numPr>
        <w:ind w:left="357" w:hanging="357"/>
        <w:contextualSpacing w:val="0"/>
        <w:jc w:val="both"/>
        <w:rPr>
          <w:bCs/>
          <w:sz w:val="22"/>
          <w:szCs w:val="22"/>
        </w:rPr>
      </w:pPr>
      <w:r w:rsidRPr="00404EAE">
        <w:rPr>
          <w:bCs/>
          <w:sz w:val="22"/>
          <w:szCs w:val="22"/>
        </w:rPr>
        <w:t xml:space="preserve">Wykonawca może złożyć jedną ofertę. </w:t>
      </w:r>
    </w:p>
    <w:p w14:paraId="6004D8E0" w14:textId="77777777" w:rsidR="00EF20B7" w:rsidRPr="00404EAE" w:rsidRDefault="00EF20B7" w:rsidP="00C74FEE">
      <w:pPr>
        <w:pStyle w:val="Akapitzlist"/>
        <w:numPr>
          <w:ilvl w:val="0"/>
          <w:numId w:val="7"/>
        </w:numPr>
        <w:ind w:left="357" w:hanging="357"/>
        <w:contextualSpacing w:val="0"/>
        <w:jc w:val="both"/>
        <w:rPr>
          <w:bCs/>
          <w:sz w:val="22"/>
          <w:szCs w:val="22"/>
        </w:rPr>
      </w:pPr>
      <w:r w:rsidRPr="00404EAE">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404EAE" w:rsidRDefault="00EF20B7" w:rsidP="00C74FEE">
      <w:pPr>
        <w:pStyle w:val="Akapitzlist"/>
        <w:numPr>
          <w:ilvl w:val="0"/>
          <w:numId w:val="7"/>
        </w:numPr>
        <w:ind w:left="357" w:hanging="357"/>
        <w:contextualSpacing w:val="0"/>
        <w:jc w:val="both"/>
        <w:rPr>
          <w:bCs/>
          <w:sz w:val="22"/>
          <w:szCs w:val="22"/>
        </w:rPr>
      </w:pPr>
      <w:r w:rsidRPr="00404EAE">
        <w:rPr>
          <w:bCs/>
          <w:sz w:val="22"/>
          <w:szCs w:val="22"/>
        </w:rPr>
        <w:t>Ofertę Wykonawca sporządza pod rygorem nieważności w postaci elektronicznej i opatruje kwalifikowanym podpisem elektronicznym.</w:t>
      </w:r>
    </w:p>
    <w:p w14:paraId="7FCB931F" w14:textId="77777777" w:rsidR="00EF20B7" w:rsidRPr="00404EAE" w:rsidRDefault="00EF20B7" w:rsidP="00C74FEE">
      <w:pPr>
        <w:pStyle w:val="Akapitzlist"/>
        <w:numPr>
          <w:ilvl w:val="0"/>
          <w:numId w:val="7"/>
        </w:numPr>
        <w:ind w:left="357" w:hanging="357"/>
        <w:contextualSpacing w:val="0"/>
        <w:jc w:val="both"/>
        <w:rPr>
          <w:bCs/>
          <w:sz w:val="22"/>
          <w:szCs w:val="22"/>
        </w:rPr>
      </w:pPr>
      <w:r w:rsidRPr="00404EAE">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404EAE" w:rsidRDefault="00EF20B7" w:rsidP="00C74FEE">
      <w:pPr>
        <w:pStyle w:val="Akapitzlist"/>
        <w:numPr>
          <w:ilvl w:val="0"/>
          <w:numId w:val="7"/>
        </w:numPr>
        <w:ind w:left="357" w:hanging="357"/>
        <w:contextualSpacing w:val="0"/>
        <w:jc w:val="both"/>
        <w:rPr>
          <w:bCs/>
          <w:sz w:val="22"/>
          <w:szCs w:val="22"/>
        </w:rPr>
      </w:pPr>
      <w:r w:rsidRPr="00404EAE">
        <w:rPr>
          <w:bCs/>
          <w:sz w:val="22"/>
          <w:szCs w:val="22"/>
        </w:rPr>
        <w:t>Wykonawca ponosi wszelkie koszty związane z przygotowaniem i złożeniem oferty.</w:t>
      </w:r>
    </w:p>
    <w:p w14:paraId="54B7F851" w14:textId="5D14E53C" w:rsidR="00EF20B7" w:rsidRPr="00404EAE" w:rsidRDefault="000A293D" w:rsidP="00C74FEE">
      <w:pPr>
        <w:jc w:val="both"/>
        <w:rPr>
          <w:b/>
          <w:sz w:val="22"/>
          <w:szCs w:val="22"/>
        </w:rPr>
      </w:pPr>
      <w:r w:rsidRPr="00404EAE">
        <w:rPr>
          <w:b/>
          <w:sz w:val="22"/>
          <w:szCs w:val="22"/>
        </w:rPr>
        <w:t>Zawartość oferty</w:t>
      </w:r>
      <w:r w:rsidR="003435D2" w:rsidRPr="00404EAE">
        <w:rPr>
          <w:b/>
          <w:sz w:val="22"/>
          <w:szCs w:val="22"/>
        </w:rPr>
        <w:t xml:space="preserve"> od każdego wykonawcy</w:t>
      </w:r>
    </w:p>
    <w:p w14:paraId="30BE29CC" w14:textId="77777777" w:rsidR="000A293D" w:rsidRPr="00404EAE" w:rsidRDefault="009D64A2" w:rsidP="00C74FEE">
      <w:pPr>
        <w:jc w:val="both"/>
        <w:rPr>
          <w:bCs/>
          <w:sz w:val="22"/>
          <w:szCs w:val="22"/>
        </w:rPr>
      </w:pPr>
      <w:r w:rsidRPr="00404EAE">
        <w:rPr>
          <w:bCs/>
          <w:sz w:val="22"/>
          <w:szCs w:val="22"/>
        </w:rPr>
        <w:t>Oferta składa się z</w:t>
      </w:r>
      <w:r w:rsidR="000A293D" w:rsidRPr="00404EAE">
        <w:rPr>
          <w:bCs/>
          <w:sz w:val="22"/>
          <w:szCs w:val="22"/>
        </w:rPr>
        <w:t>:</w:t>
      </w:r>
    </w:p>
    <w:p w14:paraId="66575B33" w14:textId="582BB80A" w:rsidR="003435D2" w:rsidRPr="00404EAE" w:rsidRDefault="006A599B" w:rsidP="00C74FEE">
      <w:pPr>
        <w:pStyle w:val="Tekstpodstawowy"/>
        <w:numPr>
          <w:ilvl w:val="6"/>
          <w:numId w:val="7"/>
        </w:numPr>
        <w:spacing w:after="0"/>
        <w:ind w:left="284"/>
        <w:jc w:val="both"/>
        <w:rPr>
          <w:sz w:val="22"/>
          <w:szCs w:val="22"/>
        </w:rPr>
      </w:pPr>
      <w:r w:rsidRPr="00404EAE">
        <w:rPr>
          <w:bCs/>
          <w:sz w:val="22"/>
          <w:szCs w:val="22"/>
        </w:rPr>
        <w:t xml:space="preserve">Elektronicznego </w:t>
      </w:r>
      <w:r w:rsidR="000A293D" w:rsidRPr="00404EAE">
        <w:rPr>
          <w:bCs/>
          <w:sz w:val="22"/>
          <w:szCs w:val="22"/>
        </w:rPr>
        <w:t>Formularz</w:t>
      </w:r>
      <w:r w:rsidR="009D64A2" w:rsidRPr="00404EAE">
        <w:rPr>
          <w:bCs/>
          <w:sz w:val="22"/>
          <w:szCs w:val="22"/>
        </w:rPr>
        <w:t>a</w:t>
      </w:r>
      <w:r w:rsidR="000A293D" w:rsidRPr="00404EAE">
        <w:rPr>
          <w:bCs/>
          <w:sz w:val="22"/>
          <w:szCs w:val="22"/>
        </w:rPr>
        <w:t xml:space="preserve"> Ofertow</w:t>
      </w:r>
      <w:r w:rsidR="009D64A2" w:rsidRPr="00404EAE">
        <w:rPr>
          <w:bCs/>
          <w:sz w:val="22"/>
          <w:szCs w:val="22"/>
        </w:rPr>
        <w:t>ego</w:t>
      </w:r>
      <w:r w:rsidRPr="00404EAE">
        <w:rPr>
          <w:bCs/>
          <w:sz w:val="22"/>
          <w:szCs w:val="22"/>
        </w:rPr>
        <w:t xml:space="preserve"> </w:t>
      </w:r>
      <w:r w:rsidRPr="00404EAE">
        <w:rPr>
          <w:b/>
          <w:sz w:val="22"/>
          <w:szCs w:val="22"/>
        </w:rPr>
        <w:t>EFO</w:t>
      </w:r>
      <w:r w:rsidR="00980934" w:rsidRPr="00404EAE">
        <w:rPr>
          <w:b/>
          <w:sz w:val="22"/>
          <w:szCs w:val="22"/>
        </w:rPr>
        <w:t xml:space="preserve"> </w:t>
      </w:r>
      <w:r w:rsidR="00980934" w:rsidRPr="00404EAE">
        <w:rPr>
          <w:bCs/>
          <w:sz w:val="22"/>
          <w:szCs w:val="22"/>
        </w:rPr>
        <w:t>stanowiącego załącznik nr 2 do SWZ</w:t>
      </w:r>
      <w:r w:rsidR="003435D2" w:rsidRPr="00404EAE">
        <w:rPr>
          <w:bCs/>
          <w:sz w:val="22"/>
          <w:szCs w:val="22"/>
        </w:rPr>
        <w:t>,</w:t>
      </w:r>
    </w:p>
    <w:p w14:paraId="29E0B929" w14:textId="3E5BAEE7" w:rsidR="004009BB" w:rsidRPr="00404EAE" w:rsidRDefault="009D64A2" w:rsidP="00C74FEE">
      <w:pPr>
        <w:pStyle w:val="Tekstpodstawowy"/>
        <w:spacing w:after="0"/>
        <w:ind w:left="284"/>
        <w:jc w:val="both"/>
        <w:rPr>
          <w:sz w:val="22"/>
          <w:szCs w:val="22"/>
        </w:rPr>
      </w:pPr>
      <w:bookmarkStart w:id="58" w:name="_Hlk114903004"/>
      <w:r w:rsidRPr="00404EAE">
        <w:rPr>
          <w:bCs/>
          <w:sz w:val="22"/>
          <w:szCs w:val="22"/>
        </w:rPr>
        <w:t xml:space="preserve">Formularz ofertowy dostępny jest </w:t>
      </w:r>
      <w:r w:rsidR="000A293D" w:rsidRPr="00404EAE">
        <w:rPr>
          <w:bCs/>
          <w:sz w:val="22"/>
          <w:szCs w:val="22"/>
        </w:rPr>
        <w:t>na platformie EFO,</w:t>
      </w:r>
      <w:r w:rsidR="00B447A9" w:rsidRPr="00404EAE">
        <w:rPr>
          <w:bCs/>
          <w:sz w:val="22"/>
          <w:szCs w:val="22"/>
        </w:rPr>
        <w:t xml:space="preserve"> </w:t>
      </w:r>
      <w:r w:rsidR="00B447A9" w:rsidRPr="00404EAE">
        <w:rPr>
          <w:b/>
          <w:sz w:val="22"/>
          <w:szCs w:val="22"/>
          <w:u w:val="single"/>
        </w:rPr>
        <w:t>UWAGA do wykonawcy</w:t>
      </w:r>
      <w:r w:rsidR="00B447A9" w:rsidRPr="00404EAE">
        <w:rPr>
          <w:sz w:val="22"/>
          <w:szCs w:val="22"/>
        </w:rPr>
        <w:t>: do pól elektronicznego formularza ofertowego wykonawca nie wpisuje żadnej ceny</w:t>
      </w:r>
      <w:r w:rsidR="004009BB" w:rsidRPr="00404EAE">
        <w:rPr>
          <w:sz w:val="22"/>
          <w:szCs w:val="22"/>
        </w:rPr>
        <w:t>.</w:t>
      </w:r>
      <w:r w:rsidR="00B447A9" w:rsidRPr="00404EAE">
        <w:rPr>
          <w:sz w:val="22"/>
          <w:szCs w:val="22"/>
        </w:rPr>
        <w:t xml:space="preserve"> </w:t>
      </w:r>
    </w:p>
    <w:p w14:paraId="48B2CC99" w14:textId="2CDFE68F" w:rsidR="00B447A9" w:rsidRPr="00404EAE" w:rsidRDefault="004009BB" w:rsidP="00C74FEE">
      <w:pPr>
        <w:pStyle w:val="Tekstpodstawowy"/>
        <w:spacing w:after="0"/>
        <w:ind w:left="284"/>
        <w:jc w:val="both"/>
        <w:rPr>
          <w:sz w:val="22"/>
          <w:szCs w:val="22"/>
        </w:rPr>
      </w:pPr>
      <w:r w:rsidRPr="00404EAE">
        <w:rPr>
          <w:sz w:val="22"/>
          <w:szCs w:val="22"/>
        </w:rPr>
        <w:t>O</w:t>
      </w:r>
      <w:r w:rsidR="00E9097A" w:rsidRPr="00404EAE">
        <w:rPr>
          <w:sz w:val="22"/>
          <w:szCs w:val="22"/>
        </w:rPr>
        <w:t xml:space="preserve">drębnie </w:t>
      </w:r>
      <w:r w:rsidR="0024381D" w:rsidRPr="00404EAE">
        <w:rPr>
          <w:sz w:val="22"/>
          <w:szCs w:val="22"/>
        </w:rPr>
        <w:t>wypełnia</w:t>
      </w:r>
      <w:r w:rsidR="00B447A9" w:rsidRPr="00404EAE">
        <w:rPr>
          <w:b/>
          <w:sz w:val="22"/>
          <w:szCs w:val="22"/>
        </w:rPr>
        <w:t xml:space="preserve"> </w:t>
      </w:r>
      <w:r w:rsidR="00B447A9" w:rsidRPr="00404EAE">
        <w:rPr>
          <w:sz w:val="22"/>
          <w:szCs w:val="22"/>
        </w:rPr>
        <w:t>wszystki</w:t>
      </w:r>
      <w:r w:rsidR="0024381D" w:rsidRPr="00404EAE">
        <w:rPr>
          <w:sz w:val="22"/>
          <w:szCs w:val="22"/>
        </w:rPr>
        <w:t>e</w:t>
      </w:r>
      <w:r w:rsidR="00B447A9" w:rsidRPr="00404EAE">
        <w:rPr>
          <w:sz w:val="22"/>
          <w:szCs w:val="22"/>
        </w:rPr>
        <w:t xml:space="preserve"> pozycj</w:t>
      </w:r>
      <w:r w:rsidR="0024381D" w:rsidRPr="00404EAE">
        <w:rPr>
          <w:sz w:val="22"/>
          <w:szCs w:val="22"/>
        </w:rPr>
        <w:t>e</w:t>
      </w:r>
      <w:r w:rsidR="00B447A9" w:rsidRPr="00404EAE">
        <w:rPr>
          <w:sz w:val="22"/>
          <w:szCs w:val="22"/>
        </w:rPr>
        <w:t xml:space="preserve"> cennikow</w:t>
      </w:r>
      <w:r w:rsidR="0024381D" w:rsidRPr="00404EAE">
        <w:rPr>
          <w:sz w:val="22"/>
          <w:szCs w:val="22"/>
        </w:rPr>
        <w:t>e</w:t>
      </w:r>
      <w:r w:rsidR="00B447A9" w:rsidRPr="00404EAE">
        <w:rPr>
          <w:sz w:val="22"/>
          <w:szCs w:val="22"/>
        </w:rPr>
        <w:t xml:space="preserve"> ujawnion</w:t>
      </w:r>
      <w:r w:rsidR="0024381D" w:rsidRPr="00404EAE">
        <w:rPr>
          <w:sz w:val="22"/>
          <w:szCs w:val="22"/>
        </w:rPr>
        <w:t>e</w:t>
      </w:r>
      <w:r w:rsidR="00B447A9" w:rsidRPr="00404EAE">
        <w:rPr>
          <w:sz w:val="22"/>
          <w:szCs w:val="22"/>
        </w:rPr>
        <w:t xml:space="preserve"> przez Zamawiającego w arkuszu excel</w:t>
      </w:r>
      <w:r w:rsidRPr="00404EAE">
        <w:rPr>
          <w:sz w:val="22"/>
          <w:szCs w:val="22"/>
        </w:rPr>
        <w:t xml:space="preserve"> (katalogu elektronicznym)</w:t>
      </w:r>
      <w:r w:rsidR="00B447A9" w:rsidRPr="00404EAE">
        <w:rPr>
          <w:sz w:val="22"/>
          <w:szCs w:val="22"/>
        </w:rPr>
        <w:t>.</w:t>
      </w:r>
      <w:r w:rsidR="00B3746B" w:rsidRPr="00404EAE">
        <w:rPr>
          <w:sz w:val="22"/>
          <w:szCs w:val="22"/>
        </w:rPr>
        <w:t xml:space="preserve"> </w:t>
      </w:r>
      <w:r w:rsidR="00B447A9" w:rsidRPr="00404EAE">
        <w:rPr>
          <w:sz w:val="22"/>
          <w:szCs w:val="22"/>
        </w:rPr>
        <w:t>Sam arkusz excel należy w wymaganym formacie złożyć jako odrębny plik</w:t>
      </w:r>
      <w:r w:rsidR="0024381D" w:rsidRPr="00404EAE">
        <w:rPr>
          <w:sz w:val="22"/>
          <w:szCs w:val="22"/>
        </w:rPr>
        <w:t>/pliki</w:t>
      </w:r>
      <w:r w:rsidR="00B447A9" w:rsidRPr="00404EAE">
        <w:rPr>
          <w:sz w:val="22"/>
          <w:szCs w:val="22"/>
        </w:rPr>
        <w:t xml:space="preserve"> na platformie EFO. </w:t>
      </w:r>
    </w:p>
    <w:p w14:paraId="2B9B6F2C" w14:textId="7BE8FAFE" w:rsidR="00AC4B58" w:rsidRPr="00404EAE" w:rsidRDefault="00AC4B58" w:rsidP="00C74FEE">
      <w:pPr>
        <w:pStyle w:val="Tekstpodstawowy"/>
        <w:numPr>
          <w:ilvl w:val="6"/>
          <w:numId w:val="7"/>
        </w:numPr>
        <w:spacing w:after="0"/>
        <w:ind w:left="284"/>
        <w:jc w:val="both"/>
        <w:rPr>
          <w:sz w:val="22"/>
          <w:szCs w:val="22"/>
        </w:rPr>
      </w:pPr>
      <w:r w:rsidRPr="00404EAE">
        <w:rPr>
          <w:sz w:val="22"/>
          <w:szCs w:val="22"/>
        </w:rPr>
        <w:t>Załącznik nr 2a</w:t>
      </w:r>
      <w:r w:rsidR="00163302" w:rsidRPr="00404EAE">
        <w:rPr>
          <w:sz w:val="22"/>
          <w:szCs w:val="22"/>
        </w:rPr>
        <w:t xml:space="preserve"> do SWZ</w:t>
      </w:r>
      <w:r w:rsidRPr="00404EAE">
        <w:rPr>
          <w:sz w:val="22"/>
          <w:szCs w:val="22"/>
        </w:rPr>
        <w:t xml:space="preserve"> opublikowany przez Zamawiającego w Profilu Nabywcy katalog elektroniczny w formacie excel należy wypełnić nie dopisując żadnych dodatkowych pozycji, następnie zapisać w wymaganym formacie i załączyć do EFO – </w:t>
      </w:r>
      <w:r w:rsidRPr="00404EAE">
        <w:rPr>
          <w:b/>
          <w:sz w:val="22"/>
          <w:szCs w:val="22"/>
          <w:u w:val="single"/>
        </w:rPr>
        <w:t>jako odrębny plik</w:t>
      </w:r>
      <w:r w:rsidR="00716043" w:rsidRPr="00404EAE">
        <w:rPr>
          <w:b/>
          <w:sz w:val="22"/>
          <w:szCs w:val="22"/>
          <w:u w:val="single"/>
        </w:rPr>
        <w:t xml:space="preserve"> </w:t>
      </w:r>
      <w:r w:rsidR="00B3746B" w:rsidRPr="00404EAE">
        <w:rPr>
          <w:b/>
          <w:sz w:val="22"/>
          <w:szCs w:val="22"/>
          <w:u w:val="single"/>
        </w:rPr>
        <w:br/>
      </w:r>
      <w:r w:rsidRPr="00404EAE">
        <w:rPr>
          <w:b/>
          <w:sz w:val="22"/>
          <w:szCs w:val="22"/>
          <w:u w:val="single"/>
        </w:rPr>
        <w:t>z kwalifikowanym podpisem elektronicznym,</w:t>
      </w:r>
      <w:r w:rsidRPr="00404EAE">
        <w:rPr>
          <w:sz w:val="22"/>
          <w:szCs w:val="22"/>
        </w:rPr>
        <w:t xml:space="preserve"> </w:t>
      </w:r>
    </w:p>
    <w:p w14:paraId="0504BF35" w14:textId="629E3549" w:rsidR="00AC4B58" w:rsidRPr="00404EAE" w:rsidRDefault="00AC4B58" w:rsidP="00311EF0">
      <w:pPr>
        <w:pStyle w:val="Tekstpodstawowy"/>
        <w:numPr>
          <w:ilvl w:val="6"/>
          <w:numId w:val="7"/>
        </w:numPr>
        <w:spacing w:after="0"/>
        <w:ind w:left="284"/>
        <w:jc w:val="both"/>
        <w:rPr>
          <w:sz w:val="22"/>
          <w:szCs w:val="22"/>
        </w:rPr>
      </w:pPr>
      <w:r w:rsidRPr="00404EAE">
        <w:rPr>
          <w:sz w:val="22"/>
          <w:szCs w:val="22"/>
        </w:rPr>
        <w:t xml:space="preserve">Załącznik nr 2b </w:t>
      </w:r>
      <w:r w:rsidR="00163302" w:rsidRPr="00404EAE">
        <w:rPr>
          <w:sz w:val="22"/>
          <w:szCs w:val="22"/>
        </w:rPr>
        <w:t xml:space="preserve">do SWZ </w:t>
      </w:r>
      <w:r w:rsidRPr="00404EAE">
        <w:rPr>
          <w:sz w:val="22"/>
          <w:szCs w:val="22"/>
        </w:rPr>
        <w:t xml:space="preserve">opublikowany przez Zamawiającego w Profilu Nabywcy katalog elektroniczny w formacie excel należy wypełnić (dopuszcza się możliwość dopisywania pozycji pozostałych części zamiennych i czynności remontowych, następnie całość zapisać w wymaganym formacie i załączyć do EFO – </w:t>
      </w:r>
      <w:r w:rsidRPr="00404EAE">
        <w:rPr>
          <w:b/>
          <w:sz w:val="22"/>
          <w:szCs w:val="22"/>
          <w:u w:val="single"/>
        </w:rPr>
        <w:t>jako odrębny plik z kwalifikowanym podpisem elektronicznym,</w:t>
      </w:r>
    </w:p>
    <w:p w14:paraId="606708A7" w14:textId="77777777" w:rsidR="00AC4B58" w:rsidRPr="00404EAE" w:rsidRDefault="00AC4B58" w:rsidP="00EB0ABD">
      <w:pPr>
        <w:pStyle w:val="Tekstpodstawowy"/>
        <w:spacing w:after="20"/>
        <w:ind w:left="284"/>
        <w:jc w:val="both"/>
        <w:rPr>
          <w:sz w:val="22"/>
          <w:szCs w:val="22"/>
        </w:rPr>
      </w:pPr>
      <w:r w:rsidRPr="00404EAE">
        <w:rPr>
          <w:b/>
          <w:bCs/>
          <w:sz w:val="22"/>
          <w:szCs w:val="22"/>
        </w:rPr>
        <w:t xml:space="preserve">Zaleca się, aby dokument zapisany został również w formacie </w:t>
      </w:r>
      <w:r w:rsidRPr="00404EAE">
        <w:rPr>
          <w:rStyle w:val="Uwydatnienie"/>
          <w:b/>
          <w:bCs/>
          <w:sz w:val="22"/>
          <w:szCs w:val="22"/>
        </w:rPr>
        <w:t xml:space="preserve">.xls </w:t>
      </w:r>
      <w:r w:rsidRPr="00404EAE">
        <w:rPr>
          <w:b/>
          <w:bCs/>
          <w:sz w:val="22"/>
          <w:szCs w:val="22"/>
        </w:rPr>
        <w:t xml:space="preserve">Microsoft Excel </w:t>
      </w:r>
      <w:r w:rsidRPr="00404EAE">
        <w:rPr>
          <w:rStyle w:val="Uwydatnienie"/>
          <w:b/>
          <w:bCs/>
          <w:sz w:val="22"/>
          <w:szCs w:val="22"/>
        </w:rPr>
        <w:t>czcionka Times New Roman 12</w:t>
      </w:r>
      <w:r w:rsidRPr="00404EAE">
        <w:rPr>
          <w:b/>
          <w:bCs/>
          <w:sz w:val="22"/>
          <w:szCs w:val="22"/>
        </w:rPr>
        <w:t xml:space="preserve"> celem ewentualnego udostępnienia Zamawiającemu np. </w:t>
      </w:r>
      <w:r w:rsidRPr="00404EAE">
        <w:rPr>
          <w:b/>
          <w:bCs/>
          <w:sz w:val="22"/>
          <w:szCs w:val="22"/>
        </w:rPr>
        <w:br/>
        <w:t>do sporządzenia umowy.</w:t>
      </w:r>
    </w:p>
    <w:p w14:paraId="6BC3D0BF" w14:textId="6BF7267F" w:rsidR="00AC4B58" w:rsidRPr="00404EAE" w:rsidRDefault="00AC4B58" w:rsidP="00EB0ABD">
      <w:pPr>
        <w:pStyle w:val="Tekstpodstawowy"/>
        <w:spacing w:after="20"/>
        <w:ind w:left="284"/>
        <w:jc w:val="both"/>
        <w:rPr>
          <w:sz w:val="22"/>
          <w:szCs w:val="22"/>
        </w:rPr>
      </w:pPr>
      <w:r w:rsidRPr="00404EAE">
        <w:rPr>
          <w:sz w:val="22"/>
          <w:szCs w:val="22"/>
        </w:rPr>
        <w:t xml:space="preserve">Jeżeli w SWZ nie określono inaczej, pozycje cennikowe powinny zawierać kolumny </w:t>
      </w:r>
      <w:r w:rsidRPr="00404EAE">
        <w:rPr>
          <w:sz w:val="22"/>
          <w:szCs w:val="22"/>
        </w:rPr>
        <w:br/>
        <w:t>w następującej kolejności:</w:t>
      </w:r>
    </w:p>
    <w:p w14:paraId="522C26AC" w14:textId="1D5EADF7" w:rsidR="00AC4B58" w:rsidRPr="00404EAE" w:rsidRDefault="0016056A" w:rsidP="00DB3B12">
      <w:pPr>
        <w:pStyle w:val="Akapitzlist"/>
        <w:numPr>
          <w:ilvl w:val="3"/>
          <w:numId w:val="92"/>
        </w:numPr>
        <w:ind w:left="567" w:hanging="283"/>
        <w:jc w:val="both"/>
        <w:rPr>
          <w:sz w:val="22"/>
          <w:szCs w:val="22"/>
        </w:rPr>
      </w:pPr>
      <w:r w:rsidRPr="00404EAE">
        <w:rPr>
          <w:sz w:val="22"/>
          <w:szCs w:val="22"/>
        </w:rPr>
        <w:t>Lp. (</w:t>
      </w:r>
      <w:r w:rsidR="00AC4B58" w:rsidRPr="00404EAE">
        <w:rPr>
          <w:sz w:val="22"/>
          <w:szCs w:val="22"/>
        </w:rPr>
        <w:t>podać liczbę bez kropki)</w:t>
      </w:r>
    </w:p>
    <w:p w14:paraId="3F864344" w14:textId="77636F77" w:rsidR="00E05890" w:rsidRPr="00404EAE" w:rsidRDefault="00E05890" w:rsidP="00DB3B12">
      <w:pPr>
        <w:pStyle w:val="Akapitzlist"/>
        <w:numPr>
          <w:ilvl w:val="3"/>
          <w:numId w:val="92"/>
        </w:numPr>
        <w:ind w:left="567" w:hanging="283"/>
        <w:jc w:val="both"/>
        <w:rPr>
          <w:sz w:val="22"/>
          <w:szCs w:val="22"/>
        </w:rPr>
      </w:pPr>
      <w:r w:rsidRPr="00404EAE">
        <w:rPr>
          <w:sz w:val="22"/>
          <w:szCs w:val="22"/>
        </w:rPr>
        <w:t>Nazwa remontowanej maszyny/ urz</w:t>
      </w:r>
      <w:r w:rsidR="005E2CE8" w:rsidRPr="00404EAE">
        <w:rPr>
          <w:sz w:val="22"/>
          <w:szCs w:val="22"/>
        </w:rPr>
        <w:t>ądzenia/ elementu/ podzespołu (</w:t>
      </w:r>
      <w:r w:rsidRPr="00404EAE">
        <w:rPr>
          <w:sz w:val="22"/>
          <w:szCs w:val="22"/>
        </w:rPr>
        <w:t>nazw podzespołu/części nie może zawierać znaku „ ; ”)</w:t>
      </w:r>
    </w:p>
    <w:p w14:paraId="612177F2" w14:textId="77777777" w:rsidR="00E05890" w:rsidRPr="00404EAE" w:rsidRDefault="00E05890" w:rsidP="00DB3B12">
      <w:pPr>
        <w:pStyle w:val="Akapitzlist"/>
        <w:numPr>
          <w:ilvl w:val="3"/>
          <w:numId w:val="92"/>
        </w:numPr>
        <w:ind w:left="567" w:hanging="283"/>
        <w:jc w:val="both"/>
        <w:rPr>
          <w:sz w:val="22"/>
          <w:szCs w:val="22"/>
        </w:rPr>
      </w:pPr>
      <w:r w:rsidRPr="00404EAE">
        <w:rPr>
          <w:sz w:val="22"/>
          <w:szCs w:val="22"/>
        </w:rPr>
        <w:t>Nr rysunku (</w:t>
      </w:r>
      <w:r w:rsidR="00AC4B58" w:rsidRPr="00404EAE">
        <w:rPr>
          <w:sz w:val="22"/>
          <w:szCs w:val="22"/>
        </w:rPr>
        <w:t>w przypadku brak numeru rys. pole należy pozostawić niezapisane)</w:t>
      </w:r>
    </w:p>
    <w:p w14:paraId="3B33D96C" w14:textId="04276E7B" w:rsidR="00AC4B58" w:rsidRPr="00404EAE" w:rsidRDefault="00AC4B58" w:rsidP="00DB3B12">
      <w:pPr>
        <w:pStyle w:val="Akapitzlist"/>
        <w:numPr>
          <w:ilvl w:val="3"/>
          <w:numId w:val="92"/>
        </w:numPr>
        <w:ind w:left="567" w:hanging="283"/>
        <w:jc w:val="both"/>
        <w:rPr>
          <w:sz w:val="22"/>
          <w:szCs w:val="22"/>
        </w:rPr>
      </w:pPr>
      <w:r w:rsidRPr="00404EAE">
        <w:rPr>
          <w:sz w:val="22"/>
          <w:szCs w:val="22"/>
        </w:rPr>
        <w:lastRenderedPageBreak/>
        <w:t xml:space="preserve">Cena </w:t>
      </w:r>
      <w:r w:rsidR="00E05890" w:rsidRPr="00404EAE">
        <w:rPr>
          <w:sz w:val="22"/>
          <w:szCs w:val="22"/>
        </w:rPr>
        <w:t xml:space="preserve">jednostkowa PLN/szt. </w:t>
      </w:r>
      <w:r w:rsidRPr="00404EAE">
        <w:rPr>
          <w:sz w:val="22"/>
          <w:szCs w:val="22"/>
        </w:rPr>
        <w:t xml:space="preserve">(podana w formacie liczbowym np. 10538,58 (bez spacji </w:t>
      </w:r>
      <w:r w:rsidR="00E05890" w:rsidRPr="00404EAE">
        <w:rPr>
          <w:sz w:val="22"/>
          <w:szCs w:val="22"/>
        </w:rPr>
        <w:br/>
        <w:t xml:space="preserve">z przecinkiem, </w:t>
      </w:r>
      <w:r w:rsidRPr="00404EAE">
        <w:rPr>
          <w:sz w:val="22"/>
          <w:szCs w:val="22"/>
        </w:rPr>
        <w:t>z dokładnością do dwóch miejsc po przecinku)</w:t>
      </w:r>
    </w:p>
    <w:p w14:paraId="24B16337" w14:textId="0D9B8E41" w:rsidR="00E05890" w:rsidRPr="00404EAE" w:rsidRDefault="00E05890" w:rsidP="00DB3B12">
      <w:pPr>
        <w:pStyle w:val="Akapitzlist"/>
        <w:numPr>
          <w:ilvl w:val="3"/>
          <w:numId w:val="92"/>
        </w:numPr>
        <w:ind w:left="567" w:hanging="283"/>
        <w:jc w:val="both"/>
        <w:rPr>
          <w:sz w:val="22"/>
          <w:szCs w:val="22"/>
        </w:rPr>
      </w:pPr>
      <w:r w:rsidRPr="00404EAE">
        <w:rPr>
          <w:sz w:val="22"/>
          <w:szCs w:val="22"/>
        </w:rPr>
        <w:t xml:space="preserve">Stawka podatku VAT [%] (podana w formacie liczbowym np. 23 (bez spacji, </w:t>
      </w:r>
      <w:r w:rsidR="0016056A" w:rsidRPr="00404EAE">
        <w:rPr>
          <w:sz w:val="22"/>
          <w:szCs w:val="22"/>
        </w:rPr>
        <w:t xml:space="preserve">bez przecinków </w:t>
      </w:r>
      <w:r w:rsidR="00207B00" w:rsidRPr="00404EAE">
        <w:rPr>
          <w:sz w:val="22"/>
          <w:szCs w:val="22"/>
        </w:rPr>
        <w:br/>
      </w:r>
      <w:r w:rsidR="0016056A" w:rsidRPr="00404EAE">
        <w:rPr>
          <w:sz w:val="22"/>
          <w:szCs w:val="22"/>
        </w:rPr>
        <w:t>i kropek</w:t>
      </w:r>
      <w:r w:rsidRPr="00404EAE">
        <w:rPr>
          <w:sz w:val="22"/>
          <w:szCs w:val="22"/>
        </w:rPr>
        <w:t>)</w:t>
      </w:r>
    </w:p>
    <w:p w14:paraId="6FA36490" w14:textId="5C932AE3" w:rsidR="0016056A" w:rsidRPr="00404EAE" w:rsidRDefault="0016056A" w:rsidP="00DB3B12">
      <w:pPr>
        <w:pStyle w:val="Akapitzlist"/>
        <w:numPr>
          <w:ilvl w:val="3"/>
          <w:numId w:val="92"/>
        </w:numPr>
        <w:ind w:left="567" w:hanging="283"/>
        <w:jc w:val="both"/>
        <w:rPr>
          <w:sz w:val="22"/>
          <w:szCs w:val="22"/>
        </w:rPr>
      </w:pPr>
      <w:r w:rsidRPr="00404EAE">
        <w:rPr>
          <w:sz w:val="22"/>
          <w:szCs w:val="22"/>
        </w:rPr>
        <w:t xml:space="preserve">Cena jednostkowa brutto PLN/szt. (podana w formacie liczbowym np. 10538,58 (bez spacji </w:t>
      </w:r>
      <w:r w:rsidRPr="00404EAE">
        <w:rPr>
          <w:sz w:val="22"/>
          <w:szCs w:val="22"/>
        </w:rPr>
        <w:br/>
        <w:t>z przecinkiem, z dokładnością do dwóch miejsc po przecinku)</w:t>
      </w:r>
    </w:p>
    <w:p w14:paraId="4F28E411" w14:textId="77777777" w:rsidR="00AC4B58" w:rsidRPr="00404EAE" w:rsidRDefault="00AC4B58" w:rsidP="00EB0ABD">
      <w:pPr>
        <w:pStyle w:val="Akapitzlist"/>
        <w:ind w:left="284"/>
        <w:jc w:val="both"/>
        <w:rPr>
          <w:sz w:val="22"/>
          <w:szCs w:val="22"/>
        </w:rPr>
      </w:pPr>
      <w:r w:rsidRPr="00404EAE">
        <w:rPr>
          <w:sz w:val="22"/>
          <w:szCs w:val="22"/>
        </w:rPr>
        <w:t>Uwaga: Nie należy scalać poszczególnych komórek</w:t>
      </w:r>
    </w:p>
    <w:p w14:paraId="6EC2463A" w14:textId="77777777" w:rsidR="00AC4B58" w:rsidRPr="00404EAE" w:rsidRDefault="00AC4B58" w:rsidP="00EB0ABD">
      <w:pPr>
        <w:pStyle w:val="Akapitzlist"/>
        <w:ind w:left="284"/>
        <w:jc w:val="both"/>
        <w:rPr>
          <w:sz w:val="22"/>
          <w:szCs w:val="22"/>
        </w:rPr>
      </w:pPr>
      <w:r w:rsidRPr="00404EAE">
        <w:rPr>
          <w:sz w:val="22"/>
          <w:szCs w:val="22"/>
        </w:rPr>
        <w:t>wzór:</w:t>
      </w:r>
    </w:p>
    <w:p w14:paraId="2E0D080C" w14:textId="77777777" w:rsidR="00AC4B58" w:rsidRPr="00404EAE" w:rsidRDefault="00AC4B58" w:rsidP="00EB0ABD">
      <w:pPr>
        <w:pStyle w:val="Akapitzlist"/>
        <w:ind w:left="284"/>
        <w:rPr>
          <w:sz w:val="22"/>
          <w:szCs w:val="22"/>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2765"/>
        <w:gridCol w:w="1517"/>
        <w:gridCol w:w="1329"/>
        <w:gridCol w:w="1050"/>
        <w:gridCol w:w="1329"/>
      </w:tblGrid>
      <w:tr w:rsidR="001B3559" w:rsidRPr="00404EAE" w14:paraId="192D48DA" w14:textId="61D25900" w:rsidTr="00CF2329">
        <w:trPr>
          <w:jc w:val="center"/>
        </w:trPr>
        <w:tc>
          <w:tcPr>
            <w:tcW w:w="672" w:type="dxa"/>
            <w:vAlign w:val="center"/>
          </w:tcPr>
          <w:p w14:paraId="44FA7A44" w14:textId="77777777" w:rsidR="001B3559" w:rsidRPr="00404EAE" w:rsidRDefault="001B3559" w:rsidP="00352ED6">
            <w:pPr>
              <w:jc w:val="center"/>
              <w:rPr>
                <w:sz w:val="22"/>
                <w:szCs w:val="22"/>
              </w:rPr>
            </w:pPr>
            <w:r w:rsidRPr="00404EAE">
              <w:rPr>
                <w:sz w:val="22"/>
                <w:szCs w:val="22"/>
              </w:rPr>
              <w:t>Lp.</w:t>
            </w:r>
          </w:p>
        </w:tc>
        <w:tc>
          <w:tcPr>
            <w:tcW w:w="2765" w:type="dxa"/>
            <w:vAlign w:val="center"/>
          </w:tcPr>
          <w:p w14:paraId="781C2B0D" w14:textId="05090B06" w:rsidR="001B3559" w:rsidRPr="00404EAE" w:rsidRDefault="001B3559" w:rsidP="00CF2329">
            <w:pPr>
              <w:jc w:val="center"/>
              <w:rPr>
                <w:sz w:val="22"/>
                <w:szCs w:val="22"/>
              </w:rPr>
            </w:pPr>
            <w:r w:rsidRPr="00404EAE">
              <w:rPr>
                <w:sz w:val="22"/>
                <w:szCs w:val="22"/>
              </w:rPr>
              <w:t>Nazwa</w:t>
            </w:r>
            <w:r w:rsidR="00CF2329" w:rsidRPr="00404EAE">
              <w:rPr>
                <w:sz w:val="22"/>
                <w:szCs w:val="22"/>
              </w:rPr>
              <w:t xml:space="preserve"> remontowanej maszyny/ urządzenia/ elementu/ podzespołu</w:t>
            </w:r>
          </w:p>
        </w:tc>
        <w:tc>
          <w:tcPr>
            <w:tcW w:w="1517" w:type="dxa"/>
            <w:vAlign w:val="center"/>
          </w:tcPr>
          <w:p w14:paraId="7B6CD2FF" w14:textId="47854926" w:rsidR="001B3559" w:rsidRPr="00404EAE" w:rsidRDefault="001B3559" w:rsidP="001B3559">
            <w:pPr>
              <w:jc w:val="center"/>
              <w:rPr>
                <w:sz w:val="22"/>
                <w:szCs w:val="22"/>
              </w:rPr>
            </w:pPr>
            <w:r w:rsidRPr="00404EAE">
              <w:rPr>
                <w:sz w:val="22"/>
                <w:szCs w:val="22"/>
              </w:rPr>
              <w:t>Nr rysunku</w:t>
            </w:r>
          </w:p>
        </w:tc>
        <w:tc>
          <w:tcPr>
            <w:tcW w:w="1329" w:type="dxa"/>
            <w:vAlign w:val="center"/>
          </w:tcPr>
          <w:p w14:paraId="04D92356" w14:textId="0D400B5C" w:rsidR="001B3559" w:rsidRPr="00404EAE" w:rsidRDefault="001B3559" w:rsidP="001B3559">
            <w:pPr>
              <w:jc w:val="center"/>
              <w:rPr>
                <w:sz w:val="22"/>
                <w:szCs w:val="22"/>
              </w:rPr>
            </w:pPr>
            <w:r w:rsidRPr="00404EAE">
              <w:rPr>
                <w:sz w:val="22"/>
                <w:szCs w:val="22"/>
              </w:rPr>
              <w:t xml:space="preserve">Cena </w:t>
            </w:r>
            <w:r w:rsidRPr="00404EAE">
              <w:rPr>
                <w:sz w:val="22"/>
                <w:szCs w:val="22"/>
              </w:rPr>
              <w:br/>
              <w:t>jednostkowa PLN/szt.</w:t>
            </w:r>
          </w:p>
        </w:tc>
        <w:tc>
          <w:tcPr>
            <w:tcW w:w="1050" w:type="dxa"/>
          </w:tcPr>
          <w:p w14:paraId="00121F4C" w14:textId="4B2FD284" w:rsidR="001B3559" w:rsidRPr="00404EAE" w:rsidRDefault="00F0227C" w:rsidP="00352ED6">
            <w:pPr>
              <w:jc w:val="center"/>
              <w:rPr>
                <w:sz w:val="22"/>
                <w:szCs w:val="22"/>
              </w:rPr>
            </w:pPr>
            <w:r w:rsidRPr="00404EAE">
              <w:rPr>
                <w:sz w:val="22"/>
                <w:szCs w:val="22"/>
              </w:rPr>
              <w:t xml:space="preserve">Stawka podatku VAT </w:t>
            </w:r>
            <w:r w:rsidRPr="00404EAE">
              <w:rPr>
                <w:sz w:val="22"/>
                <w:szCs w:val="22"/>
              </w:rPr>
              <w:br/>
              <w:t>%</w:t>
            </w:r>
          </w:p>
        </w:tc>
        <w:tc>
          <w:tcPr>
            <w:tcW w:w="1329" w:type="dxa"/>
          </w:tcPr>
          <w:p w14:paraId="5DAD452B" w14:textId="1E6EA7B7" w:rsidR="001B3559" w:rsidRPr="00404EAE" w:rsidRDefault="001B3559" w:rsidP="00352ED6">
            <w:pPr>
              <w:jc w:val="center"/>
              <w:rPr>
                <w:sz w:val="22"/>
                <w:szCs w:val="22"/>
              </w:rPr>
            </w:pPr>
            <w:r w:rsidRPr="00404EAE">
              <w:rPr>
                <w:sz w:val="22"/>
                <w:szCs w:val="22"/>
              </w:rPr>
              <w:t>C</w:t>
            </w:r>
            <w:r w:rsidR="0016056A" w:rsidRPr="00404EAE">
              <w:rPr>
                <w:sz w:val="22"/>
                <w:szCs w:val="22"/>
              </w:rPr>
              <w:t>ena jednostkowa brutto PLN/szt.</w:t>
            </w:r>
          </w:p>
        </w:tc>
      </w:tr>
      <w:tr w:rsidR="001B3559" w:rsidRPr="00404EAE" w14:paraId="1A790B6F" w14:textId="5B43593D" w:rsidTr="00CF2329">
        <w:trPr>
          <w:jc w:val="center"/>
        </w:trPr>
        <w:tc>
          <w:tcPr>
            <w:tcW w:w="672" w:type="dxa"/>
          </w:tcPr>
          <w:p w14:paraId="795085EB" w14:textId="77777777" w:rsidR="001B3559" w:rsidRPr="00404EAE" w:rsidRDefault="001B3559" w:rsidP="001B3559">
            <w:pPr>
              <w:jc w:val="center"/>
              <w:rPr>
                <w:sz w:val="22"/>
                <w:szCs w:val="22"/>
              </w:rPr>
            </w:pPr>
            <w:r w:rsidRPr="00404EAE">
              <w:rPr>
                <w:sz w:val="22"/>
                <w:szCs w:val="22"/>
              </w:rPr>
              <w:t>1</w:t>
            </w:r>
          </w:p>
        </w:tc>
        <w:tc>
          <w:tcPr>
            <w:tcW w:w="2765" w:type="dxa"/>
          </w:tcPr>
          <w:p w14:paraId="5734897C" w14:textId="3A0FE7C3" w:rsidR="001B3559" w:rsidRPr="00404EAE" w:rsidRDefault="001B3559" w:rsidP="00CF2329">
            <w:pPr>
              <w:ind w:left="8"/>
              <w:jc w:val="center"/>
              <w:rPr>
                <w:sz w:val="22"/>
                <w:szCs w:val="22"/>
              </w:rPr>
            </w:pPr>
            <w:r w:rsidRPr="00404EAE">
              <w:rPr>
                <w:sz w:val="22"/>
                <w:szCs w:val="22"/>
              </w:rPr>
              <w:t>Czujnik r-789</w:t>
            </w:r>
          </w:p>
        </w:tc>
        <w:tc>
          <w:tcPr>
            <w:tcW w:w="1517" w:type="dxa"/>
          </w:tcPr>
          <w:p w14:paraId="212E8774" w14:textId="709FA5F1" w:rsidR="001B3559" w:rsidRPr="00404EAE" w:rsidRDefault="001B3559" w:rsidP="00EB0ABD">
            <w:pPr>
              <w:ind w:left="284"/>
              <w:rPr>
                <w:sz w:val="22"/>
                <w:szCs w:val="22"/>
              </w:rPr>
            </w:pPr>
          </w:p>
        </w:tc>
        <w:tc>
          <w:tcPr>
            <w:tcW w:w="1329" w:type="dxa"/>
          </w:tcPr>
          <w:p w14:paraId="0CBF1AEF" w14:textId="77777777" w:rsidR="001B3559" w:rsidRPr="00404EAE" w:rsidRDefault="001B3559" w:rsidP="00352ED6">
            <w:pPr>
              <w:jc w:val="right"/>
              <w:rPr>
                <w:sz w:val="22"/>
                <w:szCs w:val="22"/>
              </w:rPr>
            </w:pPr>
            <w:r w:rsidRPr="00404EAE">
              <w:rPr>
                <w:sz w:val="22"/>
                <w:szCs w:val="22"/>
              </w:rPr>
              <w:t>12,50</w:t>
            </w:r>
          </w:p>
        </w:tc>
        <w:tc>
          <w:tcPr>
            <w:tcW w:w="1050" w:type="dxa"/>
          </w:tcPr>
          <w:p w14:paraId="1466860B" w14:textId="77777777" w:rsidR="001B3559" w:rsidRPr="00404EAE" w:rsidRDefault="001B3559" w:rsidP="00352ED6">
            <w:pPr>
              <w:jc w:val="right"/>
              <w:rPr>
                <w:sz w:val="22"/>
                <w:szCs w:val="22"/>
              </w:rPr>
            </w:pPr>
          </w:p>
        </w:tc>
        <w:tc>
          <w:tcPr>
            <w:tcW w:w="1329" w:type="dxa"/>
          </w:tcPr>
          <w:p w14:paraId="41C3521A" w14:textId="77777777" w:rsidR="001B3559" w:rsidRPr="00404EAE" w:rsidRDefault="001B3559" w:rsidP="00352ED6">
            <w:pPr>
              <w:jc w:val="right"/>
              <w:rPr>
                <w:sz w:val="22"/>
                <w:szCs w:val="22"/>
              </w:rPr>
            </w:pPr>
          </w:p>
        </w:tc>
      </w:tr>
      <w:tr w:rsidR="001B3559" w:rsidRPr="00404EAE" w14:paraId="6A3439E7" w14:textId="7D317A38" w:rsidTr="00CF2329">
        <w:trPr>
          <w:jc w:val="center"/>
        </w:trPr>
        <w:tc>
          <w:tcPr>
            <w:tcW w:w="672" w:type="dxa"/>
          </w:tcPr>
          <w:p w14:paraId="30B8552D" w14:textId="77777777" w:rsidR="001B3559" w:rsidRPr="00404EAE" w:rsidRDefault="001B3559" w:rsidP="001B3559">
            <w:pPr>
              <w:jc w:val="center"/>
              <w:rPr>
                <w:sz w:val="22"/>
                <w:szCs w:val="22"/>
              </w:rPr>
            </w:pPr>
            <w:r w:rsidRPr="00404EAE">
              <w:rPr>
                <w:sz w:val="22"/>
                <w:szCs w:val="22"/>
              </w:rPr>
              <w:t>2</w:t>
            </w:r>
          </w:p>
        </w:tc>
        <w:tc>
          <w:tcPr>
            <w:tcW w:w="2765" w:type="dxa"/>
          </w:tcPr>
          <w:p w14:paraId="19944EA8" w14:textId="0F3AFCA2" w:rsidR="001B3559" w:rsidRPr="00404EAE" w:rsidRDefault="001B3559" w:rsidP="00CF2329">
            <w:pPr>
              <w:ind w:left="8"/>
              <w:jc w:val="center"/>
              <w:rPr>
                <w:sz w:val="22"/>
                <w:szCs w:val="22"/>
              </w:rPr>
            </w:pPr>
            <w:r w:rsidRPr="00404EAE">
              <w:rPr>
                <w:sz w:val="22"/>
                <w:szCs w:val="22"/>
              </w:rPr>
              <w:t>Regulator</w:t>
            </w:r>
          </w:p>
        </w:tc>
        <w:tc>
          <w:tcPr>
            <w:tcW w:w="1517" w:type="dxa"/>
          </w:tcPr>
          <w:p w14:paraId="2AA86D80" w14:textId="29764AF0" w:rsidR="001B3559" w:rsidRPr="00404EAE" w:rsidRDefault="001B3559" w:rsidP="00352ED6">
            <w:pPr>
              <w:rPr>
                <w:sz w:val="22"/>
                <w:szCs w:val="22"/>
              </w:rPr>
            </w:pPr>
            <w:r w:rsidRPr="00404EAE">
              <w:rPr>
                <w:sz w:val="22"/>
                <w:szCs w:val="22"/>
              </w:rPr>
              <w:t>4567890</w:t>
            </w:r>
          </w:p>
        </w:tc>
        <w:tc>
          <w:tcPr>
            <w:tcW w:w="1329" w:type="dxa"/>
          </w:tcPr>
          <w:p w14:paraId="5D7B9C9E" w14:textId="77777777" w:rsidR="001B3559" w:rsidRPr="00404EAE" w:rsidRDefault="001B3559" w:rsidP="00352ED6">
            <w:pPr>
              <w:jc w:val="right"/>
              <w:rPr>
                <w:sz w:val="22"/>
                <w:szCs w:val="22"/>
              </w:rPr>
            </w:pPr>
            <w:r w:rsidRPr="00404EAE">
              <w:rPr>
                <w:sz w:val="22"/>
                <w:szCs w:val="22"/>
              </w:rPr>
              <w:t>16987,68</w:t>
            </w:r>
          </w:p>
        </w:tc>
        <w:tc>
          <w:tcPr>
            <w:tcW w:w="1050" w:type="dxa"/>
          </w:tcPr>
          <w:p w14:paraId="3F8E236A" w14:textId="77777777" w:rsidR="001B3559" w:rsidRPr="00404EAE" w:rsidRDefault="001B3559" w:rsidP="00352ED6">
            <w:pPr>
              <w:jc w:val="right"/>
              <w:rPr>
                <w:sz w:val="22"/>
                <w:szCs w:val="22"/>
              </w:rPr>
            </w:pPr>
          </w:p>
        </w:tc>
        <w:tc>
          <w:tcPr>
            <w:tcW w:w="1329" w:type="dxa"/>
          </w:tcPr>
          <w:p w14:paraId="6E2AC12F" w14:textId="77777777" w:rsidR="001B3559" w:rsidRPr="00404EAE" w:rsidRDefault="001B3559" w:rsidP="00352ED6">
            <w:pPr>
              <w:jc w:val="right"/>
              <w:rPr>
                <w:sz w:val="22"/>
                <w:szCs w:val="22"/>
              </w:rPr>
            </w:pPr>
          </w:p>
        </w:tc>
      </w:tr>
      <w:tr w:rsidR="001B3559" w:rsidRPr="00404EAE" w14:paraId="5DE04715" w14:textId="7942183D" w:rsidTr="00CF2329">
        <w:trPr>
          <w:jc w:val="center"/>
        </w:trPr>
        <w:tc>
          <w:tcPr>
            <w:tcW w:w="672" w:type="dxa"/>
          </w:tcPr>
          <w:p w14:paraId="709E5152" w14:textId="77777777" w:rsidR="001B3559" w:rsidRPr="00404EAE" w:rsidRDefault="001B3559" w:rsidP="001B3559">
            <w:pPr>
              <w:jc w:val="center"/>
              <w:rPr>
                <w:sz w:val="22"/>
                <w:szCs w:val="22"/>
              </w:rPr>
            </w:pPr>
            <w:r w:rsidRPr="00404EAE">
              <w:rPr>
                <w:sz w:val="22"/>
                <w:szCs w:val="22"/>
              </w:rPr>
              <w:t>3</w:t>
            </w:r>
          </w:p>
        </w:tc>
        <w:tc>
          <w:tcPr>
            <w:tcW w:w="2765" w:type="dxa"/>
          </w:tcPr>
          <w:p w14:paraId="5BEAADBE" w14:textId="64FA8FB1" w:rsidR="001B3559" w:rsidRPr="00404EAE" w:rsidRDefault="001B3559" w:rsidP="00CF2329">
            <w:pPr>
              <w:ind w:left="8"/>
              <w:jc w:val="center"/>
              <w:rPr>
                <w:sz w:val="22"/>
                <w:szCs w:val="22"/>
              </w:rPr>
            </w:pPr>
            <w:r w:rsidRPr="00404EAE">
              <w:rPr>
                <w:sz w:val="22"/>
                <w:szCs w:val="22"/>
              </w:rPr>
              <w:t>Nakrętka</w:t>
            </w:r>
          </w:p>
        </w:tc>
        <w:tc>
          <w:tcPr>
            <w:tcW w:w="1517" w:type="dxa"/>
          </w:tcPr>
          <w:p w14:paraId="04A2A10B" w14:textId="4ED13913" w:rsidR="001B3559" w:rsidRPr="00404EAE" w:rsidRDefault="001B3559" w:rsidP="00352ED6">
            <w:pPr>
              <w:rPr>
                <w:sz w:val="22"/>
                <w:szCs w:val="22"/>
              </w:rPr>
            </w:pPr>
            <w:r w:rsidRPr="00404EAE">
              <w:rPr>
                <w:sz w:val="22"/>
                <w:szCs w:val="22"/>
              </w:rPr>
              <w:t>Rys 34579</w:t>
            </w:r>
          </w:p>
        </w:tc>
        <w:tc>
          <w:tcPr>
            <w:tcW w:w="1329" w:type="dxa"/>
          </w:tcPr>
          <w:p w14:paraId="61A04E14" w14:textId="77777777" w:rsidR="001B3559" w:rsidRPr="00404EAE" w:rsidRDefault="001B3559" w:rsidP="00352ED6">
            <w:pPr>
              <w:jc w:val="right"/>
              <w:rPr>
                <w:sz w:val="22"/>
                <w:szCs w:val="22"/>
              </w:rPr>
            </w:pPr>
            <w:r w:rsidRPr="00404EAE">
              <w:rPr>
                <w:sz w:val="22"/>
                <w:szCs w:val="22"/>
              </w:rPr>
              <w:t>1,50</w:t>
            </w:r>
          </w:p>
        </w:tc>
        <w:tc>
          <w:tcPr>
            <w:tcW w:w="1050" w:type="dxa"/>
          </w:tcPr>
          <w:p w14:paraId="2BAC5176" w14:textId="77777777" w:rsidR="001B3559" w:rsidRPr="00404EAE" w:rsidRDefault="001B3559" w:rsidP="00352ED6">
            <w:pPr>
              <w:jc w:val="right"/>
              <w:rPr>
                <w:sz w:val="22"/>
                <w:szCs w:val="22"/>
              </w:rPr>
            </w:pPr>
          </w:p>
        </w:tc>
        <w:tc>
          <w:tcPr>
            <w:tcW w:w="1329" w:type="dxa"/>
          </w:tcPr>
          <w:p w14:paraId="77A8D936" w14:textId="77777777" w:rsidR="001B3559" w:rsidRPr="00404EAE" w:rsidRDefault="001B3559" w:rsidP="00352ED6">
            <w:pPr>
              <w:jc w:val="right"/>
              <w:rPr>
                <w:sz w:val="22"/>
                <w:szCs w:val="22"/>
              </w:rPr>
            </w:pPr>
          </w:p>
        </w:tc>
      </w:tr>
    </w:tbl>
    <w:p w14:paraId="0013C71A" w14:textId="77777777" w:rsidR="00AC4B58" w:rsidRPr="00404EAE" w:rsidRDefault="00AC4B58" w:rsidP="0016056A">
      <w:pPr>
        <w:pStyle w:val="Tekstpodstawowy"/>
        <w:spacing w:after="0"/>
        <w:ind w:left="284"/>
        <w:rPr>
          <w:sz w:val="22"/>
          <w:szCs w:val="22"/>
        </w:rPr>
      </w:pPr>
    </w:p>
    <w:p w14:paraId="0058D4AF" w14:textId="38278DAE" w:rsidR="00A60415" w:rsidRPr="00404EAE" w:rsidRDefault="003435D2" w:rsidP="00EB0ABD">
      <w:pPr>
        <w:pStyle w:val="Tekstpodstawowy"/>
        <w:spacing w:after="0"/>
        <w:ind w:left="284"/>
        <w:jc w:val="both"/>
        <w:rPr>
          <w:sz w:val="22"/>
          <w:szCs w:val="22"/>
        </w:rPr>
      </w:pPr>
      <w:r w:rsidRPr="00404EAE">
        <w:rPr>
          <w:sz w:val="22"/>
          <w:szCs w:val="22"/>
        </w:rPr>
        <w:t>d</w:t>
      </w:r>
      <w:r w:rsidR="00AC4B58" w:rsidRPr="00404EAE">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sidRPr="00404EAE">
        <w:rPr>
          <w:sz w:val="22"/>
          <w:szCs w:val="22"/>
        </w:rPr>
        <w:t>,</w:t>
      </w:r>
      <w:r w:rsidR="0016056A" w:rsidRPr="00404EAE">
        <w:rPr>
          <w:sz w:val="22"/>
          <w:szCs w:val="22"/>
        </w:rPr>
        <w:t xml:space="preserve"> </w:t>
      </w:r>
      <w:r w:rsidR="00A60415" w:rsidRPr="00404EAE">
        <w:rPr>
          <w:sz w:val="22"/>
          <w:szCs w:val="22"/>
        </w:rPr>
        <w:t>Zamawiający pod rygorem odrzucenia oferty wymaga wyceny przez wykonawców wszystkich pozycji cennikowych zawartych w załączniku 2a do SWZ. W przypadku pozycji cennikowych zawartych w załączniku 2b do SWZ</w:t>
      </w:r>
      <w:r w:rsidR="00455802" w:rsidRPr="00404EAE">
        <w:rPr>
          <w:sz w:val="22"/>
          <w:szCs w:val="22"/>
        </w:rPr>
        <w:t xml:space="preserve"> (cennik nieobligatoryjny)</w:t>
      </w:r>
      <w:r w:rsidR="00A60415" w:rsidRPr="00404EAE">
        <w:rPr>
          <w:sz w:val="22"/>
          <w:szCs w:val="22"/>
        </w:rPr>
        <w:t>, brak wyceny pozycji cennikowej 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bookmarkEnd w:id="58"/>
    <w:p w14:paraId="29DFC94F" w14:textId="45C319A9" w:rsidR="000A293D" w:rsidRPr="00404EAE" w:rsidRDefault="000A293D" w:rsidP="00311EF0">
      <w:pPr>
        <w:pStyle w:val="Tekstpodstawowy"/>
        <w:numPr>
          <w:ilvl w:val="6"/>
          <w:numId w:val="7"/>
        </w:numPr>
        <w:spacing w:after="0"/>
        <w:ind w:left="284"/>
        <w:jc w:val="both"/>
        <w:rPr>
          <w:bCs/>
          <w:sz w:val="22"/>
          <w:szCs w:val="22"/>
        </w:rPr>
      </w:pPr>
      <w:r w:rsidRPr="00404EAE">
        <w:rPr>
          <w:bCs/>
          <w:sz w:val="22"/>
          <w:szCs w:val="22"/>
        </w:rPr>
        <w:t>Zobowiązania podmiot</w:t>
      </w:r>
      <w:r w:rsidR="004674A4" w:rsidRPr="00404EAE">
        <w:rPr>
          <w:bCs/>
          <w:sz w:val="22"/>
          <w:szCs w:val="22"/>
        </w:rPr>
        <w:t>u</w:t>
      </w:r>
      <w:r w:rsidRPr="00404EAE">
        <w:rPr>
          <w:bCs/>
          <w:sz w:val="22"/>
          <w:szCs w:val="22"/>
        </w:rPr>
        <w:t xml:space="preserve"> udostępni</w:t>
      </w:r>
      <w:r w:rsidR="004674A4" w:rsidRPr="00404EAE">
        <w:rPr>
          <w:bCs/>
          <w:sz w:val="22"/>
          <w:szCs w:val="22"/>
        </w:rPr>
        <w:t>ającego</w:t>
      </w:r>
      <w:r w:rsidRPr="00404EAE">
        <w:rPr>
          <w:bCs/>
          <w:sz w:val="22"/>
          <w:szCs w:val="22"/>
        </w:rPr>
        <w:t xml:space="preserve"> zasob</w:t>
      </w:r>
      <w:r w:rsidR="004674A4" w:rsidRPr="00404EAE">
        <w:rPr>
          <w:bCs/>
          <w:sz w:val="22"/>
          <w:szCs w:val="22"/>
        </w:rPr>
        <w:t>y</w:t>
      </w:r>
      <w:r w:rsidR="007D6C99" w:rsidRPr="00404EAE">
        <w:rPr>
          <w:bCs/>
          <w:sz w:val="22"/>
          <w:szCs w:val="22"/>
        </w:rPr>
        <w:t xml:space="preserve"> do oddania wykonawcy do dyspozycji zasobów niezbędnych do realizacji zamówienia,</w:t>
      </w:r>
      <w:r w:rsidRPr="00404EAE">
        <w:rPr>
          <w:bCs/>
          <w:sz w:val="22"/>
          <w:szCs w:val="22"/>
        </w:rPr>
        <w:t xml:space="preserve"> o ile </w:t>
      </w:r>
      <w:r w:rsidR="005A0239" w:rsidRPr="00404EAE">
        <w:rPr>
          <w:bCs/>
          <w:sz w:val="22"/>
          <w:szCs w:val="22"/>
        </w:rPr>
        <w:t>w</w:t>
      </w:r>
      <w:r w:rsidRPr="00404EAE">
        <w:rPr>
          <w:bCs/>
          <w:sz w:val="22"/>
          <w:szCs w:val="22"/>
        </w:rPr>
        <w:t>ykonawca polega na takich zasobach w celu wykazania spełnienia warunków</w:t>
      </w:r>
      <w:r w:rsidR="00716043" w:rsidRPr="00404EAE">
        <w:rPr>
          <w:bCs/>
          <w:sz w:val="22"/>
          <w:szCs w:val="22"/>
        </w:rPr>
        <w:t xml:space="preserve"> zgodnie z </w:t>
      </w:r>
      <w:r w:rsidR="00352ED6" w:rsidRPr="00404EAE">
        <w:rPr>
          <w:b/>
          <w:bCs/>
          <w:sz w:val="22"/>
          <w:szCs w:val="22"/>
        </w:rPr>
        <w:t>Z</w:t>
      </w:r>
      <w:r w:rsidR="00716043" w:rsidRPr="00404EAE">
        <w:rPr>
          <w:b/>
          <w:bCs/>
          <w:sz w:val="22"/>
          <w:szCs w:val="22"/>
        </w:rPr>
        <w:t>ałącznikiem nr 3.3. do SWZ</w:t>
      </w:r>
      <w:r w:rsidR="00873A0D" w:rsidRPr="00404EAE">
        <w:rPr>
          <w:bCs/>
          <w:sz w:val="22"/>
          <w:szCs w:val="22"/>
        </w:rPr>
        <w:t>,</w:t>
      </w:r>
      <w:r w:rsidR="00E90E7B" w:rsidRPr="00404EAE">
        <w:rPr>
          <w:bCs/>
          <w:sz w:val="22"/>
          <w:szCs w:val="22"/>
        </w:rPr>
        <w:t xml:space="preserve"> </w:t>
      </w:r>
    </w:p>
    <w:p w14:paraId="093A9D7D" w14:textId="6CF3F604" w:rsidR="000A293D" w:rsidRPr="00404EAE" w:rsidRDefault="000A293D" w:rsidP="00311EF0">
      <w:pPr>
        <w:pStyle w:val="Tekstpodstawowy"/>
        <w:numPr>
          <w:ilvl w:val="6"/>
          <w:numId w:val="7"/>
        </w:numPr>
        <w:spacing w:after="0"/>
        <w:ind w:left="284"/>
        <w:jc w:val="both"/>
        <w:rPr>
          <w:bCs/>
          <w:sz w:val="22"/>
          <w:szCs w:val="22"/>
        </w:rPr>
      </w:pPr>
      <w:r w:rsidRPr="00404EAE">
        <w:rPr>
          <w:bCs/>
          <w:sz w:val="22"/>
          <w:szCs w:val="22"/>
        </w:rPr>
        <w:t>Dokument</w:t>
      </w:r>
      <w:r w:rsidR="00D0729E" w:rsidRPr="00404EAE">
        <w:rPr>
          <w:bCs/>
          <w:sz w:val="22"/>
          <w:szCs w:val="22"/>
        </w:rPr>
        <w:t>u</w:t>
      </w:r>
      <w:r w:rsidR="00210345" w:rsidRPr="00404EAE">
        <w:rPr>
          <w:bCs/>
          <w:sz w:val="22"/>
          <w:szCs w:val="22"/>
        </w:rPr>
        <w:t xml:space="preserve"> potwierdzającego</w:t>
      </w:r>
      <w:r w:rsidRPr="00404EAE">
        <w:rPr>
          <w:bCs/>
          <w:sz w:val="22"/>
          <w:szCs w:val="22"/>
        </w:rPr>
        <w:t xml:space="preserve"> zasady reprezentacji wykonawcy</w:t>
      </w:r>
      <w:r w:rsidR="00D0729E" w:rsidRPr="00404EAE">
        <w:rPr>
          <w:bCs/>
          <w:sz w:val="22"/>
          <w:szCs w:val="22"/>
        </w:rPr>
        <w:t>,</w:t>
      </w:r>
      <w:r w:rsidR="00EB3858" w:rsidRPr="00404EAE">
        <w:rPr>
          <w:bCs/>
          <w:sz w:val="22"/>
          <w:szCs w:val="22"/>
        </w:rPr>
        <w:t xml:space="preserve"> Zamawiający nie wymaga złożenia tego dokumentu o ile</w:t>
      </w:r>
      <w:r w:rsidRPr="00404EAE">
        <w:rPr>
          <w:bCs/>
          <w:sz w:val="22"/>
          <w:szCs w:val="22"/>
        </w:rPr>
        <w:t xml:space="preserve"> jest on dostępny w publicznych, otwartych bezpłatnych elektronicznych bazach danych</w:t>
      </w:r>
      <w:r w:rsidR="00210345" w:rsidRPr="00404EAE">
        <w:rPr>
          <w:bCs/>
          <w:sz w:val="22"/>
          <w:szCs w:val="22"/>
        </w:rPr>
        <w:t xml:space="preserve"> (wskazanych przez wykonawcę w ofercie)</w:t>
      </w:r>
      <w:r w:rsidRPr="00404EAE">
        <w:rPr>
          <w:bCs/>
          <w:sz w:val="22"/>
          <w:szCs w:val="22"/>
        </w:rPr>
        <w:t>.</w:t>
      </w:r>
      <w:r w:rsidR="00EB3858" w:rsidRPr="00404EAE">
        <w:rPr>
          <w:bCs/>
          <w:sz w:val="22"/>
          <w:szCs w:val="22"/>
        </w:rPr>
        <w:t xml:space="preserve"> </w:t>
      </w:r>
      <w:r w:rsidRPr="00404EAE">
        <w:rPr>
          <w:bCs/>
          <w:sz w:val="22"/>
          <w:szCs w:val="22"/>
        </w:rPr>
        <w:t>W przypadku wskazania bazy danych, w której dokumenty są dostępne w innym języku niż polski, Zamawiający może po ich pobraniu wezwać Wykonawcę do przedstawienia tłumaczenia dokumentu na język polski</w:t>
      </w:r>
      <w:r w:rsidR="00381F9F" w:rsidRPr="00404EAE">
        <w:rPr>
          <w:bCs/>
          <w:sz w:val="22"/>
          <w:szCs w:val="22"/>
        </w:rPr>
        <w:t>.</w:t>
      </w:r>
    </w:p>
    <w:p w14:paraId="28B88A52" w14:textId="1533B6CE" w:rsidR="000A293D" w:rsidRPr="00404EAE" w:rsidRDefault="000A293D" w:rsidP="00311EF0">
      <w:pPr>
        <w:pStyle w:val="Tekstpodstawowy"/>
        <w:numPr>
          <w:ilvl w:val="6"/>
          <w:numId w:val="7"/>
        </w:numPr>
        <w:spacing w:after="0"/>
        <w:ind w:left="284"/>
        <w:jc w:val="both"/>
        <w:rPr>
          <w:bCs/>
          <w:sz w:val="22"/>
          <w:szCs w:val="22"/>
        </w:rPr>
      </w:pPr>
      <w:r w:rsidRPr="00404EAE">
        <w:rPr>
          <w:bCs/>
          <w:sz w:val="22"/>
          <w:szCs w:val="22"/>
        </w:rPr>
        <w:t>Pełnomocnictw</w:t>
      </w:r>
      <w:r w:rsidR="00873BE1" w:rsidRPr="00404EAE">
        <w:rPr>
          <w:bCs/>
          <w:sz w:val="22"/>
          <w:szCs w:val="22"/>
        </w:rPr>
        <w:t>a</w:t>
      </w:r>
      <w:r w:rsidR="00EB3858" w:rsidRPr="00404EAE">
        <w:rPr>
          <w:bCs/>
          <w:sz w:val="22"/>
          <w:szCs w:val="22"/>
        </w:rPr>
        <w:t xml:space="preserve"> wskazujące</w:t>
      </w:r>
      <w:r w:rsidR="00210345" w:rsidRPr="00404EAE">
        <w:rPr>
          <w:bCs/>
          <w:sz w:val="22"/>
          <w:szCs w:val="22"/>
        </w:rPr>
        <w:t>go</w:t>
      </w:r>
      <w:r w:rsidR="00EB3858" w:rsidRPr="00404EAE">
        <w:rPr>
          <w:bCs/>
          <w:sz w:val="22"/>
          <w:szCs w:val="22"/>
        </w:rPr>
        <w:t xml:space="preserve"> pełnomocnika wykonawców występujących wspólnie</w:t>
      </w:r>
      <w:r w:rsidR="00775E5A" w:rsidRPr="00404EAE">
        <w:rPr>
          <w:bCs/>
          <w:sz w:val="22"/>
          <w:szCs w:val="22"/>
        </w:rPr>
        <w:t xml:space="preserve"> (w wypadku złożenia oferty przez </w:t>
      </w:r>
      <w:r w:rsidR="00210345" w:rsidRPr="00404EAE">
        <w:rPr>
          <w:bCs/>
          <w:sz w:val="22"/>
          <w:szCs w:val="22"/>
        </w:rPr>
        <w:t>konsorcjum</w:t>
      </w:r>
      <w:r w:rsidR="00381F9F" w:rsidRPr="00404EAE">
        <w:rPr>
          <w:bCs/>
          <w:sz w:val="22"/>
          <w:szCs w:val="22"/>
        </w:rPr>
        <w:t>).</w:t>
      </w:r>
    </w:p>
    <w:p w14:paraId="4A9F3152" w14:textId="558FCA72" w:rsidR="00775E5A" w:rsidRPr="00404EAE" w:rsidRDefault="00775E5A" w:rsidP="00311EF0">
      <w:pPr>
        <w:pStyle w:val="Tekstpodstawowy"/>
        <w:numPr>
          <w:ilvl w:val="6"/>
          <w:numId w:val="7"/>
        </w:numPr>
        <w:spacing w:after="0"/>
        <w:ind w:left="284"/>
        <w:jc w:val="both"/>
        <w:rPr>
          <w:bCs/>
          <w:sz w:val="22"/>
          <w:szCs w:val="22"/>
        </w:rPr>
      </w:pPr>
      <w:r w:rsidRPr="00404EAE">
        <w:rPr>
          <w:bCs/>
          <w:sz w:val="22"/>
          <w:szCs w:val="22"/>
        </w:rPr>
        <w:t>Pełnomocnictw</w:t>
      </w:r>
      <w:r w:rsidR="00873BE1" w:rsidRPr="00404EAE">
        <w:rPr>
          <w:bCs/>
          <w:sz w:val="22"/>
          <w:szCs w:val="22"/>
        </w:rPr>
        <w:t>a</w:t>
      </w:r>
      <w:r w:rsidRPr="00404EAE">
        <w:rPr>
          <w:bCs/>
          <w:sz w:val="22"/>
          <w:szCs w:val="22"/>
        </w:rPr>
        <w:t xml:space="preserve"> do podpisania oferty (w przypadku posługiwania się </w:t>
      </w:r>
      <w:r w:rsidR="00473C39" w:rsidRPr="00404EAE">
        <w:rPr>
          <w:bCs/>
          <w:sz w:val="22"/>
          <w:szCs w:val="22"/>
        </w:rPr>
        <w:t>pełnomocnikiem</w:t>
      </w:r>
      <w:r w:rsidR="00381F9F" w:rsidRPr="00404EAE">
        <w:rPr>
          <w:bCs/>
          <w:sz w:val="22"/>
          <w:szCs w:val="22"/>
        </w:rPr>
        <w:t>).</w:t>
      </w:r>
    </w:p>
    <w:p w14:paraId="58340635" w14:textId="68BC4FB8" w:rsidR="00EF20B7" w:rsidRPr="00404EAE" w:rsidRDefault="000A293D" w:rsidP="00311EF0">
      <w:pPr>
        <w:pStyle w:val="Tekstpodstawowy"/>
        <w:numPr>
          <w:ilvl w:val="6"/>
          <w:numId w:val="7"/>
        </w:numPr>
        <w:spacing w:after="0"/>
        <w:ind w:left="284"/>
        <w:jc w:val="both"/>
        <w:rPr>
          <w:bCs/>
          <w:sz w:val="22"/>
          <w:szCs w:val="22"/>
        </w:rPr>
      </w:pPr>
      <w:r w:rsidRPr="00404EAE">
        <w:rPr>
          <w:bCs/>
          <w:sz w:val="22"/>
          <w:szCs w:val="22"/>
        </w:rPr>
        <w:t>Informacj</w:t>
      </w:r>
      <w:r w:rsidR="00873BE1" w:rsidRPr="00404EAE">
        <w:rPr>
          <w:bCs/>
          <w:sz w:val="22"/>
          <w:szCs w:val="22"/>
        </w:rPr>
        <w:t>i</w:t>
      </w:r>
      <w:r w:rsidRPr="00404EAE">
        <w:rPr>
          <w:bCs/>
          <w:sz w:val="22"/>
          <w:szCs w:val="22"/>
        </w:rPr>
        <w:t xml:space="preserve"> o częściach zamówienia, które Wykonawca zamierza powierzyć do realizacji podwykonawcom</w:t>
      </w:r>
      <w:r w:rsidR="00775E5A" w:rsidRPr="00404EAE">
        <w:rPr>
          <w:bCs/>
          <w:sz w:val="22"/>
          <w:szCs w:val="22"/>
        </w:rPr>
        <w:t xml:space="preserve"> sporządzoną zgodnie z </w:t>
      </w:r>
      <w:r w:rsidR="00775E5A" w:rsidRPr="00404EAE">
        <w:rPr>
          <w:b/>
          <w:bCs/>
          <w:sz w:val="22"/>
          <w:szCs w:val="22"/>
        </w:rPr>
        <w:t xml:space="preserve">Załącznikiem nr </w:t>
      </w:r>
      <w:r w:rsidR="0078720F" w:rsidRPr="00404EAE">
        <w:rPr>
          <w:b/>
          <w:bCs/>
          <w:sz w:val="22"/>
          <w:szCs w:val="22"/>
        </w:rPr>
        <w:t>3.1</w:t>
      </w:r>
      <w:r w:rsidR="00775E5A" w:rsidRPr="00404EAE">
        <w:rPr>
          <w:b/>
          <w:bCs/>
          <w:sz w:val="22"/>
          <w:szCs w:val="22"/>
        </w:rPr>
        <w:t xml:space="preserve"> do SWZ</w:t>
      </w:r>
      <w:r w:rsidR="00352ED6" w:rsidRPr="00404EAE">
        <w:rPr>
          <w:bCs/>
          <w:sz w:val="22"/>
          <w:szCs w:val="22"/>
        </w:rPr>
        <w:t>.</w:t>
      </w:r>
    </w:p>
    <w:p w14:paraId="5EDEFCEA" w14:textId="52C094CB" w:rsidR="00112973" w:rsidRPr="00404EAE" w:rsidRDefault="00112973" w:rsidP="00311EF0">
      <w:pPr>
        <w:pStyle w:val="Tekstpodstawowy"/>
        <w:numPr>
          <w:ilvl w:val="6"/>
          <w:numId w:val="7"/>
        </w:numPr>
        <w:spacing w:after="0"/>
        <w:ind w:left="284"/>
        <w:jc w:val="both"/>
        <w:rPr>
          <w:bCs/>
          <w:sz w:val="22"/>
          <w:szCs w:val="22"/>
        </w:rPr>
      </w:pPr>
      <w:r w:rsidRPr="00404EAE">
        <w:rPr>
          <w:bCs/>
          <w:sz w:val="22"/>
          <w:szCs w:val="22"/>
        </w:rPr>
        <w:t>Informacji o powstaniu u zamawiającego obowiązku podatkowego zgodnie z ustawą z 11.03.2004r. o podatku od towarów i usług (jeżeli dotyczy)</w:t>
      </w:r>
      <w:r w:rsidR="0078720F" w:rsidRPr="00404EAE">
        <w:rPr>
          <w:bCs/>
          <w:sz w:val="22"/>
          <w:szCs w:val="22"/>
        </w:rPr>
        <w:t xml:space="preserve">. Wzór informacji stanowi </w:t>
      </w:r>
      <w:r w:rsidR="0078720F" w:rsidRPr="00404EAE">
        <w:rPr>
          <w:b/>
          <w:bCs/>
          <w:sz w:val="22"/>
          <w:szCs w:val="22"/>
        </w:rPr>
        <w:t>Załącznik nr 3.2 do SWZ</w:t>
      </w:r>
      <w:r w:rsidR="0078720F" w:rsidRPr="00404EAE">
        <w:rPr>
          <w:bCs/>
          <w:sz w:val="22"/>
          <w:szCs w:val="22"/>
        </w:rPr>
        <w:t>.</w:t>
      </w:r>
    </w:p>
    <w:p w14:paraId="4C5EC236" w14:textId="7C56BA24" w:rsidR="0096793D" w:rsidRPr="00404EAE" w:rsidRDefault="0096793D" w:rsidP="0096793D">
      <w:pPr>
        <w:pStyle w:val="Tekstpodstawowy"/>
        <w:numPr>
          <w:ilvl w:val="6"/>
          <w:numId w:val="7"/>
        </w:numPr>
        <w:spacing w:after="0"/>
        <w:ind w:left="284"/>
        <w:jc w:val="both"/>
        <w:rPr>
          <w:bCs/>
          <w:sz w:val="22"/>
          <w:szCs w:val="22"/>
        </w:rPr>
      </w:pPr>
      <w:r w:rsidRPr="00404EAE">
        <w:rPr>
          <w:bCs/>
          <w:sz w:val="22"/>
          <w:szCs w:val="22"/>
        </w:rPr>
        <w:t>Przedmiotowych środków dowodowych – jeżeli są wymagane w SWZ.</w:t>
      </w:r>
    </w:p>
    <w:p w14:paraId="4312CD06" w14:textId="293B78B9" w:rsidR="000C279C" w:rsidRPr="00404EAE" w:rsidRDefault="00980934" w:rsidP="00311EF0">
      <w:pPr>
        <w:pStyle w:val="Tekstpodstawowy"/>
        <w:numPr>
          <w:ilvl w:val="6"/>
          <w:numId w:val="7"/>
        </w:numPr>
        <w:spacing w:after="0"/>
        <w:ind w:left="284"/>
        <w:jc w:val="both"/>
        <w:rPr>
          <w:bCs/>
          <w:sz w:val="22"/>
          <w:szCs w:val="22"/>
        </w:rPr>
      </w:pPr>
      <w:r w:rsidRPr="00404EAE">
        <w:rPr>
          <w:bCs/>
          <w:sz w:val="22"/>
          <w:szCs w:val="22"/>
        </w:rPr>
        <w:t>Oświadczenie o kategorii przedsiębiorstwa wynikające z obowiązku art. 81 ustawy Prawo zamówień publicznych.</w:t>
      </w:r>
      <w:r w:rsidR="000C279C" w:rsidRPr="00404EAE">
        <w:rPr>
          <w:bCs/>
          <w:sz w:val="22"/>
          <w:szCs w:val="22"/>
        </w:rPr>
        <w:t xml:space="preserve"> Wzór oświadczenia stanowi </w:t>
      </w:r>
      <w:r w:rsidR="000C279C" w:rsidRPr="00404EAE">
        <w:rPr>
          <w:b/>
          <w:bCs/>
          <w:sz w:val="22"/>
          <w:szCs w:val="22"/>
        </w:rPr>
        <w:t>Załącznik nr 3.4 do SWZ</w:t>
      </w:r>
      <w:r w:rsidR="000C279C" w:rsidRPr="00404EAE">
        <w:rPr>
          <w:bCs/>
          <w:sz w:val="22"/>
          <w:szCs w:val="22"/>
        </w:rPr>
        <w:t>.</w:t>
      </w:r>
    </w:p>
    <w:p w14:paraId="0BA13B1D" w14:textId="38F5F8AF" w:rsidR="00210345" w:rsidRPr="00404EAE" w:rsidRDefault="00210345" w:rsidP="00311EF0">
      <w:pPr>
        <w:pStyle w:val="Tekstpodstawowy"/>
        <w:numPr>
          <w:ilvl w:val="6"/>
          <w:numId w:val="7"/>
        </w:numPr>
        <w:spacing w:after="0"/>
        <w:ind w:left="284"/>
        <w:jc w:val="both"/>
        <w:rPr>
          <w:bCs/>
          <w:sz w:val="22"/>
          <w:szCs w:val="22"/>
        </w:rPr>
      </w:pPr>
      <w:r w:rsidRPr="00404EAE">
        <w:rPr>
          <w:bCs/>
          <w:sz w:val="22"/>
          <w:szCs w:val="22"/>
        </w:rPr>
        <w:t>Zobowiązanie podmiotu udostępniającego, pełnomocnictwa lub przedmiotowe środki dowodowe</w:t>
      </w:r>
      <w:r w:rsidRPr="00404EAE">
        <w:rPr>
          <w:sz w:val="22"/>
          <w:szCs w:val="22"/>
        </w:rPr>
        <w:t xml:space="preserve"> </w:t>
      </w:r>
      <w:r w:rsidRPr="00404EAE">
        <w:rPr>
          <w:bCs/>
          <w:sz w:val="22"/>
          <w:szCs w:val="22"/>
        </w:rPr>
        <w:t xml:space="preserve">powinny być złożone zgodnie z przepisami </w:t>
      </w:r>
      <w:r w:rsidRPr="00404EAE">
        <w:rPr>
          <w:bCs/>
          <w:i/>
          <w:sz w:val="22"/>
          <w:szCs w:val="22"/>
        </w:rPr>
        <w:t xml:space="preserve">Rozporządzenia z dnia </w:t>
      </w:r>
      <w:r w:rsidR="00260371" w:rsidRPr="00404EAE">
        <w:rPr>
          <w:bCs/>
          <w:i/>
          <w:sz w:val="22"/>
          <w:szCs w:val="22"/>
        </w:rPr>
        <w:t>30 grudnia 2020 r.</w:t>
      </w:r>
      <w:r w:rsidRPr="00404EAE">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404EAE">
        <w:rPr>
          <w:bCs/>
          <w:sz w:val="22"/>
          <w:szCs w:val="22"/>
        </w:rPr>
        <w:t xml:space="preserve"> tj</w:t>
      </w:r>
      <w:r w:rsidR="009837A3" w:rsidRPr="00404EAE">
        <w:rPr>
          <w:bCs/>
          <w:sz w:val="22"/>
          <w:szCs w:val="22"/>
        </w:rPr>
        <w:t>.</w:t>
      </w:r>
      <w:r w:rsidRPr="00404EAE">
        <w:rPr>
          <w:bCs/>
          <w:sz w:val="22"/>
          <w:szCs w:val="22"/>
        </w:rPr>
        <w:t>:</w:t>
      </w:r>
    </w:p>
    <w:p w14:paraId="4365849A" w14:textId="77777777" w:rsidR="00210345" w:rsidRPr="00404EAE" w:rsidRDefault="00210345" w:rsidP="00C050C3">
      <w:pPr>
        <w:pStyle w:val="Tekstpodstawowy"/>
        <w:numPr>
          <w:ilvl w:val="1"/>
          <w:numId w:val="46"/>
        </w:numPr>
        <w:spacing w:after="0"/>
        <w:jc w:val="both"/>
        <w:rPr>
          <w:bCs/>
          <w:sz w:val="22"/>
          <w:szCs w:val="22"/>
        </w:rPr>
      </w:pPr>
      <w:r w:rsidRPr="00404EAE">
        <w:rPr>
          <w:bCs/>
          <w:sz w:val="22"/>
          <w:szCs w:val="22"/>
        </w:rPr>
        <w:lastRenderedPageBreak/>
        <w:t xml:space="preserve">Jeżeli dokument został wystawiony przez </w:t>
      </w:r>
      <w:r w:rsidR="00260371" w:rsidRPr="00404EAE">
        <w:rPr>
          <w:bCs/>
          <w:sz w:val="22"/>
          <w:szCs w:val="22"/>
        </w:rPr>
        <w:t>podmiot upoważniony</w:t>
      </w:r>
      <w:r w:rsidRPr="00404EAE">
        <w:rPr>
          <w:bCs/>
          <w:sz w:val="22"/>
          <w:szCs w:val="22"/>
        </w:rPr>
        <w:t xml:space="preserve"> </w:t>
      </w:r>
      <w:r w:rsidR="00260371" w:rsidRPr="00404EAE">
        <w:rPr>
          <w:bCs/>
          <w:sz w:val="22"/>
          <w:szCs w:val="22"/>
        </w:rPr>
        <w:t xml:space="preserve">(np. </w:t>
      </w:r>
      <w:r w:rsidRPr="00404EAE">
        <w:rPr>
          <w:bCs/>
          <w:sz w:val="22"/>
          <w:szCs w:val="22"/>
        </w:rPr>
        <w:t>organ administracyjny lub sądowy</w:t>
      </w:r>
      <w:r w:rsidR="00260371" w:rsidRPr="00404EAE">
        <w:rPr>
          <w:bCs/>
          <w:sz w:val="22"/>
          <w:szCs w:val="22"/>
        </w:rPr>
        <w:t>)</w:t>
      </w:r>
      <w:r w:rsidRPr="00404EAE">
        <w:rPr>
          <w:bCs/>
          <w:sz w:val="22"/>
          <w:szCs w:val="22"/>
        </w:rPr>
        <w:t xml:space="preserve"> jako dokument elektroniczny – wykonawca przekazuje ten dokument,</w:t>
      </w:r>
    </w:p>
    <w:p w14:paraId="289CE336" w14:textId="77777777" w:rsidR="00210345" w:rsidRPr="00404EAE" w:rsidRDefault="00210345" w:rsidP="00C050C3">
      <w:pPr>
        <w:pStyle w:val="Tekstpodstawowy"/>
        <w:numPr>
          <w:ilvl w:val="1"/>
          <w:numId w:val="46"/>
        </w:numPr>
        <w:tabs>
          <w:tab w:val="clear" w:pos="720"/>
        </w:tabs>
        <w:spacing w:after="0"/>
        <w:ind w:left="709"/>
        <w:jc w:val="both"/>
        <w:rPr>
          <w:bCs/>
          <w:sz w:val="22"/>
          <w:szCs w:val="22"/>
        </w:rPr>
      </w:pPr>
      <w:r w:rsidRPr="00404EAE">
        <w:rPr>
          <w:bCs/>
          <w:sz w:val="22"/>
          <w:szCs w:val="22"/>
        </w:rPr>
        <w:t xml:space="preserve">Jeżeli dokument został wystawiony przez </w:t>
      </w:r>
      <w:r w:rsidR="00260371" w:rsidRPr="00404EAE">
        <w:rPr>
          <w:bCs/>
          <w:sz w:val="22"/>
          <w:szCs w:val="22"/>
        </w:rPr>
        <w:t xml:space="preserve">podmiot upoważniony (np. </w:t>
      </w:r>
      <w:r w:rsidRPr="00404EAE">
        <w:rPr>
          <w:bCs/>
          <w:sz w:val="22"/>
          <w:szCs w:val="22"/>
        </w:rPr>
        <w:t>organ administracyjny lub sądowy</w:t>
      </w:r>
      <w:r w:rsidR="00260371" w:rsidRPr="00404EAE">
        <w:rPr>
          <w:bCs/>
          <w:sz w:val="22"/>
          <w:szCs w:val="22"/>
        </w:rPr>
        <w:t>)</w:t>
      </w:r>
      <w:r w:rsidRPr="00404EAE">
        <w:rPr>
          <w:bCs/>
          <w:sz w:val="22"/>
          <w:szCs w:val="22"/>
        </w:rPr>
        <w:t xml:space="preserve"> jako dokument papierowy  – wykonawca przekazuje elektroniczną kopię dokumentu poświadczoną za zgodność z oryginałem,</w:t>
      </w:r>
    </w:p>
    <w:p w14:paraId="25C54B3C" w14:textId="77777777" w:rsidR="00210345" w:rsidRPr="00404EAE" w:rsidRDefault="00210345" w:rsidP="00C050C3">
      <w:pPr>
        <w:pStyle w:val="Tekstpodstawowy"/>
        <w:numPr>
          <w:ilvl w:val="1"/>
          <w:numId w:val="46"/>
        </w:numPr>
        <w:spacing w:after="0"/>
        <w:jc w:val="both"/>
        <w:rPr>
          <w:bCs/>
          <w:sz w:val="22"/>
          <w:szCs w:val="22"/>
        </w:rPr>
      </w:pPr>
      <w:r w:rsidRPr="00404EAE">
        <w:rPr>
          <w:bCs/>
          <w:sz w:val="22"/>
          <w:szCs w:val="22"/>
        </w:rPr>
        <w:t xml:space="preserve">Jeżeli dokument został wystawiony przez inny podmiot (np. podmiot </w:t>
      </w:r>
      <w:r w:rsidR="00260371" w:rsidRPr="00404EAE">
        <w:rPr>
          <w:bCs/>
          <w:sz w:val="22"/>
          <w:szCs w:val="22"/>
        </w:rPr>
        <w:t>udostępniający zasoby, mocodawca</w:t>
      </w:r>
      <w:r w:rsidRPr="00404EAE">
        <w:rPr>
          <w:bCs/>
          <w:sz w:val="22"/>
          <w:szCs w:val="22"/>
        </w:rPr>
        <w:t>) w formie elektronicznej z podpisem elektronicznym kwalifikowanym – przekazuje się ten dokument,</w:t>
      </w:r>
    </w:p>
    <w:p w14:paraId="1CE4149E" w14:textId="77777777" w:rsidR="00210345" w:rsidRPr="00404EAE" w:rsidRDefault="00210345" w:rsidP="00C050C3">
      <w:pPr>
        <w:pStyle w:val="Tekstpodstawowy"/>
        <w:numPr>
          <w:ilvl w:val="1"/>
          <w:numId w:val="46"/>
        </w:numPr>
        <w:spacing w:after="0"/>
        <w:jc w:val="both"/>
        <w:rPr>
          <w:bCs/>
          <w:sz w:val="22"/>
          <w:szCs w:val="22"/>
        </w:rPr>
      </w:pPr>
      <w:r w:rsidRPr="00404EAE">
        <w:rPr>
          <w:bCs/>
          <w:sz w:val="22"/>
          <w:szCs w:val="22"/>
        </w:rPr>
        <w:t>Jeżeli dokument został wystawiony przez inny podmiot (np.</w:t>
      </w:r>
      <w:r w:rsidRPr="00404EAE">
        <w:rPr>
          <w:sz w:val="22"/>
          <w:szCs w:val="22"/>
        </w:rPr>
        <w:t xml:space="preserve"> </w:t>
      </w:r>
      <w:r w:rsidRPr="00404EAE">
        <w:rPr>
          <w:bCs/>
          <w:sz w:val="22"/>
          <w:szCs w:val="22"/>
        </w:rPr>
        <w:t xml:space="preserve">podmiot </w:t>
      </w:r>
      <w:r w:rsidR="00260371" w:rsidRPr="00404EAE">
        <w:rPr>
          <w:bCs/>
          <w:sz w:val="22"/>
          <w:szCs w:val="22"/>
        </w:rPr>
        <w:t>udostępniający zasoby, mocodawca</w:t>
      </w:r>
      <w:r w:rsidRPr="00404EAE">
        <w:rPr>
          <w:bCs/>
          <w:sz w:val="22"/>
          <w:szCs w:val="22"/>
        </w:rPr>
        <w:t>) jako dokument papierowy – wykonawca przekazuje elektroniczną kopię dokumentu poświadczoną za zgodność z oryginałem.</w:t>
      </w:r>
    </w:p>
    <w:p w14:paraId="74F7A060" w14:textId="262FF017" w:rsidR="00210345" w:rsidRPr="00404EAE" w:rsidRDefault="00210345" w:rsidP="00311EF0">
      <w:pPr>
        <w:pStyle w:val="Tekstpodstawowy"/>
        <w:numPr>
          <w:ilvl w:val="6"/>
          <w:numId w:val="7"/>
        </w:numPr>
        <w:spacing w:after="0"/>
        <w:ind w:left="284"/>
        <w:jc w:val="both"/>
        <w:rPr>
          <w:bCs/>
          <w:sz w:val="22"/>
          <w:szCs w:val="22"/>
        </w:rPr>
      </w:pPr>
      <w:r w:rsidRPr="00404EAE">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sidRPr="00404EAE">
        <w:rPr>
          <w:bCs/>
          <w:sz w:val="22"/>
          <w:szCs w:val="22"/>
        </w:rPr>
        <w:br/>
      </w:r>
      <w:r w:rsidRPr="00404EAE">
        <w:rPr>
          <w:bCs/>
          <w:sz w:val="22"/>
          <w:szCs w:val="22"/>
        </w:rPr>
        <w:t>a w przypadku pełnomocnictwa poświadczenia dokonuje notariusz lub mocodawca.</w:t>
      </w:r>
    </w:p>
    <w:p w14:paraId="5AD07ECE" w14:textId="77777777" w:rsidR="00210345" w:rsidRPr="00404EAE" w:rsidRDefault="00210345" w:rsidP="00311EF0">
      <w:pPr>
        <w:pStyle w:val="Tekstpodstawowy"/>
        <w:numPr>
          <w:ilvl w:val="6"/>
          <w:numId w:val="7"/>
        </w:numPr>
        <w:spacing w:after="0"/>
        <w:ind w:left="284"/>
        <w:jc w:val="both"/>
        <w:rPr>
          <w:bCs/>
          <w:sz w:val="22"/>
          <w:szCs w:val="22"/>
        </w:rPr>
      </w:pPr>
      <w:r w:rsidRPr="00404EAE">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404EAE" w:rsidRDefault="00D009F4" w:rsidP="00352ED6">
      <w:pPr>
        <w:jc w:val="both"/>
        <w:rPr>
          <w:bCs/>
          <w:sz w:val="22"/>
          <w:szCs w:val="22"/>
        </w:rPr>
      </w:pPr>
    </w:p>
    <w:p w14:paraId="3695678D" w14:textId="77777777" w:rsidR="00E018E8" w:rsidRPr="00404EAE" w:rsidRDefault="00E018E8" w:rsidP="00352ED6">
      <w:pPr>
        <w:jc w:val="both"/>
        <w:rPr>
          <w:b/>
          <w:sz w:val="22"/>
          <w:szCs w:val="22"/>
        </w:rPr>
      </w:pPr>
      <w:r w:rsidRPr="00404EAE">
        <w:rPr>
          <w:b/>
          <w:sz w:val="22"/>
          <w:szCs w:val="22"/>
        </w:rPr>
        <w:t>Sposób złożenia oferty</w:t>
      </w:r>
    </w:p>
    <w:p w14:paraId="1CB26338" w14:textId="5004529F" w:rsidR="00510E2E" w:rsidRPr="00404EAE" w:rsidRDefault="00113C7E" w:rsidP="00C050C3">
      <w:pPr>
        <w:pStyle w:val="Tekstpodstawowy"/>
        <w:numPr>
          <w:ilvl w:val="6"/>
          <w:numId w:val="49"/>
        </w:numPr>
        <w:spacing w:after="0"/>
        <w:ind w:left="284"/>
        <w:jc w:val="both"/>
        <w:rPr>
          <w:bCs/>
          <w:sz w:val="22"/>
          <w:szCs w:val="22"/>
        </w:rPr>
      </w:pPr>
      <w:r w:rsidRPr="00404EAE">
        <w:rPr>
          <w:bCs/>
          <w:sz w:val="22"/>
          <w:szCs w:val="22"/>
        </w:rPr>
        <w:t>Formularz oferty oraz pozostałe dokumenty na nią się składające powinny być podpisane podpisem elektronicznym kwalifikowanym przez upoważnione osoby</w:t>
      </w:r>
      <w:r w:rsidR="00210345" w:rsidRPr="00404EAE">
        <w:rPr>
          <w:bCs/>
          <w:sz w:val="22"/>
          <w:szCs w:val="22"/>
        </w:rPr>
        <w:t xml:space="preserve"> (</w:t>
      </w:r>
      <w:r w:rsidR="00666CD7" w:rsidRPr="00404EAE">
        <w:rPr>
          <w:bCs/>
          <w:sz w:val="22"/>
          <w:szCs w:val="22"/>
        </w:rPr>
        <w:t xml:space="preserve">w tym z uwzględnieniem wskazanych powyżej wymagań dotyczących zobowiązania podmiotu udostępniającego, pełnomocnictw </w:t>
      </w:r>
      <w:r w:rsidR="00643161" w:rsidRPr="00404EAE">
        <w:rPr>
          <w:bCs/>
          <w:sz w:val="22"/>
          <w:szCs w:val="22"/>
        </w:rPr>
        <w:br/>
      </w:r>
      <w:r w:rsidR="00666CD7" w:rsidRPr="00404EAE">
        <w:rPr>
          <w:bCs/>
          <w:sz w:val="22"/>
          <w:szCs w:val="22"/>
        </w:rPr>
        <w:t xml:space="preserve">lub przedmiotowych środków dowodowych) </w:t>
      </w:r>
      <w:r w:rsidR="00596FCD" w:rsidRPr="00404EAE">
        <w:rPr>
          <w:bCs/>
          <w:sz w:val="22"/>
          <w:szCs w:val="22"/>
        </w:rPr>
        <w:t xml:space="preserve">. </w:t>
      </w:r>
    </w:p>
    <w:p w14:paraId="02950A67" w14:textId="50E28636" w:rsidR="00510E2E" w:rsidRPr="00404EAE" w:rsidRDefault="00510E2E" w:rsidP="00C050C3">
      <w:pPr>
        <w:pStyle w:val="Tekstpodstawowy"/>
        <w:numPr>
          <w:ilvl w:val="6"/>
          <w:numId w:val="49"/>
        </w:numPr>
        <w:spacing w:after="0"/>
        <w:ind w:left="284"/>
        <w:jc w:val="both"/>
        <w:rPr>
          <w:bCs/>
          <w:sz w:val="22"/>
          <w:szCs w:val="22"/>
        </w:rPr>
      </w:pPr>
      <w:r w:rsidRPr="00404EAE">
        <w:rPr>
          <w:bCs/>
          <w:sz w:val="22"/>
          <w:szCs w:val="22"/>
        </w:rPr>
        <w:t xml:space="preserve">Formularz ofertowy w wersji elektronicznej dostępny jest po kliknięciu na link zamieszczony na stronie internetowej w Profilu Nabywcy. Wymagania techniczne: komputer klasy PC z jednym </w:t>
      </w:r>
      <w:r w:rsidR="00643161" w:rsidRPr="00404EAE">
        <w:rPr>
          <w:bCs/>
          <w:sz w:val="22"/>
          <w:szCs w:val="22"/>
        </w:rPr>
        <w:br/>
      </w:r>
      <w:r w:rsidRPr="00404EAE">
        <w:rPr>
          <w:bCs/>
          <w:sz w:val="22"/>
          <w:szCs w:val="22"/>
        </w:rPr>
        <w:t>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4779CF78" w14:textId="18F94722" w:rsidR="00643161" w:rsidRPr="00404EAE" w:rsidRDefault="00643161" w:rsidP="00C050C3">
      <w:pPr>
        <w:pStyle w:val="Tekstpodstawowy"/>
        <w:numPr>
          <w:ilvl w:val="6"/>
          <w:numId w:val="49"/>
        </w:numPr>
        <w:spacing w:after="0"/>
        <w:ind w:left="284"/>
        <w:jc w:val="both"/>
        <w:rPr>
          <w:bCs/>
          <w:sz w:val="22"/>
          <w:szCs w:val="22"/>
        </w:rPr>
      </w:pPr>
      <w:r w:rsidRPr="00404EAE">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9" w:name="_Hlk106866889"/>
      <w:r w:rsidRPr="00404EAE">
        <w:rPr>
          <w:bCs/>
          <w:sz w:val="22"/>
          <w:szCs w:val="22"/>
        </w:rPr>
        <w:t>w kontekście jej kompletności i zgodności</w:t>
      </w:r>
      <w:bookmarkEnd w:id="59"/>
      <w:r w:rsidRPr="00404EAE">
        <w:rPr>
          <w:bCs/>
          <w:sz w:val="22"/>
          <w:szCs w:val="22"/>
        </w:rPr>
        <w:t xml:space="preserve">. </w:t>
      </w:r>
      <w:r w:rsidRPr="00404EAE">
        <w:rPr>
          <w:bCs/>
          <w:sz w:val="22"/>
          <w:szCs w:val="22"/>
        </w:rPr>
        <w:br/>
        <w:t xml:space="preserve">Na platformie EFO oferta Wykonawcy zostanie oznaczona statusem: „nieaktualna” (złożona </w:t>
      </w:r>
      <w:r w:rsidRPr="00404EAE">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404EAE" w:rsidRDefault="007F58E7" w:rsidP="00C050C3">
      <w:pPr>
        <w:pStyle w:val="Tekstpodstawowy"/>
        <w:numPr>
          <w:ilvl w:val="6"/>
          <w:numId w:val="49"/>
        </w:numPr>
        <w:spacing w:after="0"/>
        <w:ind w:left="284"/>
        <w:jc w:val="both"/>
        <w:rPr>
          <w:bCs/>
          <w:sz w:val="22"/>
          <w:szCs w:val="22"/>
        </w:rPr>
      </w:pPr>
      <w:r w:rsidRPr="00404EAE">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404EAE" w:rsidRDefault="00A021EF" w:rsidP="00C050C3">
      <w:pPr>
        <w:pStyle w:val="Tekstpodstawowy"/>
        <w:numPr>
          <w:ilvl w:val="6"/>
          <w:numId w:val="49"/>
        </w:numPr>
        <w:spacing w:after="0"/>
        <w:ind w:left="284"/>
        <w:jc w:val="both"/>
        <w:rPr>
          <w:bCs/>
          <w:sz w:val="22"/>
          <w:szCs w:val="22"/>
        </w:rPr>
      </w:pPr>
      <w:r w:rsidRPr="00404EAE">
        <w:rPr>
          <w:bCs/>
          <w:sz w:val="22"/>
          <w:szCs w:val="22"/>
        </w:rPr>
        <w:t xml:space="preserve">Ofertę należy złożyć </w:t>
      </w:r>
      <w:r w:rsidR="00AC4B58" w:rsidRPr="00404EAE">
        <w:rPr>
          <w:bCs/>
          <w:sz w:val="22"/>
          <w:szCs w:val="22"/>
        </w:rPr>
        <w:t xml:space="preserve">przy </w:t>
      </w:r>
      <w:r w:rsidRPr="00404EAE">
        <w:rPr>
          <w:bCs/>
          <w:sz w:val="22"/>
          <w:szCs w:val="22"/>
        </w:rPr>
        <w:t>użyciu narzędzi dostępnych na Platformie EFO.</w:t>
      </w:r>
    </w:p>
    <w:p w14:paraId="249CBBAC" w14:textId="77777777" w:rsidR="001757A8" w:rsidRPr="00404EAE" w:rsidRDefault="001757A8" w:rsidP="00C050C3">
      <w:pPr>
        <w:pStyle w:val="Tekstpodstawowy"/>
        <w:numPr>
          <w:ilvl w:val="6"/>
          <w:numId w:val="49"/>
        </w:numPr>
        <w:spacing w:after="0"/>
        <w:ind w:left="284"/>
        <w:jc w:val="both"/>
        <w:rPr>
          <w:bCs/>
          <w:sz w:val="22"/>
          <w:szCs w:val="22"/>
        </w:rPr>
      </w:pPr>
      <w:r w:rsidRPr="00404EAE">
        <w:rPr>
          <w:bCs/>
          <w:sz w:val="22"/>
          <w:szCs w:val="22"/>
        </w:rPr>
        <w:lastRenderedPageBreak/>
        <w:t>Zmiana lub wycofanie oferty jest możliwa przed terminem składania ofert</w:t>
      </w:r>
      <w:r w:rsidR="00210345" w:rsidRPr="00404EAE">
        <w:rPr>
          <w:bCs/>
          <w:sz w:val="22"/>
          <w:szCs w:val="22"/>
        </w:rPr>
        <w:t>, przy czym zmiana oferty może być dokonana jedynie jako wycofanie poprzedniej oferty i złożenie nowej (zmienionej).</w:t>
      </w:r>
    </w:p>
    <w:p w14:paraId="2BD87660" w14:textId="77777777" w:rsidR="00A021EF" w:rsidRPr="00404EAE" w:rsidRDefault="00A021EF" w:rsidP="00F704F6">
      <w:pPr>
        <w:jc w:val="both"/>
        <w:rPr>
          <w:bCs/>
          <w:sz w:val="22"/>
          <w:szCs w:val="22"/>
        </w:rPr>
      </w:pPr>
    </w:p>
    <w:p w14:paraId="2A41FFE4" w14:textId="77777777" w:rsidR="00D009F4" w:rsidRPr="00404EAE" w:rsidRDefault="00D009F4" w:rsidP="00352ED6">
      <w:pPr>
        <w:jc w:val="both"/>
        <w:rPr>
          <w:b/>
          <w:bCs/>
          <w:sz w:val="22"/>
          <w:szCs w:val="22"/>
        </w:rPr>
      </w:pPr>
      <w:r w:rsidRPr="00404EAE">
        <w:rPr>
          <w:b/>
          <w:bCs/>
          <w:sz w:val="22"/>
          <w:szCs w:val="22"/>
        </w:rPr>
        <w:t>Tajemnica przedsiębiorstwa:</w:t>
      </w:r>
    </w:p>
    <w:p w14:paraId="41029E74" w14:textId="067F655E" w:rsidR="00D009F4" w:rsidRPr="00404EAE" w:rsidRDefault="00D009F4" w:rsidP="00C050C3">
      <w:pPr>
        <w:pStyle w:val="Akapitzlist"/>
        <w:numPr>
          <w:ilvl w:val="0"/>
          <w:numId w:val="47"/>
        </w:numPr>
        <w:contextualSpacing w:val="0"/>
        <w:jc w:val="both"/>
        <w:rPr>
          <w:bCs/>
          <w:sz w:val="22"/>
          <w:szCs w:val="22"/>
        </w:rPr>
      </w:pPr>
      <w:r w:rsidRPr="00404EAE">
        <w:rPr>
          <w:bCs/>
          <w:sz w:val="22"/>
          <w:szCs w:val="22"/>
        </w:rPr>
        <w:t xml:space="preserve">Jeżeli Wykonawca </w:t>
      </w:r>
      <w:r w:rsidR="00415395" w:rsidRPr="00404EAE">
        <w:rPr>
          <w:bCs/>
          <w:sz w:val="22"/>
          <w:szCs w:val="22"/>
        </w:rPr>
        <w:t>przekazuje</w:t>
      </w:r>
      <w:r w:rsidRPr="00404EAE">
        <w:rPr>
          <w:bCs/>
          <w:sz w:val="22"/>
          <w:szCs w:val="22"/>
        </w:rPr>
        <w:t xml:space="preserve"> informacje będące tajemnicą przedsiębiorstwa w rozumieniu </w:t>
      </w:r>
      <w:r w:rsidR="004B74E3" w:rsidRPr="00404EAE">
        <w:rPr>
          <w:bCs/>
          <w:sz w:val="22"/>
          <w:szCs w:val="22"/>
        </w:rPr>
        <w:t>ustawy z dnia 16.04.1993r.</w:t>
      </w:r>
      <w:r w:rsidRPr="00404EAE">
        <w:rPr>
          <w:bCs/>
          <w:sz w:val="22"/>
          <w:szCs w:val="22"/>
        </w:rPr>
        <w:t xml:space="preserve"> o zwalczaniu nieuczciwej konkurencji</w:t>
      </w:r>
      <w:r w:rsidR="00415395" w:rsidRPr="00404EAE">
        <w:rPr>
          <w:bCs/>
          <w:sz w:val="22"/>
          <w:szCs w:val="22"/>
        </w:rPr>
        <w:t>,</w:t>
      </w:r>
      <w:r w:rsidRPr="00404EAE">
        <w:rPr>
          <w:bCs/>
          <w:sz w:val="22"/>
          <w:szCs w:val="22"/>
        </w:rPr>
        <w:t xml:space="preserve"> dokumenty zawierające tajemnicę przedsiębiorstwa należy dołączyć jako oddzielne pliki. Pliki powinny zawierać </w:t>
      </w:r>
      <w:r w:rsidR="00352ED6" w:rsidRPr="00404EAE">
        <w:rPr>
          <w:bCs/>
          <w:sz w:val="22"/>
          <w:szCs w:val="22"/>
        </w:rPr>
        <w:br/>
      </w:r>
      <w:r w:rsidRPr="00404EAE">
        <w:rPr>
          <w:bCs/>
          <w:sz w:val="22"/>
          <w:szCs w:val="22"/>
        </w:rPr>
        <w:t>w nazwie zwrot „tajemnica przedsiębiorstwa”. Tajemnica przedsiębiorstwa nie obejmuje informacji powszechnie znanych lub tych, których treść każdy zainteresowany może legalnie poznać</w:t>
      </w:r>
      <w:r w:rsidR="00303421" w:rsidRPr="00404EAE">
        <w:rPr>
          <w:bCs/>
          <w:sz w:val="22"/>
          <w:szCs w:val="22"/>
        </w:rPr>
        <w:t>, w</w:t>
      </w:r>
      <w:r w:rsidRPr="00404EAE">
        <w:rPr>
          <w:bCs/>
          <w:sz w:val="22"/>
          <w:szCs w:val="22"/>
        </w:rPr>
        <w:t xml:space="preserve"> szczególności nie można zastrzec: nazwy i adresu Wykonawcy, informacji dotyczących ceny</w:t>
      </w:r>
      <w:r w:rsidR="00303421" w:rsidRPr="00404EAE">
        <w:rPr>
          <w:bCs/>
          <w:sz w:val="22"/>
          <w:szCs w:val="22"/>
        </w:rPr>
        <w:t xml:space="preserve"> lub kosztu.</w:t>
      </w:r>
      <w:r w:rsidRPr="00404EAE">
        <w:rPr>
          <w:bCs/>
          <w:sz w:val="22"/>
          <w:szCs w:val="22"/>
        </w:rPr>
        <w:t xml:space="preserve"> Brak </w:t>
      </w:r>
      <w:r w:rsidR="00303421" w:rsidRPr="00404EAE">
        <w:rPr>
          <w:bCs/>
          <w:sz w:val="22"/>
          <w:szCs w:val="22"/>
        </w:rPr>
        <w:t>oznaczenia</w:t>
      </w:r>
      <w:r w:rsidRPr="00404EAE">
        <w:rPr>
          <w:bCs/>
          <w:sz w:val="22"/>
          <w:szCs w:val="22"/>
        </w:rPr>
        <w:t xml:space="preserve"> </w:t>
      </w:r>
      <w:r w:rsidR="005F337E" w:rsidRPr="00404EAE">
        <w:rPr>
          <w:bCs/>
          <w:sz w:val="22"/>
          <w:szCs w:val="22"/>
        </w:rPr>
        <w:t>jest</w:t>
      </w:r>
      <w:r w:rsidRPr="00404EAE">
        <w:rPr>
          <w:bCs/>
          <w:sz w:val="22"/>
          <w:szCs w:val="22"/>
        </w:rPr>
        <w:t xml:space="preserve"> traktowany jako </w:t>
      </w:r>
      <w:r w:rsidR="00303421" w:rsidRPr="00404EAE">
        <w:rPr>
          <w:bCs/>
          <w:sz w:val="22"/>
          <w:szCs w:val="22"/>
        </w:rPr>
        <w:t>przekazanie dokumentów podlegających ujawnieniu</w:t>
      </w:r>
      <w:r w:rsidRPr="00404EAE">
        <w:rPr>
          <w:bCs/>
          <w:sz w:val="22"/>
          <w:szCs w:val="22"/>
        </w:rPr>
        <w:t>.</w:t>
      </w:r>
    </w:p>
    <w:p w14:paraId="1C858CB4" w14:textId="77777777" w:rsidR="00303421" w:rsidRPr="00404EAE" w:rsidRDefault="00576A8C" w:rsidP="00C050C3">
      <w:pPr>
        <w:pStyle w:val="Akapitzlist"/>
        <w:numPr>
          <w:ilvl w:val="0"/>
          <w:numId w:val="47"/>
        </w:numPr>
        <w:ind w:left="357" w:hanging="357"/>
        <w:contextualSpacing w:val="0"/>
        <w:jc w:val="both"/>
        <w:rPr>
          <w:bCs/>
          <w:sz w:val="22"/>
          <w:szCs w:val="22"/>
        </w:rPr>
      </w:pPr>
      <w:r w:rsidRPr="00404EAE">
        <w:rPr>
          <w:bCs/>
          <w:sz w:val="22"/>
          <w:szCs w:val="22"/>
        </w:rPr>
        <w:t xml:space="preserve">W przypadku zastrzeżenia informacji stanowiącej tajemnicę przedsiębiorstwa wykonawca zobowiązany jest </w:t>
      </w:r>
      <w:r w:rsidR="00A07CB0" w:rsidRPr="00404EAE">
        <w:rPr>
          <w:bCs/>
          <w:sz w:val="22"/>
          <w:szCs w:val="22"/>
        </w:rPr>
        <w:t xml:space="preserve">złożyć wraz z </w:t>
      </w:r>
      <w:r w:rsidR="00945534" w:rsidRPr="00404EAE">
        <w:rPr>
          <w:bCs/>
          <w:sz w:val="22"/>
          <w:szCs w:val="22"/>
        </w:rPr>
        <w:t xml:space="preserve">taką informacją wykazanie, że zastrzeżone informacje stanowią tajemnicę przedsiębiorstwa. Brak wykazania </w:t>
      </w:r>
      <w:r w:rsidR="005F337E" w:rsidRPr="00404EAE">
        <w:rPr>
          <w:bCs/>
          <w:sz w:val="22"/>
          <w:szCs w:val="22"/>
        </w:rPr>
        <w:t>jest równoznaczny z brakiem zastrzeżenia tajemnicy przedsiębiorstwa.</w:t>
      </w:r>
      <w:r w:rsidR="00945534" w:rsidRPr="00404EAE">
        <w:rPr>
          <w:bCs/>
          <w:sz w:val="22"/>
          <w:szCs w:val="22"/>
        </w:rPr>
        <w:t xml:space="preserve"> </w:t>
      </w:r>
    </w:p>
    <w:p w14:paraId="4A739095" w14:textId="77777777" w:rsidR="00D009F4" w:rsidRPr="00404EAE" w:rsidRDefault="00D009F4" w:rsidP="00352ED6">
      <w:pPr>
        <w:jc w:val="both"/>
        <w:rPr>
          <w:bCs/>
          <w:sz w:val="24"/>
          <w:szCs w:val="24"/>
        </w:rPr>
      </w:pPr>
    </w:p>
    <w:p w14:paraId="4E7E9100" w14:textId="7F5091D7" w:rsidR="00F13DFD" w:rsidRPr="00404EAE" w:rsidRDefault="00D37BB9" w:rsidP="00352ED6">
      <w:pPr>
        <w:pStyle w:val="Nagwek1"/>
        <w:shd w:val="clear" w:color="auto" w:fill="D9D9D9" w:themeFill="background1" w:themeFillShade="D9"/>
        <w:spacing w:before="0"/>
        <w:jc w:val="both"/>
        <w:rPr>
          <w:rFonts w:cs="Times New Roman"/>
          <w:szCs w:val="24"/>
        </w:rPr>
      </w:pPr>
      <w:bookmarkStart w:id="60" w:name="_Toc168305028"/>
      <w:bookmarkStart w:id="61" w:name="_Toc168391366"/>
      <w:bookmarkStart w:id="62" w:name="_Toc169858451"/>
      <w:bookmarkStart w:id="63" w:name="_Toc173744344"/>
      <w:r w:rsidRPr="00404EAE">
        <w:rPr>
          <w:rFonts w:cs="Times New Roman"/>
          <w:szCs w:val="24"/>
        </w:rPr>
        <w:t>Część XII</w:t>
      </w:r>
      <w:r w:rsidR="007F58E7" w:rsidRPr="00404EAE">
        <w:rPr>
          <w:rFonts w:cs="Times New Roman"/>
          <w:szCs w:val="24"/>
        </w:rPr>
        <w:t>I</w:t>
      </w:r>
      <w:r w:rsidRPr="00404EAE">
        <w:rPr>
          <w:rFonts w:cs="Times New Roman"/>
          <w:szCs w:val="24"/>
        </w:rPr>
        <w:t xml:space="preserve">. </w:t>
      </w:r>
      <w:r w:rsidR="00F13DFD" w:rsidRPr="00404EAE">
        <w:rPr>
          <w:rFonts w:cs="Times New Roman"/>
          <w:szCs w:val="24"/>
        </w:rPr>
        <w:t>Miejsce, termin składania i otwarcia ofert oraz termin związania ofertą</w:t>
      </w:r>
      <w:bookmarkEnd w:id="60"/>
      <w:bookmarkEnd w:id="61"/>
      <w:bookmarkEnd w:id="62"/>
      <w:bookmarkEnd w:id="63"/>
    </w:p>
    <w:p w14:paraId="688D83EA" w14:textId="16571126" w:rsidR="00F13DFD" w:rsidRPr="00DB3B12" w:rsidRDefault="00F13DFD" w:rsidP="00311EF0">
      <w:pPr>
        <w:pStyle w:val="Akapitzlist"/>
        <w:numPr>
          <w:ilvl w:val="0"/>
          <w:numId w:val="8"/>
        </w:numPr>
        <w:ind w:left="357"/>
        <w:contextualSpacing w:val="0"/>
        <w:jc w:val="both"/>
        <w:rPr>
          <w:bCs/>
          <w:strike/>
          <w:sz w:val="22"/>
          <w:szCs w:val="22"/>
        </w:rPr>
      </w:pPr>
      <w:bookmarkStart w:id="64" w:name="_Hlk69199200"/>
      <w:r w:rsidRPr="00DB3B12">
        <w:rPr>
          <w:bCs/>
          <w:strike/>
          <w:sz w:val="22"/>
          <w:szCs w:val="22"/>
        </w:rPr>
        <w:t xml:space="preserve">Ofertę należy złożyć </w:t>
      </w:r>
      <w:r w:rsidR="00D37BB9" w:rsidRPr="00DB3B12">
        <w:rPr>
          <w:bCs/>
          <w:strike/>
          <w:sz w:val="22"/>
          <w:szCs w:val="22"/>
        </w:rPr>
        <w:t xml:space="preserve"> do</w:t>
      </w:r>
      <w:r w:rsidR="00510949" w:rsidRPr="00DB3B12">
        <w:rPr>
          <w:bCs/>
          <w:strike/>
          <w:sz w:val="22"/>
          <w:szCs w:val="22"/>
        </w:rPr>
        <w:t>:</w:t>
      </w:r>
      <w:r w:rsidR="00D37BB9" w:rsidRPr="00DB3B12">
        <w:rPr>
          <w:bCs/>
          <w:strike/>
          <w:sz w:val="22"/>
          <w:szCs w:val="22"/>
        </w:rPr>
        <w:t xml:space="preserve"> </w:t>
      </w:r>
      <w:r w:rsidRPr="00DB3B12">
        <w:rPr>
          <w:bCs/>
          <w:strike/>
          <w:sz w:val="22"/>
          <w:szCs w:val="22"/>
        </w:rPr>
        <w:t xml:space="preserve"> </w:t>
      </w:r>
      <w:r w:rsidR="006571E7" w:rsidRPr="00DB3B12">
        <w:rPr>
          <w:b/>
          <w:bCs/>
          <w:strike/>
          <w:sz w:val="22"/>
          <w:szCs w:val="22"/>
        </w:rPr>
        <w:t>13.08.2024 r.</w:t>
      </w:r>
      <w:r w:rsidRPr="00DB3B12">
        <w:rPr>
          <w:b/>
          <w:bCs/>
          <w:strike/>
          <w:sz w:val="22"/>
          <w:szCs w:val="22"/>
        </w:rPr>
        <w:t xml:space="preserve"> </w:t>
      </w:r>
      <w:r w:rsidRPr="00DB3B12">
        <w:rPr>
          <w:bCs/>
          <w:strike/>
          <w:sz w:val="22"/>
          <w:szCs w:val="22"/>
        </w:rPr>
        <w:t xml:space="preserve">godz. </w:t>
      </w:r>
      <w:r w:rsidR="006571E7" w:rsidRPr="00DB3B12">
        <w:rPr>
          <w:b/>
          <w:bCs/>
          <w:strike/>
          <w:sz w:val="22"/>
          <w:szCs w:val="22"/>
        </w:rPr>
        <w:t>09:00</w:t>
      </w:r>
    </w:p>
    <w:p w14:paraId="180A9CD3" w14:textId="337403C1" w:rsidR="00F13DFD" w:rsidRPr="00DB3B12" w:rsidRDefault="00F13DFD" w:rsidP="00311EF0">
      <w:pPr>
        <w:pStyle w:val="Akapitzlist"/>
        <w:numPr>
          <w:ilvl w:val="0"/>
          <w:numId w:val="8"/>
        </w:numPr>
        <w:ind w:left="357"/>
        <w:contextualSpacing w:val="0"/>
        <w:jc w:val="both"/>
        <w:rPr>
          <w:bCs/>
          <w:strike/>
          <w:sz w:val="22"/>
          <w:szCs w:val="22"/>
        </w:rPr>
      </w:pPr>
      <w:r w:rsidRPr="00DB3B12">
        <w:rPr>
          <w:bCs/>
          <w:strike/>
          <w:sz w:val="22"/>
          <w:szCs w:val="22"/>
        </w:rPr>
        <w:t xml:space="preserve">Otwarcie ofert nastąpi w dniu </w:t>
      </w:r>
      <w:r w:rsidR="006571E7" w:rsidRPr="00DB3B12">
        <w:rPr>
          <w:b/>
          <w:bCs/>
          <w:strike/>
          <w:sz w:val="22"/>
          <w:szCs w:val="22"/>
        </w:rPr>
        <w:t>13.08.2024 r.</w:t>
      </w:r>
      <w:r w:rsidRPr="00DB3B12">
        <w:rPr>
          <w:bCs/>
          <w:strike/>
          <w:sz w:val="22"/>
          <w:szCs w:val="22"/>
        </w:rPr>
        <w:t xml:space="preserve"> , godz. </w:t>
      </w:r>
      <w:r w:rsidR="006571E7" w:rsidRPr="00DB3B12">
        <w:rPr>
          <w:b/>
          <w:bCs/>
          <w:strike/>
          <w:sz w:val="22"/>
          <w:szCs w:val="22"/>
        </w:rPr>
        <w:t>10:00</w:t>
      </w:r>
    </w:p>
    <w:p w14:paraId="7241995A" w14:textId="77777777" w:rsidR="00DB3B12" w:rsidRPr="00405A19" w:rsidRDefault="00DB3B12" w:rsidP="00DB3B12">
      <w:pPr>
        <w:pStyle w:val="Akapitzlist"/>
        <w:numPr>
          <w:ilvl w:val="0"/>
          <w:numId w:val="99"/>
        </w:numPr>
        <w:rPr>
          <w:bCs/>
          <w:color w:val="00B0F0"/>
          <w:sz w:val="22"/>
          <w:szCs w:val="22"/>
        </w:rPr>
      </w:pPr>
      <w:r w:rsidRPr="00405A19">
        <w:rPr>
          <w:bCs/>
          <w:color w:val="00B0F0"/>
          <w:sz w:val="22"/>
          <w:szCs w:val="22"/>
        </w:rPr>
        <w:t xml:space="preserve">Ofertę należy złożyć do </w:t>
      </w:r>
      <w:r w:rsidRPr="00405A19">
        <w:rPr>
          <w:b/>
          <w:bCs/>
          <w:color w:val="00B0F0"/>
          <w:sz w:val="22"/>
          <w:szCs w:val="22"/>
        </w:rPr>
        <w:t>27.08.2024 r., godz. 09:00.</w:t>
      </w:r>
      <w:r w:rsidRPr="00405A19">
        <w:rPr>
          <w:bCs/>
          <w:color w:val="00B0F0"/>
          <w:sz w:val="22"/>
          <w:szCs w:val="22"/>
        </w:rPr>
        <w:t xml:space="preserve"> </w:t>
      </w:r>
    </w:p>
    <w:p w14:paraId="0470B50D" w14:textId="77777777" w:rsidR="00DB3B12" w:rsidRPr="00405A19" w:rsidRDefault="00DB3B12" w:rsidP="00DB3B12">
      <w:pPr>
        <w:pStyle w:val="Akapitzlist"/>
        <w:numPr>
          <w:ilvl w:val="0"/>
          <w:numId w:val="99"/>
        </w:numPr>
        <w:rPr>
          <w:bCs/>
          <w:color w:val="00B0F0"/>
          <w:sz w:val="22"/>
          <w:szCs w:val="22"/>
        </w:rPr>
      </w:pPr>
      <w:r w:rsidRPr="00405A19">
        <w:rPr>
          <w:bCs/>
          <w:color w:val="00B0F0"/>
          <w:sz w:val="22"/>
          <w:szCs w:val="22"/>
        </w:rPr>
        <w:t xml:space="preserve">Otwarcie ofert nastąpi w dniu </w:t>
      </w:r>
      <w:r w:rsidRPr="00405A19">
        <w:rPr>
          <w:b/>
          <w:bCs/>
          <w:color w:val="00B0F0"/>
          <w:sz w:val="22"/>
          <w:szCs w:val="22"/>
        </w:rPr>
        <w:t>27.08.2024 r., godz. 10:00.</w:t>
      </w:r>
      <w:r w:rsidRPr="00405A19">
        <w:rPr>
          <w:bCs/>
          <w:color w:val="00B0F0"/>
          <w:sz w:val="22"/>
          <w:szCs w:val="22"/>
        </w:rPr>
        <w:t xml:space="preserve"> </w:t>
      </w:r>
    </w:p>
    <w:p w14:paraId="6A2F04F2" w14:textId="77777777" w:rsidR="00F13DFD" w:rsidRPr="00404EAE" w:rsidRDefault="00FB5DEC" w:rsidP="00DB3B12">
      <w:pPr>
        <w:pStyle w:val="Akapitzlist"/>
        <w:numPr>
          <w:ilvl w:val="0"/>
          <w:numId w:val="99"/>
        </w:numPr>
        <w:ind w:left="357"/>
        <w:contextualSpacing w:val="0"/>
        <w:jc w:val="both"/>
        <w:rPr>
          <w:bCs/>
          <w:sz w:val="22"/>
          <w:szCs w:val="22"/>
        </w:rPr>
      </w:pPr>
      <w:r w:rsidRPr="00404EAE">
        <w:rPr>
          <w:bCs/>
          <w:sz w:val="22"/>
          <w:szCs w:val="22"/>
        </w:rPr>
        <w:t>Do składania i otwarcia o</w:t>
      </w:r>
      <w:r w:rsidR="00A37A89" w:rsidRPr="00404EAE">
        <w:rPr>
          <w:bCs/>
          <w:sz w:val="22"/>
          <w:szCs w:val="22"/>
        </w:rPr>
        <w:t xml:space="preserve">fert używany jest </w:t>
      </w:r>
      <w:r w:rsidR="00F13DFD" w:rsidRPr="00404EAE">
        <w:rPr>
          <w:bCs/>
          <w:sz w:val="22"/>
          <w:szCs w:val="22"/>
        </w:rPr>
        <w:t>portal EFO.</w:t>
      </w:r>
    </w:p>
    <w:p w14:paraId="28DD9DE5" w14:textId="23AD0152" w:rsidR="00F13DFD" w:rsidRDefault="00F13DFD" w:rsidP="00DB3B12">
      <w:pPr>
        <w:pStyle w:val="Akapitzlist"/>
        <w:numPr>
          <w:ilvl w:val="0"/>
          <w:numId w:val="99"/>
        </w:numPr>
        <w:ind w:left="357"/>
        <w:contextualSpacing w:val="0"/>
        <w:jc w:val="both"/>
        <w:rPr>
          <w:bCs/>
          <w:sz w:val="22"/>
          <w:szCs w:val="22"/>
        </w:rPr>
      </w:pPr>
      <w:r w:rsidRPr="00404EAE">
        <w:rPr>
          <w:bCs/>
          <w:sz w:val="22"/>
          <w:szCs w:val="22"/>
        </w:rPr>
        <w:t xml:space="preserve">Niezwłocznie po otwarciu ofert Zamawiający zamieści na stronie internetowej informację </w:t>
      </w:r>
      <w:r w:rsidR="00207B00" w:rsidRPr="00404EAE">
        <w:rPr>
          <w:bCs/>
          <w:sz w:val="22"/>
          <w:szCs w:val="22"/>
        </w:rPr>
        <w:br/>
      </w:r>
      <w:r w:rsidRPr="00404EAE">
        <w:rPr>
          <w:bCs/>
          <w:sz w:val="22"/>
          <w:szCs w:val="22"/>
        </w:rPr>
        <w:t>z otwarcia ofert.</w:t>
      </w:r>
    </w:p>
    <w:p w14:paraId="58FF15D5" w14:textId="0B0436CC" w:rsidR="00F13DFD" w:rsidRDefault="00F13DFD" w:rsidP="00DB3B12">
      <w:pPr>
        <w:pStyle w:val="Akapitzlist"/>
        <w:numPr>
          <w:ilvl w:val="0"/>
          <w:numId w:val="101"/>
        </w:numPr>
        <w:contextualSpacing w:val="0"/>
        <w:jc w:val="both"/>
        <w:rPr>
          <w:bCs/>
          <w:strike/>
          <w:sz w:val="22"/>
          <w:szCs w:val="22"/>
        </w:rPr>
      </w:pPr>
      <w:r w:rsidRPr="00DB3B12">
        <w:rPr>
          <w:bCs/>
          <w:strike/>
          <w:sz w:val="22"/>
          <w:szCs w:val="22"/>
        </w:rPr>
        <w:t xml:space="preserve">Wykonawca pozostaje związany złożoną ofertą </w:t>
      </w:r>
      <w:r w:rsidR="000D7929" w:rsidRPr="00DB3B12">
        <w:rPr>
          <w:bCs/>
          <w:strike/>
          <w:sz w:val="22"/>
          <w:szCs w:val="22"/>
        </w:rPr>
        <w:t xml:space="preserve">do dnia </w:t>
      </w:r>
      <w:r w:rsidR="006571E7" w:rsidRPr="00DB3B12">
        <w:rPr>
          <w:bCs/>
          <w:strike/>
          <w:sz w:val="22"/>
          <w:szCs w:val="22"/>
        </w:rPr>
        <w:t>10.11.2024 r.</w:t>
      </w:r>
      <w:r w:rsidR="00E0357F" w:rsidRPr="00DB3B12">
        <w:rPr>
          <w:bCs/>
          <w:strike/>
          <w:sz w:val="22"/>
          <w:szCs w:val="22"/>
        </w:rPr>
        <w:t xml:space="preserve"> </w:t>
      </w:r>
      <w:r w:rsidR="00B72507" w:rsidRPr="00DB3B12">
        <w:rPr>
          <w:bCs/>
          <w:strike/>
          <w:sz w:val="22"/>
          <w:szCs w:val="22"/>
        </w:rPr>
        <w:t>Pierwszym dniem terminu jest dzień, w którym upływa</w:t>
      </w:r>
      <w:r w:rsidR="000D7929" w:rsidRPr="00DB3B12">
        <w:rPr>
          <w:bCs/>
          <w:strike/>
          <w:sz w:val="22"/>
          <w:szCs w:val="22"/>
        </w:rPr>
        <w:t xml:space="preserve"> termin składania ofert</w:t>
      </w:r>
      <w:r w:rsidRPr="00DB3B12">
        <w:rPr>
          <w:bCs/>
          <w:strike/>
          <w:sz w:val="22"/>
          <w:szCs w:val="22"/>
        </w:rPr>
        <w:t>.</w:t>
      </w:r>
    </w:p>
    <w:p w14:paraId="71308393" w14:textId="77777777" w:rsidR="00DB3B12" w:rsidRPr="00405A19" w:rsidRDefault="00DB3B12" w:rsidP="00DB3B12">
      <w:pPr>
        <w:pStyle w:val="Akapitzlist"/>
        <w:numPr>
          <w:ilvl w:val="0"/>
          <w:numId w:val="100"/>
        </w:numPr>
        <w:rPr>
          <w:bCs/>
          <w:color w:val="00B0F0"/>
          <w:sz w:val="22"/>
          <w:szCs w:val="22"/>
        </w:rPr>
      </w:pPr>
      <w:r w:rsidRPr="00405A19">
        <w:rPr>
          <w:bCs/>
          <w:color w:val="00B0F0"/>
          <w:sz w:val="22"/>
          <w:szCs w:val="22"/>
        </w:rPr>
        <w:t xml:space="preserve">Wykonawca pozostaje związany złożoną ofertą do dnia </w:t>
      </w:r>
      <w:r w:rsidRPr="00405A19">
        <w:rPr>
          <w:b/>
          <w:bCs/>
          <w:color w:val="00B0F0"/>
          <w:sz w:val="22"/>
          <w:szCs w:val="22"/>
        </w:rPr>
        <w:t>24.11.2024 r.</w:t>
      </w:r>
      <w:r w:rsidRPr="00405A19">
        <w:rPr>
          <w:bCs/>
          <w:color w:val="00B0F0"/>
          <w:sz w:val="22"/>
          <w:szCs w:val="22"/>
        </w:rPr>
        <w:t xml:space="preserve"> Pierwszym dniem terminu jest dzień, w którym upływa termin składania ofert.</w:t>
      </w:r>
    </w:p>
    <w:p w14:paraId="06222787" w14:textId="77777777" w:rsidR="00B3746B" w:rsidRPr="00404EAE" w:rsidRDefault="00B3746B" w:rsidP="00600CF6">
      <w:pPr>
        <w:ind w:left="-3"/>
        <w:jc w:val="both"/>
        <w:rPr>
          <w:bCs/>
          <w:sz w:val="22"/>
          <w:szCs w:val="22"/>
        </w:rPr>
      </w:pPr>
      <w:bookmarkStart w:id="65" w:name="_Hlk114903878"/>
      <w:bookmarkEnd w:id="64"/>
    </w:p>
    <w:p w14:paraId="00BD9D39" w14:textId="52F059A8" w:rsidR="00F13DFD" w:rsidRPr="00404EAE" w:rsidRDefault="006F41A7" w:rsidP="00352ED6">
      <w:pPr>
        <w:pStyle w:val="Nagwek1"/>
        <w:shd w:val="clear" w:color="auto" w:fill="D9D9D9" w:themeFill="background1" w:themeFillShade="D9"/>
        <w:spacing w:before="0"/>
        <w:jc w:val="both"/>
        <w:rPr>
          <w:rFonts w:cs="Times New Roman"/>
          <w:szCs w:val="24"/>
        </w:rPr>
      </w:pPr>
      <w:bookmarkStart w:id="66" w:name="_Toc168305029"/>
      <w:bookmarkStart w:id="67" w:name="_Toc168391367"/>
      <w:bookmarkStart w:id="68" w:name="_Toc169858452"/>
      <w:bookmarkStart w:id="69" w:name="_Toc173744345"/>
      <w:bookmarkEnd w:id="65"/>
      <w:r w:rsidRPr="00404EAE">
        <w:rPr>
          <w:rFonts w:cs="Times New Roman"/>
          <w:szCs w:val="24"/>
        </w:rPr>
        <w:t>Część XI</w:t>
      </w:r>
      <w:r w:rsidR="007F58E7" w:rsidRPr="00404EAE">
        <w:rPr>
          <w:rFonts w:cs="Times New Roman"/>
          <w:szCs w:val="24"/>
        </w:rPr>
        <w:t>V</w:t>
      </w:r>
      <w:r w:rsidRPr="00404EAE">
        <w:rPr>
          <w:rFonts w:cs="Times New Roman"/>
          <w:szCs w:val="24"/>
        </w:rPr>
        <w:t xml:space="preserve">. </w:t>
      </w:r>
      <w:r w:rsidR="006D5894" w:rsidRPr="00404EAE">
        <w:rPr>
          <w:rFonts w:cs="Times New Roman"/>
          <w:szCs w:val="24"/>
        </w:rPr>
        <w:t>Informacja o środkach komunikacji elektronicznej</w:t>
      </w:r>
      <w:r w:rsidR="003178E0" w:rsidRPr="00404EAE">
        <w:rPr>
          <w:rFonts w:cs="Times New Roman"/>
          <w:szCs w:val="24"/>
        </w:rPr>
        <w:t xml:space="preserve"> oraz wymaganiach technicznych i organizacyjnych </w:t>
      </w:r>
      <w:r w:rsidR="00467B42" w:rsidRPr="00404EAE">
        <w:rPr>
          <w:rFonts w:cs="Times New Roman"/>
          <w:szCs w:val="24"/>
        </w:rPr>
        <w:t>sporządzania, wysyłania i odbierania korespondencji</w:t>
      </w:r>
      <w:bookmarkEnd w:id="66"/>
      <w:bookmarkEnd w:id="67"/>
      <w:bookmarkEnd w:id="68"/>
      <w:bookmarkEnd w:id="69"/>
    </w:p>
    <w:p w14:paraId="05453E0C" w14:textId="77777777" w:rsidR="00E95CD8" w:rsidRPr="00404EAE" w:rsidRDefault="00E71D4C" w:rsidP="00311EF0">
      <w:pPr>
        <w:pStyle w:val="Akapitzlist"/>
        <w:numPr>
          <w:ilvl w:val="0"/>
          <w:numId w:val="9"/>
        </w:numPr>
        <w:contextualSpacing w:val="0"/>
        <w:jc w:val="both"/>
        <w:rPr>
          <w:bCs/>
          <w:sz w:val="22"/>
          <w:szCs w:val="22"/>
        </w:rPr>
      </w:pPr>
      <w:r w:rsidRPr="00404EAE">
        <w:rPr>
          <w:bCs/>
          <w:sz w:val="22"/>
          <w:szCs w:val="22"/>
        </w:rPr>
        <w:t>Komunikacja zamawiającego z wykonawcami odbywa się za pomocą środków komunikacji elektronicznej</w:t>
      </w:r>
      <w:r w:rsidR="00826C9F" w:rsidRPr="00404EAE">
        <w:rPr>
          <w:bCs/>
          <w:sz w:val="22"/>
          <w:szCs w:val="22"/>
        </w:rPr>
        <w:t>.</w:t>
      </w:r>
    </w:p>
    <w:p w14:paraId="4C69F786" w14:textId="77777777" w:rsidR="00826C9F" w:rsidRPr="00404EAE" w:rsidRDefault="00826C9F" w:rsidP="00311EF0">
      <w:pPr>
        <w:pStyle w:val="Akapitzlist"/>
        <w:numPr>
          <w:ilvl w:val="0"/>
          <w:numId w:val="9"/>
        </w:numPr>
        <w:contextualSpacing w:val="0"/>
        <w:jc w:val="both"/>
        <w:rPr>
          <w:bCs/>
          <w:sz w:val="22"/>
          <w:szCs w:val="22"/>
        </w:rPr>
      </w:pPr>
      <w:r w:rsidRPr="00404EAE">
        <w:rPr>
          <w:bCs/>
          <w:sz w:val="22"/>
          <w:szCs w:val="22"/>
        </w:rPr>
        <w:t xml:space="preserve">Wykonawcy przekazują korespondencję przy użyciu </w:t>
      </w:r>
      <w:r w:rsidR="0008454A" w:rsidRPr="00404EAE">
        <w:rPr>
          <w:bCs/>
          <w:sz w:val="22"/>
          <w:szCs w:val="22"/>
        </w:rPr>
        <w:t>Platformy</w:t>
      </w:r>
      <w:r w:rsidRPr="00404EAE">
        <w:rPr>
          <w:bCs/>
          <w:sz w:val="22"/>
          <w:szCs w:val="22"/>
        </w:rPr>
        <w:t xml:space="preserve"> EF</w:t>
      </w:r>
      <w:r w:rsidR="0008454A" w:rsidRPr="00404EAE">
        <w:rPr>
          <w:bCs/>
          <w:sz w:val="22"/>
          <w:szCs w:val="22"/>
        </w:rPr>
        <w:t>O.</w:t>
      </w:r>
    </w:p>
    <w:p w14:paraId="1849B89D" w14:textId="77777777" w:rsidR="0008454A" w:rsidRPr="00404EAE" w:rsidRDefault="0008454A" w:rsidP="00311EF0">
      <w:pPr>
        <w:pStyle w:val="Akapitzlist"/>
        <w:numPr>
          <w:ilvl w:val="0"/>
          <w:numId w:val="9"/>
        </w:numPr>
        <w:contextualSpacing w:val="0"/>
        <w:jc w:val="both"/>
        <w:rPr>
          <w:bCs/>
          <w:sz w:val="22"/>
          <w:szCs w:val="22"/>
        </w:rPr>
      </w:pPr>
      <w:r w:rsidRPr="00404EAE">
        <w:rPr>
          <w:bCs/>
          <w:sz w:val="22"/>
          <w:szCs w:val="22"/>
        </w:rPr>
        <w:t>Zamawiający przekazuje korespondencję przy użyciu Platformy EFO lub przez zamieszczanie informacji na stronie postępowania.</w:t>
      </w:r>
    </w:p>
    <w:p w14:paraId="5F3C2CF6" w14:textId="77777777" w:rsidR="00065C74" w:rsidRPr="00404EAE" w:rsidRDefault="00065C74" w:rsidP="00311EF0">
      <w:pPr>
        <w:pStyle w:val="Akapitzlist"/>
        <w:numPr>
          <w:ilvl w:val="0"/>
          <w:numId w:val="9"/>
        </w:numPr>
        <w:contextualSpacing w:val="0"/>
        <w:jc w:val="both"/>
        <w:rPr>
          <w:bCs/>
          <w:sz w:val="22"/>
          <w:szCs w:val="22"/>
        </w:rPr>
      </w:pPr>
      <w:r w:rsidRPr="00404EAE">
        <w:rPr>
          <w:bCs/>
          <w:sz w:val="22"/>
          <w:szCs w:val="22"/>
        </w:rPr>
        <w:t>Wymagania techniczne</w:t>
      </w:r>
      <w:r w:rsidR="00295E0C" w:rsidRPr="00404EAE">
        <w:rPr>
          <w:bCs/>
          <w:sz w:val="22"/>
          <w:szCs w:val="22"/>
        </w:rPr>
        <w:t xml:space="preserve"> oraz organizacyjne</w:t>
      </w:r>
      <w:r w:rsidRPr="00404EAE">
        <w:rPr>
          <w:bCs/>
          <w:sz w:val="22"/>
          <w:szCs w:val="22"/>
        </w:rPr>
        <w:t xml:space="preserve"> dotyczące korzystania z Platformy EFO</w:t>
      </w:r>
      <w:r w:rsidR="00295E0C" w:rsidRPr="00404EAE">
        <w:rPr>
          <w:bCs/>
          <w:sz w:val="22"/>
          <w:szCs w:val="22"/>
        </w:rPr>
        <w:t xml:space="preserve"> są zamieszczone </w:t>
      </w:r>
      <w:r w:rsidR="005D153F" w:rsidRPr="00404EAE">
        <w:rPr>
          <w:bCs/>
          <w:sz w:val="22"/>
          <w:szCs w:val="22"/>
        </w:rPr>
        <w:t>w Regulamini</w:t>
      </w:r>
      <w:r w:rsidR="0023347E" w:rsidRPr="00404EAE">
        <w:rPr>
          <w:bCs/>
          <w:sz w:val="22"/>
          <w:szCs w:val="22"/>
        </w:rPr>
        <w:t xml:space="preserve">e korzystania z Platformy </w:t>
      </w:r>
      <w:r w:rsidR="002E209E" w:rsidRPr="00404EAE">
        <w:rPr>
          <w:bCs/>
          <w:sz w:val="22"/>
          <w:szCs w:val="22"/>
        </w:rPr>
        <w:t>pod adresem</w:t>
      </w:r>
      <w:r w:rsidR="00295E0C" w:rsidRPr="00404EAE">
        <w:rPr>
          <w:bCs/>
          <w:sz w:val="22"/>
          <w:szCs w:val="22"/>
        </w:rPr>
        <w:t xml:space="preserve"> </w:t>
      </w:r>
      <w:r w:rsidR="002E209E" w:rsidRPr="00404EAE">
        <w:rPr>
          <w:bCs/>
          <w:sz w:val="22"/>
          <w:szCs w:val="22"/>
        </w:rPr>
        <w:t>efo.coig.biz</w:t>
      </w:r>
      <w:r w:rsidR="004E5BB4" w:rsidRPr="00404EAE">
        <w:rPr>
          <w:bCs/>
          <w:sz w:val="22"/>
          <w:szCs w:val="22"/>
        </w:rPr>
        <w:t xml:space="preserve"> oraz </w:t>
      </w:r>
      <w:r w:rsidR="002E209E" w:rsidRPr="00404EAE">
        <w:rPr>
          <w:bCs/>
          <w:sz w:val="22"/>
          <w:szCs w:val="22"/>
        </w:rPr>
        <w:t xml:space="preserve">w zakładce </w:t>
      </w:r>
      <w:r w:rsidR="002E209E" w:rsidRPr="00404EAE">
        <w:rPr>
          <w:bCs/>
          <w:i/>
          <w:iCs/>
          <w:sz w:val="22"/>
          <w:szCs w:val="22"/>
        </w:rPr>
        <w:t>Pomoc</w:t>
      </w:r>
      <w:r w:rsidR="0023347E" w:rsidRPr="00404EAE">
        <w:rPr>
          <w:bCs/>
          <w:i/>
          <w:iCs/>
          <w:sz w:val="22"/>
          <w:szCs w:val="22"/>
        </w:rPr>
        <w:t>.</w:t>
      </w:r>
    </w:p>
    <w:p w14:paraId="2295AF9D" w14:textId="77777777" w:rsidR="00112973" w:rsidRPr="00404EAE" w:rsidRDefault="00112973" w:rsidP="00311EF0">
      <w:pPr>
        <w:pStyle w:val="Akapitzlist"/>
        <w:numPr>
          <w:ilvl w:val="0"/>
          <w:numId w:val="9"/>
        </w:numPr>
        <w:contextualSpacing w:val="0"/>
        <w:jc w:val="both"/>
        <w:rPr>
          <w:bCs/>
          <w:sz w:val="22"/>
          <w:szCs w:val="22"/>
        </w:rPr>
      </w:pPr>
      <w:r w:rsidRPr="00404EAE">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714CF72" w14:textId="77777777" w:rsidR="006109FF" w:rsidRPr="00404EAE" w:rsidRDefault="006109FF" w:rsidP="00600CF6">
      <w:pPr>
        <w:jc w:val="both"/>
        <w:rPr>
          <w:bCs/>
          <w:sz w:val="22"/>
          <w:szCs w:val="22"/>
        </w:rPr>
      </w:pPr>
    </w:p>
    <w:p w14:paraId="24672600" w14:textId="1B115BAB" w:rsidR="00F13DFD" w:rsidRPr="00404EAE" w:rsidRDefault="006109FF" w:rsidP="004F4561">
      <w:pPr>
        <w:pStyle w:val="Nagwek1"/>
        <w:shd w:val="clear" w:color="auto" w:fill="D9D9D9" w:themeFill="background1" w:themeFillShade="D9"/>
        <w:spacing w:before="0"/>
        <w:jc w:val="both"/>
        <w:rPr>
          <w:rFonts w:cs="Times New Roman"/>
          <w:szCs w:val="24"/>
        </w:rPr>
      </w:pPr>
      <w:bookmarkStart w:id="70" w:name="_Toc168305030"/>
      <w:bookmarkStart w:id="71" w:name="_Toc168391368"/>
      <w:bookmarkStart w:id="72" w:name="_Toc169858453"/>
      <w:bookmarkStart w:id="73" w:name="_Toc173744346"/>
      <w:r w:rsidRPr="00404EAE">
        <w:rPr>
          <w:rFonts w:cs="Times New Roman"/>
          <w:szCs w:val="24"/>
        </w:rPr>
        <w:t xml:space="preserve">Część XV. </w:t>
      </w:r>
      <w:r w:rsidR="00F13DFD" w:rsidRPr="00404EAE">
        <w:rPr>
          <w:rFonts w:cs="Times New Roman"/>
          <w:szCs w:val="24"/>
        </w:rPr>
        <w:t>Opis sposobu obliczenia ceny</w:t>
      </w:r>
      <w:bookmarkEnd w:id="70"/>
      <w:bookmarkEnd w:id="71"/>
      <w:bookmarkEnd w:id="72"/>
      <w:bookmarkEnd w:id="73"/>
    </w:p>
    <w:p w14:paraId="2429A2D2" w14:textId="1B78BC31" w:rsidR="00904116" w:rsidRPr="00404EAE" w:rsidRDefault="00904116" w:rsidP="00311EF0">
      <w:pPr>
        <w:numPr>
          <w:ilvl w:val="1"/>
          <w:numId w:val="15"/>
        </w:numPr>
        <w:jc w:val="both"/>
        <w:rPr>
          <w:bCs/>
          <w:sz w:val="22"/>
          <w:szCs w:val="22"/>
        </w:rPr>
      </w:pPr>
      <w:r w:rsidRPr="00404EAE">
        <w:rPr>
          <w:bCs/>
          <w:sz w:val="22"/>
          <w:szCs w:val="22"/>
        </w:rPr>
        <w:t xml:space="preserve">W postępowaniu zmierzającym do zawarcia umowy ramowej </w:t>
      </w:r>
      <w:r w:rsidR="00C058B8" w:rsidRPr="00404EAE">
        <w:rPr>
          <w:bCs/>
          <w:sz w:val="22"/>
          <w:szCs w:val="22"/>
        </w:rPr>
        <w:t>cena</w:t>
      </w:r>
      <w:r w:rsidRPr="00404EAE">
        <w:rPr>
          <w:bCs/>
          <w:sz w:val="22"/>
          <w:szCs w:val="22"/>
        </w:rPr>
        <w:t xml:space="preserve"> oferty będzie wyłącznie wartością stanowiącą </w:t>
      </w:r>
      <w:r w:rsidR="00C058B8" w:rsidRPr="00404EAE">
        <w:rPr>
          <w:bCs/>
          <w:sz w:val="22"/>
          <w:szCs w:val="22"/>
        </w:rPr>
        <w:t>bazę</w:t>
      </w:r>
      <w:r w:rsidRPr="00404EAE">
        <w:rPr>
          <w:bCs/>
          <w:sz w:val="22"/>
          <w:szCs w:val="22"/>
        </w:rPr>
        <w:t xml:space="preserve"> do oceny ofert</w:t>
      </w:r>
      <w:r w:rsidR="00C058B8" w:rsidRPr="00404EAE">
        <w:rPr>
          <w:bCs/>
          <w:sz w:val="22"/>
          <w:szCs w:val="22"/>
        </w:rPr>
        <w:t xml:space="preserve"> w postępowaniu wykonawczym</w:t>
      </w:r>
      <w:r w:rsidRPr="00404EAE">
        <w:rPr>
          <w:bCs/>
          <w:sz w:val="22"/>
          <w:szCs w:val="22"/>
        </w:rPr>
        <w:t>. Wartością umowy ramowej zaś będzie kwota jaką zamawiający zamierza przeznaczyć na realizację zamówienia.</w:t>
      </w:r>
    </w:p>
    <w:p w14:paraId="2ED096F8" w14:textId="77777777" w:rsidR="006C5F1B" w:rsidRPr="00404EAE" w:rsidRDefault="00904116" w:rsidP="00311EF0">
      <w:pPr>
        <w:numPr>
          <w:ilvl w:val="1"/>
          <w:numId w:val="15"/>
        </w:numPr>
        <w:jc w:val="both"/>
        <w:rPr>
          <w:bCs/>
          <w:sz w:val="22"/>
          <w:szCs w:val="22"/>
        </w:rPr>
      </w:pPr>
      <w:r w:rsidRPr="00404EAE">
        <w:rPr>
          <w:bCs/>
          <w:sz w:val="22"/>
          <w:szCs w:val="22"/>
        </w:rPr>
        <w:t>Wykonawca określi cenę oferty, podając ją w zapisie liczbowym.</w:t>
      </w:r>
      <w:r w:rsidR="00C058B8" w:rsidRPr="00404EAE">
        <w:rPr>
          <w:bCs/>
          <w:sz w:val="22"/>
          <w:szCs w:val="22"/>
        </w:rPr>
        <w:t xml:space="preserve"> </w:t>
      </w:r>
      <w:r w:rsidRPr="00404EAE">
        <w:rPr>
          <w:bCs/>
          <w:sz w:val="22"/>
          <w:szCs w:val="22"/>
        </w:rPr>
        <w:t>Cen</w:t>
      </w:r>
      <w:r w:rsidR="006C5F1B" w:rsidRPr="00404EAE">
        <w:rPr>
          <w:bCs/>
          <w:sz w:val="22"/>
          <w:szCs w:val="22"/>
        </w:rPr>
        <w:t>y</w:t>
      </w:r>
      <w:r w:rsidRPr="00404EAE">
        <w:rPr>
          <w:bCs/>
          <w:sz w:val="22"/>
          <w:szCs w:val="22"/>
        </w:rPr>
        <w:t xml:space="preserve"> ofer</w:t>
      </w:r>
      <w:r w:rsidR="006C5F1B" w:rsidRPr="00404EAE">
        <w:rPr>
          <w:bCs/>
          <w:sz w:val="22"/>
          <w:szCs w:val="22"/>
        </w:rPr>
        <w:t xml:space="preserve">owane </w:t>
      </w:r>
      <w:r w:rsidR="00C773F1" w:rsidRPr="00404EAE">
        <w:rPr>
          <w:bCs/>
          <w:sz w:val="22"/>
          <w:szCs w:val="22"/>
        </w:rPr>
        <w:t>wykonawca wprowadza zgodnie z wymaganymi polami arkusza excel udostępnionego przez Zamawiającego</w:t>
      </w:r>
      <w:r w:rsidRPr="00404EAE">
        <w:rPr>
          <w:bCs/>
          <w:sz w:val="22"/>
          <w:szCs w:val="22"/>
        </w:rPr>
        <w:t>.</w:t>
      </w:r>
    </w:p>
    <w:p w14:paraId="6C581D71" w14:textId="4949C9D4" w:rsidR="00904116" w:rsidRPr="00404EAE" w:rsidRDefault="00904116" w:rsidP="00311EF0">
      <w:pPr>
        <w:numPr>
          <w:ilvl w:val="1"/>
          <w:numId w:val="15"/>
        </w:numPr>
        <w:jc w:val="both"/>
        <w:rPr>
          <w:bCs/>
          <w:sz w:val="22"/>
          <w:szCs w:val="22"/>
        </w:rPr>
      </w:pPr>
      <w:r w:rsidRPr="00404EAE">
        <w:rPr>
          <w:bCs/>
          <w:sz w:val="22"/>
          <w:szCs w:val="22"/>
        </w:rPr>
        <w:t>Cenę oferty Wykonawca podaje w złotych polskich z dokładnością co do grosza.</w:t>
      </w:r>
    </w:p>
    <w:p w14:paraId="772A7A35" w14:textId="77777777" w:rsidR="006C5F1B" w:rsidRPr="00404EAE" w:rsidRDefault="00904116" w:rsidP="006C5F1B">
      <w:pPr>
        <w:numPr>
          <w:ilvl w:val="1"/>
          <w:numId w:val="15"/>
        </w:numPr>
        <w:jc w:val="both"/>
        <w:rPr>
          <w:bCs/>
          <w:sz w:val="22"/>
          <w:szCs w:val="22"/>
        </w:rPr>
      </w:pPr>
      <w:r w:rsidRPr="00404EAE">
        <w:rPr>
          <w:bCs/>
          <w:sz w:val="22"/>
          <w:szCs w:val="22"/>
        </w:rPr>
        <w:lastRenderedPageBreak/>
        <w:t xml:space="preserve">Cena oferty obejmować będzie wszelkie należności Wykonawcy za wykonanie całości przedmiotu zamówienia, z uwzględnieniem opłat i podatków. </w:t>
      </w:r>
    </w:p>
    <w:p w14:paraId="25960499" w14:textId="675F1D96" w:rsidR="006C5F1B" w:rsidRPr="00404EAE" w:rsidRDefault="006C5F1B" w:rsidP="009814F4">
      <w:pPr>
        <w:numPr>
          <w:ilvl w:val="1"/>
          <w:numId w:val="15"/>
        </w:numPr>
        <w:jc w:val="both"/>
        <w:rPr>
          <w:bCs/>
          <w:sz w:val="22"/>
          <w:szCs w:val="22"/>
        </w:rPr>
      </w:pPr>
      <w:r w:rsidRPr="00404EAE">
        <w:rPr>
          <w:bCs/>
          <w:sz w:val="22"/>
          <w:szCs w:val="22"/>
        </w:rPr>
        <w:t>Jeżeli wybór składanej oferty prowadzić będzie do powstania u Zamawiającego obowiązku podatkowego zgodnie z ustawą z 11.03.2004</w:t>
      </w:r>
      <w:r w:rsidR="00352ED6" w:rsidRPr="00404EAE">
        <w:rPr>
          <w:bCs/>
          <w:sz w:val="22"/>
          <w:szCs w:val="22"/>
        </w:rPr>
        <w:t xml:space="preserve"> </w:t>
      </w:r>
      <w:r w:rsidRPr="00404EAE">
        <w:rPr>
          <w:bCs/>
          <w:sz w:val="22"/>
          <w:szCs w:val="22"/>
        </w:rPr>
        <w:t>r. o podatku od towarów i usług Wykonawca obowiązany jest podać w ofercie:</w:t>
      </w:r>
    </w:p>
    <w:p w14:paraId="073B33EF" w14:textId="46FF045E" w:rsidR="006C5F1B" w:rsidRPr="00404EAE" w:rsidRDefault="006C5F1B" w:rsidP="009814F4">
      <w:pPr>
        <w:pStyle w:val="Akapitzlist"/>
        <w:numPr>
          <w:ilvl w:val="1"/>
          <w:numId w:val="9"/>
        </w:numPr>
        <w:ind w:left="992" w:hanging="425"/>
        <w:contextualSpacing w:val="0"/>
        <w:jc w:val="both"/>
        <w:rPr>
          <w:bCs/>
          <w:sz w:val="22"/>
          <w:szCs w:val="22"/>
        </w:rPr>
      </w:pPr>
      <w:r w:rsidRPr="00404EAE">
        <w:rPr>
          <w:bCs/>
          <w:sz w:val="22"/>
          <w:szCs w:val="22"/>
        </w:rPr>
        <w:t xml:space="preserve">Informację, że wybór tej oferty prowadził będzie do powstania obowiązku podatkowego </w:t>
      </w:r>
      <w:r w:rsidR="00352ED6" w:rsidRPr="00404EAE">
        <w:rPr>
          <w:bCs/>
          <w:sz w:val="22"/>
          <w:szCs w:val="22"/>
        </w:rPr>
        <w:br/>
      </w:r>
      <w:r w:rsidRPr="00404EAE">
        <w:rPr>
          <w:bCs/>
          <w:sz w:val="22"/>
          <w:szCs w:val="22"/>
        </w:rPr>
        <w:t>u Zamawiającego,</w:t>
      </w:r>
    </w:p>
    <w:p w14:paraId="0543FCD8" w14:textId="77777777" w:rsidR="006C5F1B" w:rsidRPr="00404EAE" w:rsidRDefault="006C5F1B" w:rsidP="009814F4">
      <w:pPr>
        <w:pStyle w:val="Akapitzlist"/>
        <w:numPr>
          <w:ilvl w:val="1"/>
          <w:numId w:val="9"/>
        </w:numPr>
        <w:ind w:left="992" w:hanging="425"/>
        <w:contextualSpacing w:val="0"/>
        <w:jc w:val="both"/>
        <w:rPr>
          <w:bCs/>
          <w:sz w:val="22"/>
          <w:szCs w:val="22"/>
        </w:rPr>
      </w:pPr>
      <w:r w:rsidRPr="00404EAE">
        <w:rPr>
          <w:bCs/>
          <w:sz w:val="22"/>
          <w:szCs w:val="22"/>
        </w:rPr>
        <w:t>Wskazanie nazwy (rodzaju) towaru lub usługi, których dostawa lub świadczenie będą prowadziły do powstania obowiązku podatkowego,</w:t>
      </w:r>
    </w:p>
    <w:p w14:paraId="1C47939B" w14:textId="77777777" w:rsidR="006C5F1B" w:rsidRPr="00404EAE" w:rsidRDefault="006C5F1B" w:rsidP="009814F4">
      <w:pPr>
        <w:pStyle w:val="Akapitzlist"/>
        <w:numPr>
          <w:ilvl w:val="1"/>
          <w:numId w:val="9"/>
        </w:numPr>
        <w:ind w:left="992" w:hanging="425"/>
        <w:contextualSpacing w:val="0"/>
        <w:jc w:val="both"/>
        <w:rPr>
          <w:bCs/>
          <w:sz w:val="22"/>
          <w:szCs w:val="22"/>
        </w:rPr>
      </w:pPr>
      <w:r w:rsidRPr="00404EAE">
        <w:rPr>
          <w:bCs/>
          <w:sz w:val="22"/>
          <w:szCs w:val="22"/>
        </w:rPr>
        <w:t>Wskazanie wartości towaru lub usługi objętego obowiązkiem podatkowym Zamawiającego, bez kwoty podatku,</w:t>
      </w:r>
    </w:p>
    <w:p w14:paraId="00F67070" w14:textId="77777777" w:rsidR="006C5F1B" w:rsidRPr="00404EAE" w:rsidRDefault="006C5F1B" w:rsidP="009814F4">
      <w:pPr>
        <w:pStyle w:val="Akapitzlist"/>
        <w:numPr>
          <w:ilvl w:val="1"/>
          <w:numId w:val="9"/>
        </w:numPr>
        <w:ind w:left="992" w:hanging="425"/>
        <w:contextualSpacing w:val="0"/>
        <w:jc w:val="both"/>
        <w:rPr>
          <w:bCs/>
          <w:sz w:val="22"/>
          <w:szCs w:val="22"/>
        </w:rPr>
      </w:pPr>
      <w:r w:rsidRPr="00404EAE">
        <w:rPr>
          <w:bCs/>
          <w:sz w:val="22"/>
          <w:szCs w:val="22"/>
        </w:rPr>
        <w:t>Wskazanie stawki podatku od towarów i usług, która zgodnie z wiedzą Wykonawcy będzie miała zastosowanie.</w:t>
      </w:r>
    </w:p>
    <w:p w14:paraId="6ECDB7EE" w14:textId="1F61D43A" w:rsidR="00112973" w:rsidRPr="00404EAE" w:rsidRDefault="00112973" w:rsidP="00B3746B">
      <w:pPr>
        <w:ind w:left="567"/>
        <w:jc w:val="both"/>
        <w:rPr>
          <w:b/>
          <w:sz w:val="22"/>
          <w:szCs w:val="22"/>
        </w:rPr>
      </w:pPr>
      <w:r w:rsidRPr="00404EAE">
        <w:rPr>
          <w:b/>
          <w:sz w:val="22"/>
          <w:szCs w:val="22"/>
        </w:rPr>
        <w:t xml:space="preserve">Wzór informacji stanowi Załącznik nr </w:t>
      </w:r>
      <w:r w:rsidR="0078720F" w:rsidRPr="00404EAE">
        <w:rPr>
          <w:b/>
          <w:sz w:val="22"/>
          <w:szCs w:val="22"/>
        </w:rPr>
        <w:t>3.2 do SWZ</w:t>
      </w:r>
      <w:r w:rsidR="009D3635" w:rsidRPr="00404EAE">
        <w:rPr>
          <w:b/>
          <w:sz w:val="22"/>
          <w:szCs w:val="22"/>
        </w:rPr>
        <w:t xml:space="preserve"> </w:t>
      </w:r>
    </w:p>
    <w:p w14:paraId="76A13D85" w14:textId="77777777" w:rsidR="009814F4" w:rsidRPr="00404EAE" w:rsidRDefault="009814F4" w:rsidP="009814F4">
      <w:pPr>
        <w:numPr>
          <w:ilvl w:val="1"/>
          <w:numId w:val="15"/>
        </w:numPr>
        <w:jc w:val="both"/>
        <w:rPr>
          <w:bCs/>
          <w:sz w:val="22"/>
          <w:szCs w:val="22"/>
        </w:rPr>
      </w:pPr>
      <w:r w:rsidRPr="00404EAE">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404EAE" w:rsidRDefault="00F13DFD" w:rsidP="00352ED6">
      <w:pPr>
        <w:jc w:val="both"/>
        <w:rPr>
          <w:bCs/>
          <w:sz w:val="22"/>
          <w:szCs w:val="22"/>
        </w:rPr>
      </w:pPr>
    </w:p>
    <w:p w14:paraId="1C3CED44" w14:textId="03F6733C" w:rsidR="008E67A3" w:rsidRPr="00404EAE" w:rsidRDefault="008E67A3" w:rsidP="00352ED6">
      <w:pPr>
        <w:pStyle w:val="Nagwek1"/>
        <w:shd w:val="clear" w:color="auto" w:fill="D9D9D9" w:themeFill="background1" w:themeFillShade="D9"/>
        <w:spacing w:before="0"/>
        <w:jc w:val="both"/>
        <w:rPr>
          <w:rFonts w:cs="Times New Roman"/>
          <w:szCs w:val="24"/>
        </w:rPr>
      </w:pPr>
      <w:bookmarkStart w:id="74" w:name="_Toc168305031"/>
      <w:bookmarkStart w:id="75" w:name="_Toc168391369"/>
      <w:bookmarkStart w:id="76" w:name="_Toc169858454"/>
      <w:bookmarkStart w:id="77" w:name="_Toc173744347"/>
      <w:r w:rsidRPr="00404EAE">
        <w:rPr>
          <w:rFonts w:cs="Times New Roman"/>
          <w:szCs w:val="24"/>
        </w:rPr>
        <w:t>Część XV</w:t>
      </w:r>
      <w:r w:rsidR="009814F4" w:rsidRPr="00404EAE">
        <w:rPr>
          <w:rFonts w:cs="Times New Roman"/>
          <w:szCs w:val="24"/>
        </w:rPr>
        <w:t>I</w:t>
      </w:r>
      <w:r w:rsidRPr="00404EAE">
        <w:rPr>
          <w:rFonts w:cs="Times New Roman"/>
          <w:szCs w:val="24"/>
        </w:rPr>
        <w:t>. Kryteria oceny ofert</w:t>
      </w:r>
      <w:bookmarkEnd w:id="74"/>
      <w:bookmarkEnd w:id="75"/>
      <w:bookmarkEnd w:id="76"/>
      <w:bookmarkEnd w:id="77"/>
    </w:p>
    <w:p w14:paraId="68670532" w14:textId="172AF6C8" w:rsidR="00904116" w:rsidRPr="00404EAE" w:rsidRDefault="00904116" w:rsidP="00352ED6">
      <w:pPr>
        <w:pStyle w:val="Tekstpodstawowywcity2"/>
        <w:numPr>
          <w:ilvl w:val="0"/>
          <w:numId w:val="16"/>
        </w:numPr>
        <w:autoSpaceDE w:val="0"/>
        <w:autoSpaceDN w:val="0"/>
        <w:spacing w:after="0" w:line="240" w:lineRule="auto"/>
        <w:jc w:val="both"/>
        <w:rPr>
          <w:bCs/>
          <w:sz w:val="22"/>
          <w:szCs w:val="22"/>
        </w:rPr>
      </w:pPr>
      <w:r w:rsidRPr="00404EAE">
        <w:rPr>
          <w:bCs/>
          <w:sz w:val="22"/>
          <w:szCs w:val="22"/>
        </w:rPr>
        <w:t>W postępowaniu zmierzającym do zawarcia umowy ramowej zamawiający zawrze umowę ramową</w:t>
      </w:r>
      <w:r w:rsidR="001116CE" w:rsidRPr="00404EAE">
        <w:rPr>
          <w:bCs/>
          <w:sz w:val="22"/>
          <w:szCs w:val="22"/>
        </w:rPr>
        <w:t xml:space="preserve"> </w:t>
      </w:r>
      <w:r w:rsidRPr="00404EAE">
        <w:rPr>
          <w:bCs/>
          <w:sz w:val="22"/>
          <w:szCs w:val="22"/>
        </w:rPr>
        <w:t>ze wszystkim wykonawcami, którzy złożą oferty niepodlegające odrzuceniu.</w:t>
      </w:r>
    </w:p>
    <w:p w14:paraId="533F318B" w14:textId="1AD0934F" w:rsidR="00904116" w:rsidRPr="00404EAE" w:rsidRDefault="00904116" w:rsidP="00352ED6">
      <w:pPr>
        <w:pStyle w:val="Tekstpodstawowywcity2"/>
        <w:numPr>
          <w:ilvl w:val="0"/>
          <w:numId w:val="16"/>
        </w:numPr>
        <w:autoSpaceDE w:val="0"/>
        <w:autoSpaceDN w:val="0"/>
        <w:spacing w:after="0" w:line="240" w:lineRule="auto"/>
        <w:ind w:left="357" w:hanging="357"/>
        <w:jc w:val="both"/>
        <w:rPr>
          <w:bCs/>
          <w:sz w:val="22"/>
          <w:szCs w:val="22"/>
        </w:rPr>
      </w:pPr>
      <w:r w:rsidRPr="00404EAE">
        <w:rPr>
          <w:bCs/>
          <w:sz w:val="22"/>
          <w:szCs w:val="22"/>
        </w:rPr>
        <w:t xml:space="preserve">W postępowaniu zmierzającym do zawarcia umowy wykonawczej zamawiający zastosuje </w:t>
      </w:r>
      <w:r w:rsidR="00C058B8" w:rsidRPr="00404EAE">
        <w:rPr>
          <w:bCs/>
          <w:sz w:val="22"/>
          <w:szCs w:val="22"/>
        </w:rPr>
        <w:t xml:space="preserve">procedurę konkurencyjną z </w:t>
      </w:r>
      <w:r w:rsidRPr="00404EAE">
        <w:rPr>
          <w:bCs/>
          <w:sz w:val="22"/>
          <w:szCs w:val="22"/>
        </w:rPr>
        <w:t>kryterium najniższej ceny – 100%.</w:t>
      </w:r>
      <w:r w:rsidR="009D3635" w:rsidRPr="00404EAE">
        <w:rPr>
          <w:bCs/>
          <w:sz w:val="22"/>
          <w:szCs w:val="22"/>
        </w:rPr>
        <w:t xml:space="preserve"> </w:t>
      </w:r>
      <w:r w:rsidRPr="00404EAE">
        <w:rPr>
          <w:bCs/>
          <w:sz w:val="22"/>
          <w:szCs w:val="22"/>
        </w:rPr>
        <w:t xml:space="preserve">Ocenie podlegać będzie zaktualizowany przez wykonawców w toku </w:t>
      </w:r>
      <w:r w:rsidR="00EB0CC8" w:rsidRPr="00404EAE">
        <w:rPr>
          <w:bCs/>
          <w:sz w:val="22"/>
          <w:szCs w:val="22"/>
        </w:rPr>
        <w:t>aukcj</w:t>
      </w:r>
      <w:r w:rsidR="00C773F1" w:rsidRPr="00404EAE">
        <w:rPr>
          <w:bCs/>
          <w:sz w:val="22"/>
          <w:szCs w:val="22"/>
        </w:rPr>
        <w:t>i</w:t>
      </w:r>
      <w:r w:rsidRPr="00404EAE">
        <w:rPr>
          <w:bCs/>
          <w:sz w:val="22"/>
          <w:szCs w:val="22"/>
        </w:rPr>
        <w:t xml:space="preserve"> elektronicznej: katalog elektroniczny (cennik) dostosowany do wymagań danego zamówienia (rzeczywistego zakresu remontu).</w:t>
      </w:r>
    </w:p>
    <w:p w14:paraId="1EFE8D17" w14:textId="77777777" w:rsidR="00352ED6" w:rsidRPr="00404EAE" w:rsidRDefault="00352ED6" w:rsidP="00352ED6">
      <w:pPr>
        <w:pStyle w:val="Tekstpodstawowywcity2"/>
        <w:autoSpaceDE w:val="0"/>
        <w:autoSpaceDN w:val="0"/>
        <w:spacing w:after="0" w:line="240" w:lineRule="auto"/>
        <w:ind w:left="357"/>
        <w:jc w:val="both"/>
        <w:rPr>
          <w:bCs/>
          <w:sz w:val="22"/>
          <w:szCs w:val="22"/>
        </w:rPr>
      </w:pPr>
    </w:p>
    <w:p w14:paraId="2E297244" w14:textId="20AF7C8C" w:rsidR="00F13DFD" w:rsidRPr="00404EAE" w:rsidRDefault="00E15A84" w:rsidP="00352ED6">
      <w:pPr>
        <w:pStyle w:val="Nagwek1"/>
        <w:shd w:val="clear" w:color="auto" w:fill="D9D9D9" w:themeFill="background1" w:themeFillShade="D9"/>
        <w:spacing w:before="0"/>
        <w:jc w:val="both"/>
        <w:rPr>
          <w:rFonts w:cs="Times New Roman"/>
          <w:szCs w:val="24"/>
        </w:rPr>
      </w:pPr>
      <w:bookmarkStart w:id="78" w:name="_Toc168305032"/>
      <w:bookmarkStart w:id="79" w:name="_Toc168391370"/>
      <w:bookmarkStart w:id="80" w:name="_Toc169858455"/>
      <w:bookmarkStart w:id="81" w:name="_Toc173744348"/>
      <w:r w:rsidRPr="00404EAE">
        <w:rPr>
          <w:rFonts w:cs="Times New Roman"/>
          <w:szCs w:val="24"/>
        </w:rPr>
        <w:t>Część XV</w:t>
      </w:r>
      <w:r w:rsidR="009814F4" w:rsidRPr="00404EAE">
        <w:rPr>
          <w:rFonts w:cs="Times New Roman"/>
          <w:szCs w:val="24"/>
        </w:rPr>
        <w:t>I</w:t>
      </w:r>
      <w:r w:rsidRPr="00404EAE">
        <w:rPr>
          <w:rFonts w:cs="Times New Roman"/>
          <w:szCs w:val="24"/>
        </w:rPr>
        <w:t xml:space="preserve">I. </w:t>
      </w:r>
      <w:r w:rsidR="00F13DFD" w:rsidRPr="00404EAE">
        <w:rPr>
          <w:rFonts w:cs="Times New Roman"/>
          <w:szCs w:val="24"/>
        </w:rPr>
        <w:t>Aukcja elektroniczna</w:t>
      </w:r>
      <w:bookmarkEnd w:id="78"/>
      <w:bookmarkEnd w:id="79"/>
      <w:bookmarkEnd w:id="80"/>
      <w:bookmarkEnd w:id="81"/>
    </w:p>
    <w:p w14:paraId="4240DAB9" w14:textId="6F07CC2E" w:rsidR="000C40A4" w:rsidRPr="00404EAE" w:rsidRDefault="000C40A4" w:rsidP="00352ED6">
      <w:pPr>
        <w:jc w:val="both"/>
        <w:rPr>
          <w:bCs/>
          <w:i/>
          <w:iCs/>
          <w:sz w:val="22"/>
          <w:szCs w:val="22"/>
        </w:rPr>
      </w:pPr>
      <w:r w:rsidRPr="00404EAE">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404EAE">
        <w:rPr>
          <w:bCs/>
          <w:sz w:val="22"/>
          <w:szCs w:val="22"/>
        </w:rPr>
        <w:t>aukcji</w:t>
      </w:r>
      <w:r w:rsidRPr="00404EAE">
        <w:rPr>
          <w:bCs/>
          <w:sz w:val="22"/>
          <w:szCs w:val="22"/>
        </w:rPr>
        <w:t xml:space="preserve"> elektronicznej</w:t>
      </w:r>
      <w:r w:rsidR="00EB0CC8" w:rsidRPr="00404EAE">
        <w:rPr>
          <w:bCs/>
          <w:sz w:val="22"/>
          <w:szCs w:val="22"/>
        </w:rPr>
        <w:t xml:space="preserve"> prowadzonej w oparciu o </w:t>
      </w:r>
      <w:r w:rsidR="00EB0CC8" w:rsidRPr="00404EAE">
        <w:rPr>
          <w:bCs/>
          <w:i/>
          <w:iCs/>
          <w:sz w:val="22"/>
          <w:szCs w:val="22"/>
        </w:rPr>
        <w:t xml:space="preserve">Regulamin </w:t>
      </w:r>
      <w:r w:rsidR="009814F4" w:rsidRPr="00404EAE">
        <w:rPr>
          <w:bCs/>
          <w:i/>
          <w:iCs/>
          <w:sz w:val="22"/>
          <w:szCs w:val="22"/>
        </w:rPr>
        <w:t>udzielania zamówień</w:t>
      </w:r>
      <w:r w:rsidR="00EB0CC8" w:rsidRPr="00404EAE">
        <w:rPr>
          <w:bCs/>
          <w:i/>
          <w:iCs/>
          <w:sz w:val="22"/>
          <w:szCs w:val="22"/>
        </w:rPr>
        <w:t xml:space="preserve"> w P</w:t>
      </w:r>
      <w:r w:rsidR="009814F4" w:rsidRPr="00404EAE">
        <w:rPr>
          <w:bCs/>
          <w:i/>
          <w:iCs/>
          <w:sz w:val="22"/>
          <w:szCs w:val="22"/>
        </w:rPr>
        <w:t>olskiej Grupie Górniczej S.A.</w:t>
      </w:r>
    </w:p>
    <w:p w14:paraId="5C0EFB1B" w14:textId="77777777" w:rsidR="00352ED6" w:rsidRPr="00404EAE" w:rsidRDefault="00352ED6" w:rsidP="00352ED6">
      <w:pPr>
        <w:jc w:val="both"/>
        <w:rPr>
          <w:bCs/>
          <w:iCs/>
          <w:sz w:val="22"/>
          <w:szCs w:val="22"/>
        </w:rPr>
      </w:pPr>
    </w:p>
    <w:p w14:paraId="087379AB" w14:textId="34049212" w:rsidR="00112973" w:rsidRPr="00404EAE" w:rsidRDefault="00554352" w:rsidP="00352ED6">
      <w:pPr>
        <w:pStyle w:val="Nagwek1"/>
        <w:shd w:val="clear" w:color="auto" w:fill="D9D9D9" w:themeFill="background1" w:themeFillShade="D9"/>
        <w:spacing w:before="0"/>
        <w:jc w:val="both"/>
        <w:rPr>
          <w:rFonts w:cs="Times New Roman"/>
          <w:szCs w:val="24"/>
        </w:rPr>
      </w:pPr>
      <w:bookmarkStart w:id="82" w:name="_Toc168305033"/>
      <w:bookmarkStart w:id="83" w:name="_Toc168391371"/>
      <w:bookmarkStart w:id="84" w:name="_Toc169858456"/>
      <w:bookmarkStart w:id="85" w:name="_Toc173744349"/>
      <w:bookmarkStart w:id="86" w:name="_Hlk66972440"/>
      <w:r w:rsidRPr="00404EAE">
        <w:rPr>
          <w:rFonts w:cs="Times New Roman"/>
          <w:szCs w:val="24"/>
        </w:rPr>
        <w:t>Część XVI</w:t>
      </w:r>
      <w:r w:rsidR="009E7D0D" w:rsidRPr="00404EAE">
        <w:rPr>
          <w:rFonts w:cs="Times New Roman"/>
          <w:szCs w:val="24"/>
        </w:rPr>
        <w:t>I</w:t>
      </w:r>
      <w:r w:rsidRPr="00404EAE">
        <w:rPr>
          <w:rFonts w:cs="Times New Roman"/>
          <w:szCs w:val="24"/>
        </w:rPr>
        <w:t xml:space="preserve">I. </w:t>
      </w:r>
      <w:r w:rsidR="00694060" w:rsidRPr="00404EAE">
        <w:rPr>
          <w:rFonts w:cs="Times New Roman"/>
          <w:szCs w:val="24"/>
        </w:rPr>
        <w:t>Kolejność podejmowania czynności przez zamawiającego</w:t>
      </w:r>
      <w:bookmarkEnd w:id="82"/>
      <w:bookmarkEnd w:id="83"/>
      <w:bookmarkEnd w:id="84"/>
      <w:bookmarkEnd w:id="85"/>
      <w:r w:rsidR="00694060" w:rsidRPr="00404EAE">
        <w:rPr>
          <w:rFonts w:cs="Times New Roman"/>
          <w:szCs w:val="24"/>
        </w:rPr>
        <w:t xml:space="preserve"> </w:t>
      </w:r>
    </w:p>
    <w:p w14:paraId="510F4633" w14:textId="7F330435" w:rsidR="00694060" w:rsidRPr="00404EAE" w:rsidRDefault="00694060" w:rsidP="00352ED6">
      <w:pPr>
        <w:pStyle w:val="Akapitzlist"/>
        <w:numPr>
          <w:ilvl w:val="0"/>
          <w:numId w:val="12"/>
        </w:numPr>
        <w:contextualSpacing w:val="0"/>
        <w:jc w:val="both"/>
        <w:rPr>
          <w:bCs/>
          <w:sz w:val="22"/>
          <w:szCs w:val="22"/>
        </w:rPr>
      </w:pPr>
      <w:r w:rsidRPr="00404EAE">
        <w:rPr>
          <w:bCs/>
          <w:sz w:val="22"/>
          <w:szCs w:val="22"/>
        </w:rPr>
        <w:t>Zamawiający zastosuje procedur</w:t>
      </w:r>
      <w:r w:rsidR="001142DE" w:rsidRPr="00404EAE">
        <w:rPr>
          <w:bCs/>
          <w:sz w:val="22"/>
          <w:szCs w:val="22"/>
        </w:rPr>
        <w:t>ę</w:t>
      </w:r>
      <w:r w:rsidRPr="00404EAE">
        <w:rPr>
          <w:bCs/>
          <w:sz w:val="22"/>
          <w:szCs w:val="22"/>
        </w:rPr>
        <w:t xml:space="preserve"> odwrócon</w:t>
      </w:r>
      <w:r w:rsidR="001142DE" w:rsidRPr="00404EAE">
        <w:rPr>
          <w:bCs/>
          <w:sz w:val="22"/>
          <w:szCs w:val="22"/>
        </w:rPr>
        <w:t>ą</w:t>
      </w:r>
      <w:r w:rsidRPr="00404EAE">
        <w:rPr>
          <w:bCs/>
          <w:sz w:val="22"/>
          <w:szCs w:val="22"/>
        </w:rPr>
        <w:t xml:space="preserve"> badania i oceny ofert, o której mowa w art. 139 ustawy Pzp.</w:t>
      </w:r>
      <w:r w:rsidR="009D3635" w:rsidRPr="00404EAE">
        <w:rPr>
          <w:bCs/>
          <w:sz w:val="22"/>
          <w:szCs w:val="22"/>
        </w:rPr>
        <w:t xml:space="preserve"> </w:t>
      </w:r>
    </w:p>
    <w:p w14:paraId="5204EB64" w14:textId="55309D92" w:rsidR="00694060" w:rsidRPr="00404EAE" w:rsidRDefault="00694060" w:rsidP="00352ED6">
      <w:pPr>
        <w:pStyle w:val="Akapitzlist"/>
        <w:numPr>
          <w:ilvl w:val="0"/>
          <w:numId w:val="12"/>
        </w:numPr>
        <w:contextualSpacing w:val="0"/>
        <w:jc w:val="both"/>
        <w:rPr>
          <w:bCs/>
          <w:sz w:val="22"/>
          <w:szCs w:val="22"/>
        </w:rPr>
      </w:pPr>
      <w:r w:rsidRPr="00404EAE">
        <w:rPr>
          <w:bCs/>
          <w:sz w:val="22"/>
          <w:szCs w:val="22"/>
        </w:rPr>
        <w:t>Po złożeniu ofert zamawiający dokona badania i oceny ofert</w:t>
      </w:r>
      <w:r w:rsidR="00D35C6D" w:rsidRPr="00404EAE">
        <w:rPr>
          <w:bCs/>
          <w:sz w:val="22"/>
          <w:szCs w:val="22"/>
        </w:rPr>
        <w:t xml:space="preserve"> (jeżeli dotyczy)</w:t>
      </w:r>
      <w:r w:rsidRPr="00404EAE">
        <w:rPr>
          <w:bCs/>
          <w:sz w:val="22"/>
          <w:szCs w:val="22"/>
        </w:rPr>
        <w:t>, w tym poprawy omyłek zgodnie z art. 223</w:t>
      </w:r>
      <w:r w:rsidR="00687B7A" w:rsidRPr="00404EAE">
        <w:rPr>
          <w:bCs/>
          <w:sz w:val="22"/>
          <w:szCs w:val="22"/>
        </w:rPr>
        <w:t xml:space="preserve"> ustawy Pzp</w:t>
      </w:r>
      <w:r w:rsidRPr="00404EAE">
        <w:rPr>
          <w:bCs/>
          <w:sz w:val="22"/>
          <w:szCs w:val="22"/>
        </w:rPr>
        <w:t>.</w:t>
      </w:r>
    </w:p>
    <w:p w14:paraId="21C74581" w14:textId="07B4E6B6" w:rsidR="00694060" w:rsidRPr="00404EAE" w:rsidRDefault="00694060" w:rsidP="00352ED6">
      <w:pPr>
        <w:pStyle w:val="Akapitzlist"/>
        <w:numPr>
          <w:ilvl w:val="0"/>
          <w:numId w:val="12"/>
        </w:numPr>
        <w:ind w:left="357" w:hanging="357"/>
        <w:contextualSpacing w:val="0"/>
        <w:jc w:val="both"/>
        <w:rPr>
          <w:bCs/>
          <w:sz w:val="22"/>
          <w:szCs w:val="22"/>
        </w:rPr>
      </w:pPr>
      <w:r w:rsidRPr="00404EAE">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1C47A5F6" w14:textId="77777777" w:rsidR="009E7D0D" w:rsidRPr="00404EAE" w:rsidRDefault="00694060" w:rsidP="00352ED6">
      <w:pPr>
        <w:pStyle w:val="Akapitzlist"/>
        <w:numPr>
          <w:ilvl w:val="0"/>
          <w:numId w:val="12"/>
        </w:numPr>
        <w:contextualSpacing w:val="0"/>
        <w:jc w:val="both"/>
        <w:rPr>
          <w:bCs/>
          <w:sz w:val="22"/>
          <w:szCs w:val="22"/>
        </w:rPr>
      </w:pPr>
      <w:r w:rsidRPr="00404EAE">
        <w:rPr>
          <w:bCs/>
          <w:sz w:val="22"/>
          <w:szCs w:val="22"/>
        </w:rPr>
        <w:t xml:space="preserve">Zamawiający zgodnie z art. 126 </w:t>
      </w:r>
      <w:r w:rsidR="00C058B8" w:rsidRPr="00404EAE">
        <w:rPr>
          <w:bCs/>
          <w:sz w:val="22"/>
          <w:szCs w:val="22"/>
        </w:rPr>
        <w:t xml:space="preserve">ust. 2 </w:t>
      </w:r>
      <w:r w:rsidRPr="00404EAE">
        <w:rPr>
          <w:bCs/>
          <w:sz w:val="22"/>
          <w:szCs w:val="22"/>
        </w:rPr>
        <w:t xml:space="preserve">ustawy Pzp </w:t>
      </w:r>
      <w:r w:rsidR="00C058B8" w:rsidRPr="00404EAE">
        <w:rPr>
          <w:bCs/>
          <w:sz w:val="22"/>
          <w:szCs w:val="22"/>
        </w:rPr>
        <w:t>w</w:t>
      </w:r>
      <w:r w:rsidR="005E6E33" w:rsidRPr="00404EAE">
        <w:rPr>
          <w:bCs/>
          <w:sz w:val="22"/>
          <w:szCs w:val="22"/>
        </w:rPr>
        <w:t>ezwie</w:t>
      </w:r>
      <w:r w:rsidRPr="00404EAE">
        <w:rPr>
          <w:bCs/>
          <w:sz w:val="22"/>
          <w:szCs w:val="22"/>
        </w:rPr>
        <w:t xml:space="preserve"> </w:t>
      </w:r>
      <w:r w:rsidR="00355980" w:rsidRPr="00404EAE">
        <w:rPr>
          <w:bCs/>
          <w:sz w:val="22"/>
          <w:szCs w:val="22"/>
        </w:rPr>
        <w:t>wszystkich w</w:t>
      </w:r>
      <w:r w:rsidRPr="00404EAE">
        <w:rPr>
          <w:bCs/>
          <w:sz w:val="22"/>
          <w:szCs w:val="22"/>
        </w:rPr>
        <w:t>ykonawc</w:t>
      </w:r>
      <w:r w:rsidR="00355980" w:rsidRPr="00404EAE">
        <w:rPr>
          <w:bCs/>
          <w:sz w:val="22"/>
          <w:szCs w:val="22"/>
        </w:rPr>
        <w:t>ów</w:t>
      </w:r>
      <w:r w:rsidRPr="00404EAE">
        <w:rPr>
          <w:bCs/>
          <w:sz w:val="22"/>
          <w:szCs w:val="22"/>
        </w:rPr>
        <w:t>, któr</w:t>
      </w:r>
      <w:r w:rsidR="00546953" w:rsidRPr="00404EAE">
        <w:rPr>
          <w:bCs/>
          <w:sz w:val="22"/>
          <w:szCs w:val="22"/>
        </w:rPr>
        <w:t>z</w:t>
      </w:r>
      <w:r w:rsidRPr="00404EAE">
        <w:rPr>
          <w:bCs/>
          <w:sz w:val="22"/>
          <w:szCs w:val="22"/>
        </w:rPr>
        <w:t>y złoży</w:t>
      </w:r>
      <w:r w:rsidR="00355980" w:rsidRPr="00404EAE">
        <w:rPr>
          <w:bCs/>
          <w:sz w:val="22"/>
          <w:szCs w:val="22"/>
        </w:rPr>
        <w:t>li</w:t>
      </w:r>
      <w:r w:rsidRPr="00404EAE">
        <w:rPr>
          <w:bCs/>
          <w:sz w:val="22"/>
          <w:szCs w:val="22"/>
        </w:rPr>
        <w:t xml:space="preserve"> ofertę do </w:t>
      </w:r>
      <w:r w:rsidR="00797F35" w:rsidRPr="00404EAE">
        <w:rPr>
          <w:bCs/>
          <w:sz w:val="22"/>
          <w:szCs w:val="22"/>
        </w:rPr>
        <w:t>przedłożenia</w:t>
      </w:r>
      <w:r w:rsidRPr="00404EAE">
        <w:rPr>
          <w:bCs/>
          <w:sz w:val="22"/>
          <w:szCs w:val="22"/>
        </w:rPr>
        <w:t xml:space="preserve"> JEDZ oraz podmiotowych środków dowodowych.</w:t>
      </w:r>
    </w:p>
    <w:p w14:paraId="03DF36C4" w14:textId="77777777" w:rsidR="00352ED6" w:rsidRPr="00404EAE" w:rsidRDefault="00352ED6" w:rsidP="00352ED6">
      <w:pPr>
        <w:pStyle w:val="Akapitzlist"/>
        <w:ind w:left="360"/>
        <w:contextualSpacing w:val="0"/>
        <w:jc w:val="both"/>
        <w:rPr>
          <w:bCs/>
          <w:sz w:val="22"/>
          <w:szCs w:val="22"/>
        </w:rPr>
      </w:pPr>
    </w:p>
    <w:p w14:paraId="460829B8" w14:textId="2225024A" w:rsidR="009E6FDA" w:rsidRPr="00404EAE" w:rsidRDefault="005B47CB" w:rsidP="00352ED6">
      <w:pPr>
        <w:pStyle w:val="Nagwek1"/>
        <w:shd w:val="clear" w:color="auto" w:fill="D9D9D9" w:themeFill="background1" w:themeFillShade="D9"/>
        <w:spacing w:before="0"/>
        <w:jc w:val="both"/>
        <w:rPr>
          <w:rFonts w:cs="Times New Roman"/>
          <w:szCs w:val="24"/>
        </w:rPr>
      </w:pPr>
      <w:bookmarkStart w:id="87" w:name="_Toc168305034"/>
      <w:bookmarkStart w:id="88" w:name="_Toc168391372"/>
      <w:bookmarkStart w:id="89" w:name="_Toc169858457"/>
      <w:bookmarkStart w:id="90" w:name="_Toc173744350"/>
      <w:bookmarkEnd w:id="86"/>
      <w:r w:rsidRPr="00404EAE">
        <w:rPr>
          <w:rFonts w:cs="Times New Roman"/>
          <w:szCs w:val="24"/>
        </w:rPr>
        <w:t>Część X</w:t>
      </w:r>
      <w:r w:rsidR="009E7D0D" w:rsidRPr="00404EAE">
        <w:rPr>
          <w:rFonts w:cs="Times New Roman"/>
          <w:szCs w:val="24"/>
        </w:rPr>
        <w:t>IX</w:t>
      </w:r>
      <w:r w:rsidRPr="00404EAE">
        <w:rPr>
          <w:rFonts w:cs="Times New Roman"/>
          <w:szCs w:val="24"/>
        </w:rPr>
        <w:t xml:space="preserve">. </w:t>
      </w:r>
      <w:r w:rsidR="00F91368" w:rsidRPr="00404EAE">
        <w:rPr>
          <w:rFonts w:cs="Times New Roman"/>
          <w:szCs w:val="24"/>
        </w:rPr>
        <w:t>Zabezpieczenie należytego wykonania umowy</w:t>
      </w:r>
      <w:bookmarkEnd w:id="87"/>
      <w:bookmarkEnd w:id="88"/>
      <w:bookmarkEnd w:id="89"/>
      <w:bookmarkEnd w:id="90"/>
    </w:p>
    <w:p w14:paraId="39E81E46" w14:textId="18DE45F7" w:rsidR="00352ED6" w:rsidRPr="00404EAE" w:rsidRDefault="00460DB1" w:rsidP="00352ED6">
      <w:pPr>
        <w:jc w:val="both"/>
        <w:rPr>
          <w:bCs/>
          <w:sz w:val="22"/>
          <w:szCs w:val="22"/>
        </w:rPr>
      </w:pPr>
      <w:r w:rsidRPr="00404EAE">
        <w:rPr>
          <w:bCs/>
          <w:sz w:val="22"/>
          <w:szCs w:val="22"/>
        </w:rPr>
        <w:t xml:space="preserve">Zamawiający </w:t>
      </w:r>
      <w:r w:rsidR="00694060" w:rsidRPr="00404EAE">
        <w:rPr>
          <w:bCs/>
          <w:sz w:val="22"/>
          <w:szCs w:val="22"/>
        </w:rPr>
        <w:t>nie wymaga wniesienia</w:t>
      </w:r>
      <w:r w:rsidRPr="00404EAE">
        <w:rPr>
          <w:bCs/>
          <w:sz w:val="22"/>
          <w:szCs w:val="22"/>
        </w:rPr>
        <w:t xml:space="preserve"> zabezpieczenia należytego wykonania umowy.</w:t>
      </w:r>
    </w:p>
    <w:p w14:paraId="222EC2BD" w14:textId="77777777" w:rsidR="00352ED6" w:rsidRPr="00404EAE" w:rsidRDefault="00352ED6" w:rsidP="00352ED6">
      <w:pPr>
        <w:jc w:val="both"/>
        <w:rPr>
          <w:bCs/>
          <w:sz w:val="22"/>
          <w:szCs w:val="22"/>
        </w:rPr>
      </w:pPr>
    </w:p>
    <w:p w14:paraId="11692550" w14:textId="00D5A03C" w:rsidR="00F91368" w:rsidRPr="00404EAE" w:rsidRDefault="00554352" w:rsidP="00352ED6">
      <w:pPr>
        <w:pStyle w:val="Nagwek1"/>
        <w:shd w:val="clear" w:color="auto" w:fill="D9D9D9" w:themeFill="background1" w:themeFillShade="D9"/>
        <w:spacing w:before="0"/>
        <w:jc w:val="both"/>
        <w:rPr>
          <w:rFonts w:cs="Times New Roman"/>
          <w:szCs w:val="24"/>
        </w:rPr>
      </w:pPr>
      <w:bookmarkStart w:id="91" w:name="_Toc168305035"/>
      <w:bookmarkStart w:id="92" w:name="_Toc168391373"/>
      <w:bookmarkStart w:id="93" w:name="_Toc169858458"/>
      <w:bookmarkStart w:id="94" w:name="_Toc173744351"/>
      <w:r w:rsidRPr="00404EAE">
        <w:rPr>
          <w:rFonts w:cs="Times New Roman"/>
          <w:szCs w:val="24"/>
        </w:rPr>
        <w:t>Część XX</w:t>
      </w:r>
      <w:r w:rsidR="005B47CB" w:rsidRPr="00404EAE">
        <w:rPr>
          <w:rFonts w:cs="Times New Roman"/>
          <w:szCs w:val="24"/>
        </w:rPr>
        <w:t xml:space="preserve">. </w:t>
      </w:r>
      <w:r w:rsidR="00F91368" w:rsidRPr="00404EAE">
        <w:rPr>
          <w:rFonts w:cs="Times New Roman"/>
          <w:szCs w:val="24"/>
        </w:rPr>
        <w:t>Istotne postanowienia umowy</w:t>
      </w:r>
      <w:bookmarkEnd w:id="91"/>
      <w:bookmarkEnd w:id="92"/>
      <w:bookmarkEnd w:id="93"/>
      <w:bookmarkEnd w:id="94"/>
    </w:p>
    <w:p w14:paraId="09C91B53" w14:textId="508EB953" w:rsidR="009E6FDA" w:rsidRPr="00404EAE" w:rsidRDefault="00F91368" w:rsidP="009E7D0D">
      <w:pPr>
        <w:pStyle w:val="Akapitzlist"/>
        <w:numPr>
          <w:ilvl w:val="0"/>
          <w:numId w:val="10"/>
        </w:numPr>
        <w:ind w:left="357" w:hanging="357"/>
        <w:contextualSpacing w:val="0"/>
        <w:jc w:val="both"/>
        <w:rPr>
          <w:sz w:val="22"/>
          <w:szCs w:val="22"/>
        </w:rPr>
      </w:pPr>
      <w:r w:rsidRPr="00404EAE">
        <w:rPr>
          <w:b/>
          <w:sz w:val="22"/>
          <w:szCs w:val="22"/>
        </w:rPr>
        <w:t xml:space="preserve">Załącznik nr </w:t>
      </w:r>
      <w:r w:rsidR="0078720F" w:rsidRPr="00404EAE">
        <w:rPr>
          <w:b/>
          <w:sz w:val="22"/>
          <w:szCs w:val="22"/>
        </w:rPr>
        <w:t>5</w:t>
      </w:r>
      <w:r w:rsidRPr="00404EAE">
        <w:rPr>
          <w:b/>
          <w:sz w:val="22"/>
          <w:szCs w:val="22"/>
        </w:rPr>
        <w:t xml:space="preserve"> do SWZ</w:t>
      </w:r>
      <w:r w:rsidRPr="00404EAE">
        <w:rPr>
          <w:sz w:val="22"/>
          <w:szCs w:val="22"/>
        </w:rPr>
        <w:t xml:space="preserve"> zawiera projektowane postanowienia, które zostaną </w:t>
      </w:r>
      <w:r w:rsidR="005B47CB" w:rsidRPr="00404EAE">
        <w:rPr>
          <w:sz w:val="22"/>
          <w:szCs w:val="22"/>
        </w:rPr>
        <w:t xml:space="preserve">wprowadzone </w:t>
      </w:r>
      <w:r w:rsidR="009E7D0D" w:rsidRPr="00404EAE">
        <w:rPr>
          <w:sz w:val="22"/>
          <w:szCs w:val="22"/>
        </w:rPr>
        <w:br/>
      </w:r>
      <w:r w:rsidR="005B47CB" w:rsidRPr="00404EAE">
        <w:rPr>
          <w:sz w:val="22"/>
          <w:szCs w:val="22"/>
        </w:rPr>
        <w:t xml:space="preserve">do umowy w sprawie zamówienia publicznego. </w:t>
      </w:r>
    </w:p>
    <w:p w14:paraId="5C794854" w14:textId="3F1878FC" w:rsidR="009E7D0D" w:rsidRPr="00404EAE" w:rsidRDefault="009E7D0D" w:rsidP="009E7D0D">
      <w:pPr>
        <w:pStyle w:val="Akapitzlist"/>
        <w:numPr>
          <w:ilvl w:val="0"/>
          <w:numId w:val="10"/>
        </w:numPr>
        <w:ind w:left="357" w:hanging="357"/>
        <w:contextualSpacing w:val="0"/>
        <w:jc w:val="both"/>
        <w:rPr>
          <w:sz w:val="22"/>
          <w:szCs w:val="22"/>
        </w:rPr>
      </w:pPr>
      <w:r w:rsidRPr="00404EAE">
        <w:rPr>
          <w:sz w:val="22"/>
          <w:szCs w:val="22"/>
        </w:rPr>
        <w:lastRenderedPageBreak/>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w:t>
      </w:r>
      <w:r w:rsidR="00207B00" w:rsidRPr="00404EAE">
        <w:rPr>
          <w:sz w:val="22"/>
          <w:szCs w:val="22"/>
        </w:rPr>
        <w:br/>
      </w:r>
      <w:r w:rsidRPr="00404EAE">
        <w:rPr>
          <w:sz w:val="22"/>
          <w:szCs w:val="22"/>
        </w:rPr>
        <w:t>z dnia 4 maja 2016 roku).</w:t>
      </w:r>
    </w:p>
    <w:p w14:paraId="418F25E7" w14:textId="77777777" w:rsidR="00352ED6" w:rsidRPr="00404EAE" w:rsidRDefault="00352ED6" w:rsidP="00352ED6">
      <w:pPr>
        <w:pStyle w:val="Akapitzlist"/>
        <w:ind w:left="357"/>
        <w:contextualSpacing w:val="0"/>
        <w:jc w:val="both"/>
        <w:rPr>
          <w:sz w:val="22"/>
          <w:szCs w:val="22"/>
        </w:rPr>
      </w:pPr>
    </w:p>
    <w:p w14:paraId="344EB278" w14:textId="59B189E2" w:rsidR="00F13DFD" w:rsidRPr="00404EAE" w:rsidRDefault="00554352" w:rsidP="00352ED6">
      <w:pPr>
        <w:pStyle w:val="Nagwek1"/>
        <w:shd w:val="clear" w:color="auto" w:fill="D9D9D9" w:themeFill="background1" w:themeFillShade="D9"/>
        <w:spacing w:before="0"/>
        <w:jc w:val="both"/>
        <w:rPr>
          <w:rFonts w:cs="Times New Roman"/>
          <w:szCs w:val="24"/>
        </w:rPr>
      </w:pPr>
      <w:bookmarkStart w:id="95" w:name="_Toc168305036"/>
      <w:bookmarkStart w:id="96" w:name="_Toc168391374"/>
      <w:bookmarkStart w:id="97" w:name="_Toc169858459"/>
      <w:bookmarkStart w:id="98" w:name="_Toc173744352"/>
      <w:r w:rsidRPr="00404EAE">
        <w:rPr>
          <w:rFonts w:cs="Times New Roman"/>
          <w:szCs w:val="24"/>
        </w:rPr>
        <w:t>Część X</w:t>
      </w:r>
      <w:r w:rsidR="00AA02D6" w:rsidRPr="00404EAE">
        <w:rPr>
          <w:rFonts w:cs="Times New Roman"/>
          <w:szCs w:val="24"/>
        </w:rPr>
        <w:t>X</w:t>
      </w:r>
      <w:r w:rsidR="00175C9A" w:rsidRPr="00404EAE">
        <w:rPr>
          <w:rFonts w:cs="Times New Roman"/>
          <w:szCs w:val="24"/>
        </w:rPr>
        <w:t>I</w:t>
      </w:r>
      <w:r w:rsidR="00AA02D6" w:rsidRPr="00404EAE">
        <w:rPr>
          <w:rFonts w:cs="Times New Roman"/>
          <w:szCs w:val="24"/>
        </w:rPr>
        <w:t xml:space="preserve">. </w:t>
      </w:r>
      <w:r w:rsidR="00F13DFD" w:rsidRPr="00404EAE">
        <w:rPr>
          <w:rFonts w:cs="Times New Roman"/>
          <w:szCs w:val="24"/>
        </w:rPr>
        <w:t>Formalności</w:t>
      </w:r>
      <w:r w:rsidR="006640AD" w:rsidRPr="00404EAE">
        <w:rPr>
          <w:rFonts w:cs="Times New Roman"/>
          <w:szCs w:val="24"/>
        </w:rPr>
        <w:t>,</w:t>
      </w:r>
      <w:r w:rsidR="00F13DFD" w:rsidRPr="00404EAE">
        <w:rPr>
          <w:rFonts w:cs="Times New Roman"/>
          <w:szCs w:val="24"/>
        </w:rPr>
        <w:t xml:space="preserve"> jakie należy dopełnić przed zawarciem umowy</w:t>
      </w:r>
      <w:bookmarkEnd w:id="95"/>
      <w:bookmarkEnd w:id="96"/>
      <w:bookmarkEnd w:id="97"/>
      <w:bookmarkEnd w:id="98"/>
    </w:p>
    <w:p w14:paraId="4A2179BD" w14:textId="0769F382" w:rsidR="00694060" w:rsidRPr="00404EAE" w:rsidRDefault="009D3635" w:rsidP="00352ED6">
      <w:pPr>
        <w:jc w:val="both"/>
        <w:rPr>
          <w:sz w:val="22"/>
          <w:szCs w:val="22"/>
        </w:rPr>
      </w:pPr>
      <w:r w:rsidRPr="00404EAE">
        <w:rPr>
          <w:sz w:val="22"/>
          <w:szCs w:val="22"/>
        </w:rPr>
        <w:t>Zamawiający nie przewiduje szczególnych formalności przed zawarciem umowy.</w:t>
      </w:r>
    </w:p>
    <w:p w14:paraId="7BA1B21D" w14:textId="77777777" w:rsidR="00352ED6" w:rsidRPr="00404EAE" w:rsidRDefault="00352ED6" w:rsidP="00352ED6">
      <w:pPr>
        <w:jc w:val="both"/>
        <w:rPr>
          <w:sz w:val="22"/>
          <w:szCs w:val="22"/>
        </w:rPr>
      </w:pPr>
    </w:p>
    <w:p w14:paraId="47201E56" w14:textId="0B0393F2" w:rsidR="00F13DFD" w:rsidRPr="00404EAE" w:rsidRDefault="00A057C7" w:rsidP="00352ED6">
      <w:pPr>
        <w:pStyle w:val="Nagwek1"/>
        <w:shd w:val="clear" w:color="auto" w:fill="D9D9D9" w:themeFill="background1" w:themeFillShade="D9"/>
        <w:spacing w:before="0"/>
        <w:jc w:val="both"/>
        <w:rPr>
          <w:rFonts w:cs="Times New Roman"/>
          <w:szCs w:val="24"/>
        </w:rPr>
      </w:pPr>
      <w:bookmarkStart w:id="99" w:name="_Toc168305037"/>
      <w:bookmarkStart w:id="100" w:name="_Toc168391375"/>
      <w:bookmarkStart w:id="101" w:name="_Toc169858460"/>
      <w:bookmarkStart w:id="102" w:name="_Toc173744353"/>
      <w:r w:rsidRPr="00404EAE">
        <w:rPr>
          <w:rFonts w:cs="Times New Roman"/>
          <w:szCs w:val="24"/>
        </w:rPr>
        <w:t>Część XX</w:t>
      </w:r>
      <w:r w:rsidR="00175C9A" w:rsidRPr="00404EAE">
        <w:rPr>
          <w:rFonts w:cs="Times New Roman"/>
          <w:szCs w:val="24"/>
        </w:rPr>
        <w:t>I</w:t>
      </w:r>
      <w:r w:rsidR="00554352" w:rsidRPr="00404EAE">
        <w:rPr>
          <w:rFonts w:cs="Times New Roman"/>
          <w:szCs w:val="24"/>
        </w:rPr>
        <w:t>I</w:t>
      </w:r>
      <w:r w:rsidRPr="00404EAE">
        <w:rPr>
          <w:rFonts w:cs="Times New Roman"/>
          <w:szCs w:val="24"/>
        </w:rPr>
        <w:t xml:space="preserve">. </w:t>
      </w:r>
      <w:r w:rsidR="00F13DFD" w:rsidRPr="00404EAE">
        <w:rPr>
          <w:rFonts w:cs="Times New Roman"/>
          <w:szCs w:val="24"/>
        </w:rPr>
        <w:t>Pouczenie o środkach ochrony prawnej.</w:t>
      </w:r>
      <w:bookmarkEnd w:id="99"/>
      <w:bookmarkEnd w:id="100"/>
      <w:bookmarkEnd w:id="101"/>
      <w:bookmarkEnd w:id="102"/>
    </w:p>
    <w:p w14:paraId="3638A15C" w14:textId="72E64B08" w:rsidR="0035089B" w:rsidRPr="00404EAE" w:rsidRDefault="00F13DFD" w:rsidP="00352ED6">
      <w:pPr>
        <w:jc w:val="both"/>
        <w:rPr>
          <w:sz w:val="22"/>
          <w:szCs w:val="22"/>
        </w:rPr>
      </w:pPr>
      <w:r w:rsidRPr="00404EAE">
        <w:rPr>
          <w:sz w:val="22"/>
          <w:szCs w:val="22"/>
        </w:rPr>
        <w:t xml:space="preserve">W toku postępowania o udzielenie zamówienia Wykonawcom przysługują środki ochrony prawnej przewidziane w przepisach Działu </w:t>
      </w:r>
      <w:r w:rsidR="00797F35" w:rsidRPr="00404EAE">
        <w:rPr>
          <w:sz w:val="22"/>
          <w:szCs w:val="22"/>
        </w:rPr>
        <w:t>IX</w:t>
      </w:r>
      <w:r w:rsidRPr="00404EAE">
        <w:rPr>
          <w:sz w:val="22"/>
          <w:szCs w:val="22"/>
        </w:rPr>
        <w:t xml:space="preserve"> ustawy Prawo zamówień publicznych – odwołanie do Krajowej Izby Odwoławczej i skarga do sądu okręgowego wnoszone w sposób i w terminach określonych </w:t>
      </w:r>
      <w:r w:rsidR="00922301" w:rsidRPr="00404EAE">
        <w:rPr>
          <w:sz w:val="22"/>
          <w:szCs w:val="22"/>
        </w:rPr>
        <w:br/>
      </w:r>
      <w:r w:rsidRPr="00404EAE">
        <w:rPr>
          <w:sz w:val="22"/>
          <w:szCs w:val="22"/>
        </w:rPr>
        <w:t xml:space="preserve">w </w:t>
      </w:r>
      <w:r w:rsidR="00A057C7" w:rsidRPr="00404EAE">
        <w:rPr>
          <w:sz w:val="22"/>
          <w:szCs w:val="22"/>
        </w:rPr>
        <w:t>ustawie Pzp</w:t>
      </w:r>
      <w:r w:rsidRPr="00404EAE">
        <w:rPr>
          <w:sz w:val="22"/>
          <w:szCs w:val="22"/>
        </w:rPr>
        <w:t>.</w:t>
      </w:r>
    </w:p>
    <w:p w14:paraId="74E27956" w14:textId="77777777" w:rsidR="00352ED6" w:rsidRPr="00404EAE" w:rsidRDefault="00352ED6" w:rsidP="00352ED6">
      <w:pPr>
        <w:jc w:val="both"/>
        <w:rPr>
          <w:sz w:val="22"/>
          <w:szCs w:val="22"/>
        </w:rPr>
      </w:pPr>
    </w:p>
    <w:p w14:paraId="67C26217" w14:textId="77777777" w:rsidR="00ED28D9" w:rsidRPr="00404EAE" w:rsidRDefault="00ED28D9" w:rsidP="00352ED6">
      <w:pPr>
        <w:pStyle w:val="Nagwek1"/>
        <w:shd w:val="clear" w:color="auto" w:fill="D9D9D9" w:themeFill="background1" w:themeFillShade="D9"/>
        <w:spacing w:before="0"/>
        <w:jc w:val="both"/>
        <w:rPr>
          <w:rFonts w:cs="Times New Roman"/>
          <w:szCs w:val="24"/>
        </w:rPr>
      </w:pPr>
      <w:bookmarkStart w:id="103" w:name="_Toc168305038"/>
      <w:bookmarkStart w:id="104" w:name="_Toc168391376"/>
      <w:bookmarkStart w:id="105" w:name="_Toc169858461"/>
      <w:bookmarkStart w:id="106" w:name="_Toc173744354"/>
      <w:r w:rsidRPr="00404EAE">
        <w:rPr>
          <w:rFonts w:cs="Times New Roman"/>
          <w:szCs w:val="24"/>
        </w:rPr>
        <w:t>Wykaz załączników</w:t>
      </w:r>
      <w:bookmarkEnd w:id="103"/>
      <w:bookmarkEnd w:id="104"/>
      <w:bookmarkEnd w:id="105"/>
      <w:bookmarkEnd w:id="106"/>
    </w:p>
    <w:p w14:paraId="7FC44D6E" w14:textId="77777777" w:rsidR="00E2161C" w:rsidRPr="00404EAE" w:rsidRDefault="00E2161C" w:rsidP="00352ED6">
      <w:pPr>
        <w:jc w:val="both"/>
        <w:rPr>
          <w:sz w:val="22"/>
          <w:szCs w:val="22"/>
        </w:rPr>
      </w:pPr>
      <w:bookmarkStart w:id="107" w:name="_Toc65677231"/>
      <w:bookmarkStart w:id="108" w:name="_Toc66354102"/>
      <w:r w:rsidRPr="00404EAE">
        <w:rPr>
          <w:sz w:val="22"/>
          <w:szCs w:val="22"/>
        </w:rPr>
        <w:t>Umieszczono w spisie treści na początku SWZ.</w:t>
      </w:r>
    </w:p>
    <w:p w14:paraId="12D14CB4" w14:textId="64F7A057" w:rsidR="00E2161C" w:rsidRPr="00404EAE" w:rsidRDefault="00E2161C">
      <w:pPr>
        <w:spacing w:after="160" w:line="259" w:lineRule="auto"/>
        <w:rPr>
          <w:sz w:val="24"/>
          <w:szCs w:val="24"/>
        </w:rPr>
      </w:pPr>
    </w:p>
    <w:p w14:paraId="43E5E10E" w14:textId="0ACF03AC" w:rsidR="00E2161C" w:rsidRPr="00404EAE" w:rsidRDefault="00E2161C">
      <w:pPr>
        <w:spacing w:after="160" w:line="259" w:lineRule="auto"/>
        <w:rPr>
          <w:rFonts w:eastAsiaTheme="majorEastAsia"/>
          <w:b/>
          <w:bCs/>
          <w:sz w:val="24"/>
          <w:szCs w:val="24"/>
        </w:rPr>
      </w:pPr>
      <w:r w:rsidRPr="00404EAE">
        <w:rPr>
          <w:rFonts w:eastAsiaTheme="majorEastAsia"/>
          <w:b/>
          <w:bCs/>
          <w:sz w:val="24"/>
          <w:szCs w:val="24"/>
        </w:rPr>
        <w:br w:type="page"/>
      </w:r>
    </w:p>
    <w:p w14:paraId="72C50CE1" w14:textId="6F6BBA27" w:rsidR="008E5215" w:rsidRPr="00404EAE" w:rsidRDefault="008E5215" w:rsidP="00352ED6">
      <w:pPr>
        <w:pStyle w:val="Nagwek1"/>
        <w:shd w:val="clear" w:color="auto" w:fill="D9D9D9" w:themeFill="background1" w:themeFillShade="D9"/>
        <w:spacing w:before="0"/>
        <w:jc w:val="right"/>
        <w:rPr>
          <w:rFonts w:cs="Times New Roman"/>
          <w:szCs w:val="24"/>
        </w:rPr>
      </w:pPr>
      <w:bookmarkStart w:id="109" w:name="_Toc168305039"/>
      <w:bookmarkStart w:id="110" w:name="_Toc168391377"/>
      <w:bookmarkStart w:id="111" w:name="_Toc169858462"/>
      <w:bookmarkStart w:id="112" w:name="_Toc173744355"/>
      <w:r w:rsidRPr="00404EAE">
        <w:rPr>
          <w:rFonts w:cs="Times New Roman"/>
          <w:szCs w:val="24"/>
        </w:rPr>
        <w:lastRenderedPageBreak/>
        <w:t>Załącznik nr 1</w:t>
      </w:r>
      <w:r w:rsidR="00B800FF" w:rsidRPr="00404EAE">
        <w:rPr>
          <w:rFonts w:cs="Times New Roman"/>
          <w:szCs w:val="24"/>
        </w:rPr>
        <w:t xml:space="preserve"> </w:t>
      </w:r>
      <w:r w:rsidRPr="00404EAE">
        <w:rPr>
          <w:rFonts w:cs="Times New Roman"/>
          <w:szCs w:val="24"/>
        </w:rPr>
        <w:t xml:space="preserve">do SWZ </w:t>
      </w:r>
      <w:r w:rsidRPr="00404EAE">
        <w:rPr>
          <w:rFonts w:cs="Times New Roman"/>
          <w:sz w:val="20"/>
          <w:szCs w:val="20"/>
        </w:rPr>
        <w:t>„</w:t>
      </w:r>
      <w:r w:rsidR="00B800FF" w:rsidRPr="00404EAE">
        <w:rPr>
          <w:rFonts w:cs="Times New Roman"/>
          <w:sz w:val="20"/>
          <w:szCs w:val="20"/>
        </w:rPr>
        <w:t>Szczegółowy Opis Przedmiotu Zamówienia</w:t>
      </w:r>
      <w:r w:rsidRPr="00404EAE">
        <w:rPr>
          <w:rFonts w:cs="Times New Roman"/>
          <w:sz w:val="20"/>
          <w:szCs w:val="20"/>
        </w:rPr>
        <w:t>”</w:t>
      </w:r>
      <w:bookmarkEnd w:id="107"/>
      <w:bookmarkEnd w:id="108"/>
      <w:bookmarkEnd w:id="109"/>
      <w:bookmarkEnd w:id="110"/>
      <w:bookmarkEnd w:id="111"/>
      <w:bookmarkEnd w:id="112"/>
    </w:p>
    <w:p w14:paraId="32FC8C7A" w14:textId="0579A73C" w:rsidR="00B800FF" w:rsidRPr="00404EAE" w:rsidRDefault="00B800FF" w:rsidP="00352ED6">
      <w:pPr>
        <w:pStyle w:val="Nagwek1"/>
        <w:shd w:val="clear" w:color="auto" w:fill="D9D9D9" w:themeFill="background1" w:themeFillShade="D9"/>
        <w:spacing w:before="0"/>
        <w:jc w:val="right"/>
        <w:rPr>
          <w:rFonts w:cs="Times New Roman"/>
          <w:szCs w:val="24"/>
        </w:rPr>
      </w:pPr>
      <w:bookmarkStart w:id="113" w:name="_Toc168305040"/>
      <w:bookmarkStart w:id="114" w:name="_Toc168391378"/>
      <w:bookmarkStart w:id="115" w:name="_Toc169858463"/>
      <w:bookmarkStart w:id="116" w:name="_Toc173744356"/>
      <w:r w:rsidRPr="00404EAE">
        <w:rPr>
          <w:rFonts w:cs="Times New Roman"/>
          <w:szCs w:val="24"/>
        </w:rPr>
        <w:t>Załącznik nr 1.1 do SWZ „</w:t>
      </w:r>
      <w:r w:rsidRPr="00404EAE">
        <w:rPr>
          <w:rFonts w:cs="Times New Roman"/>
          <w:sz w:val="20"/>
          <w:szCs w:val="20"/>
        </w:rPr>
        <w:t>Przedmiotu Zamówienia”</w:t>
      </w:r>
      <w:bookmarkEnd w:id="113"/>
      <w:bookmarkEnd w:id="114"/>
      <w:bookmarkEnd w:id="115"/>
      <w:bookmarkEnd w:id="116"/>
    </w:p>
    <w:p w14:paraId="57B4B20F" w14:textId="77777777" w:rsidR="00A85DB6" w:rsidRPr="00404EAE" w:rsidRDefault="00A85DB6" w:rsidP="00481B70">
      <w:pPr>
        <w:jc w:val="center"/>
        <w:rPr>
          <w:b/>
          <w:sz w:val="22"/>
          <w:szCs w:val="22"/>
        </w:rPr>
      </w:pPr>
    </w:p>
    <w:p w14:paraId="4A1FCE61" w14:textId="77777777" w:rsidR="00A85DB6" w:rsidRPr="00404EAE" w:rsidRDefault="00A85DB6" w:rsidP="00481B70">
      <w:pPr>
        <w:jc w:val="center"/>
        <w:rPr>
          <w:b/>
          <w:sz w:val="22"/>
          <w:szCs w:val="22"/>
        </w:rPr>
      </w:pPr>
    </w:p>
    <w:p w14:paraId="413D2C6A" w14:textId="5DAF3663" w:rsidR="00A85DB6" w:rsidRPr="00404EAE" w:rsidRDefault="00442FC9" w:rsidP="00481B70">
      <w:pPr>
        <w:jc w:val="center"/>
        <w:rPr>
          <w:b/>
          <w:sz w:val="24"/>
          <w:szCs w:val="24"/>
        </w:rPr>
      </w:pPr>
      <w:bookmarkStart w:id="117" w:name="_Hlk114907564"/>
      <w:r w:rsidRPr="00404EAE">
        <w:rPr>
          <w:b/>
          <w:sz w:val="24"/>
          <w:szCs w:val="24"/>
        </w:rPr>
        <w:t>PRZEDMIOT ZAMÓWIENIA</w:t>
      </w:r>
    </w:p>
    <w:p w14:paraId="3198C6BE" w14:textId="77777777" w:rsidR="00A85DB6" w:rsidRPr="00404EAE" w:rsidRDefault="00A85DB6" w:rsidP="00481B70">
      <w:pPr>
        <w:jc w:val="center"/>
        <w:rPr>
          <w:b/>
          <w:sz w:val="22"/>
          <w:szCs w:val="22"/>
        </w:rPr>
      </w:pPr>
    </w:p>
    <w:p w14:paraId="4D0D3134" w14:textId="77777777" w:rsidR="00A85DB6" w:rsidRPr="00404EAE" w:rsidRDefault="00A85DB6" w:rsidP="00481B70">
      <w:pPr>
        <w:numPr>
          <w:ilvl w:val="0"/>
          <w:numId w:val="30"/>
        </w:numPr>
        <w:tabs>
          <w:tab w:val="num" w:pos="360"/>
        </w:tabs>
        <w:rPr>
          <w:b/>
          <w:sz w:val="22"/>
          <w:szCs w:val="22"/>
        </w:rPr>
      </w:pPr>
      <w:r w:rsidRPr="00404EAE">
        <w:rPr>
          <w:b/>
          <w:sz w:val="22"/>
          <w:szCs w:val="22"/>
        </w:rPr>
        <w:t>Określenie przedmiotu zamówienia:</w:t>
      </w:r>
    </w:p>
    <w:p w14:paraId="0E256AFD" w14:textId="77777777" w:rsidR="00A85DB6" w:rsidRPr="00404EAE" w:rsidRDefault="00A85DB6" w:rsidP="00352ED6">
      <w:pPr>
        <w:numPr>
          <w:ilvl w:val="1"/>
          <w:numId w:val="30"/>
        </w:numPr>
        <w:tabs>
          <w:tab w:val="clear" w:pos="1440"/>
        </w:tabs>
        <w:ind w:left="540"/>
        <w:jc w:val="both"/>
        <w:rPr>
          <w:sz w:val="22"/>
          <w:szCs w:val="22"/>
        </w:rPr>
      </w:pPr>
      <w:r w:rsidRPr="00404EAE">
        <w:rPr>
          <w:sz w:val="22"/>
          <w:szCs w:val="22"/>
        </w:rPr>
        <w:t>Przedmiot zamówienia jest:</w:t>
      </w:r>
    </w:p>
    <w:p w14:paraId="67D87347" w14:textId="13BE3963" w:rsidR="0079525E" w:rsidRPr="00404EAE" w:rsidRDefault="0079525E" w:rsidP="0079525E">
      <w:pPr>
        <w:pStyle w:val="Tekstpodstawowywcity"/>
        <w:ind w:left="357"/>
        <w:rPr>
          <w:b w:val="0"/>
          <w:bCs w:val="0"/>
          <w:i/>
          <w:sz w:val="22"/>
          <w:szCs w:val="22"/>
        </w:rPr>
      </w:pPr>
      <w:r w:rsidRPr="00404EAE">
        <w:rPr>
          <w:i/>
          <w:sz w:val="22"/>
          <w:szCs w:val="22"/>
        </w:rPr>
        <w:t>Remont przekładni do przenośników zgrzebłowych eksploatowanych</w:t>
      </w:r>
    </w:p>
    <w:p w14:paraId="75CB4FB8" w14:textId="77777777" w:rsidR="0079525E" w:rsidRPr="00404EAE" w:rsidRDefault="0079525E" w:rsidP="0079525E">
      <w:pPr>
        <w:pStyle w:val="Tekstpodstawowywcity"/>
        <w:ind w:left="357"/>
        <w:rPr>
          <w:b w:val="0"/>
          <w:sz w:val="22"/>
          <w:szCs w:val="22"/>
        </w:rPr>
      </w:pPr>
      <w:r w:rsidRPr="00404EAE">
        <w:rPr>
          <w:i/>
          <w:sz w:val="22"/>
          <w:szCs w:val="22"/>
        </w:rPr>
        <w:t>w Oddziałach Polskiej Grupy Górniczej S.A.”</w:t>
      </w:r>
    </w:p>
    <w:p w14:paraId="360F5A01" w14:textId="7486863B" w:rsidR="00A85DB6" w:rsidRPr="00404EAE" w:rsidRDefault="00A85DB6" w:rsidP="0079525E">
      <w:pPr>
        <w:pStyle w:val="Tekstpodstawowywcity"/>
        <w:ind w:right="423"/>
        <w:jc w:val="left"/>
        <w:rPr>
          <w:b w:val="0"/>
          <w:sz w:val="22"/>
          <w:szCs w:val="22"/>
        </w:rPr>
      </w:pPr>
    </w:p>
    <w:p w14:paraId="49B20D8C" w14:textId="026E4085" w:rsidR="00A85DB6" w:rsidRPr="00404EAE" w:rsidRDefault="00A85DB6" w:rsidP="00352ED6">
      <w:pPr>
        <w:numPr>
          <w:ilvl w:val="0"/>
          <w:numId w:val="30"/>
        </w:numPr>
        <w:tabs>
          <w:tab w:val="num" w:pos="360"/>
        </w:tabs>
        <w:rPr>
          <w:b/>
          <w:sz w:val="22"/>
          <w:szCs w:val="22"/>
        </w:rPr>
      </w:pPr>
      <w:r w:rsidRPr="00404EAE">
        <w:rPr>
          <w:b/>
          <w:sz w:val="22"/>
          <w:szCs w:val="22"/>
        </w:rPr>
        <w:t>Podział przedmiotu zamówienia</w:t>
      </w:r>
      <w:r w:rsidR="0079525E" w:rsidRPr="00404EAE">
        <w:rPr>
          <w:b/>
          <w:sz w:val="22"/>
          <w:szCs w:val="22"/>
        </w:rPr>
        <w:t>:</w:t>
      </w:r>
    </w:p>
    <w:p w14:paraId="42D21D23" w14:textId="77777777" w:rsidR="0079525E" w:rsidRPr="00404EAE" w:rsidRDefault="0079525E" w:rsidP="0079525E">
      <w:pPr>
        <w:ind w:left="720"/>
        <w:rPr>
          <w:b/>
          <w:sz w:val="22"/>
          <w:szCs w:val="22"/>
        </w:rPr>
      </w:pPr>
    </w:p>
    <w:tbl>
      <w:tblPr>
        <w:tblW w:w="9087" w:type="dxa"/>
        <w:tblInd w:w="55" w:type="dxa"/>
        <w:tblCellMar>
          <w:left w:w="70" w:type="dxa"/>
          <w:right w:w="70" w:type="dxa"/>
        </w:tblCellMar>
        <w:tblLook w:val="04A0" w:firstRow="1" w:lastRow="0" w:firstColumn="1" w:lastColumn="0" w:noHBand="0" w:noVBand="1"/>
      </w:tblPr>
      <w:tblGrid>
        <w:gridCol w:w="660"/>
        <w:gridCol w:w="8427"/>
      </w:tblGrid>
      <w:tr w:rsidR="00102066" w:rsidRPr="00404EAE" w14:paraId="7E078D63" w14:textId="77777777" w:rsidTr="00074BD2">
        <w:trPr>
          <w:trHeight w:val="288"/>
        </w:trPr>
        <w:tc>
          <w:tcPr>
            <w:tcW w:w="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AFC57D7" w14:textId="77777777" w:rsidR="00102066" w:rsidRPr="00404EAE" w:rsidRDefault="00102066" w:rsidP="00102066">
            <w:pPr>
              <w:jc w:val="center"/>
              <w:rPr>
                <w:b/>
                <w:bCs/>
                <w:color w:val="000000"/>
                <w:sz w:val="18"/>
                <w:szCs w:val="18"/>
              </w:rPr>
            </w:pPr>
            <w:r w:rsidRPr="00404EAE">
              <w:rPr>
                <w:b/>
                <w:bCs/>
                <w:color w:val="000000"/>
                <w:sz w:val="18"/>
                <w:szCs w:val="18"/>
              </w:rPr>
              <w:t>Lp.</w:t>
            </w:r>
          </w:p>
        </w:tc>
        <w:tc>
          <w:tcPr>
            <w:tcW w:w="8427" w:type="dxa"/>
            <w:tcBorders>
              <w:top w:val="single" w:sz="4" w:space="0" w:color="auto"/>
              <w:left w:val="nil"/>
              <w:bottom w:val="single" w:sz="4" w:space="0" w:color="auto"/>
              <w:right w:val="single" w:sz="4" w:space="0" w:color="auto"/>
            </w:tcBorders>
            <w:shd w:val="clear" w:color="000000" w:fill="BFBFBF"/>
            <w:vAlign w:val="center"/>
            <w:hideMark/>
          </w:tcPr>
          <w:p w14:paraId="0DC29CD7" w14:textId="77777777" w:rsidR="00102066" w:rsidRPr="00404EAE" w:rsidRDefault="00102066" w:rsidP="00102066">
            <w:pPr>
              <w:jc w:val="center"/>
              <w:rPr>
                <w:b/>
                <w:bCs/>
                <w:color w:val="000000"/>
                <w:sz w:val="18"/>
                <w:szCs w:val="18"/>
              </w:rPr>
            </w:pPr>
            <w:r w:rsidRPr="00404EAE">
              <w:rPr>
                <w:b/>
                <w:bCs/>
                <w:color w:val="000000"/>
                <w:sz w:val="18"/>
                <w:szCs w:val="18"/>
              </w:rPr>
              <w:t>Nazwa remontowanej maszyny/urządzenia/ elementu /podzespołu</w:t>
            </w:r>
          </w:p>
        </w:tc>
      </w:tr>
      <w:tr w:rsidR="00102066" w:rsidRPr="00404EAE" w14:paraId="507650BB"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C81265"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FAMUR</w:t>
            </w:r>
          </w:p>
        </w:tc>
      </w:tr>
      <w:tr w:rsidR="00102066" w:rsidRPr="00404EAE" w14:paraId="0719A2F9"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03FDEF" w14:textId="77777777" w:rsidR="00102066" w:rsidRPr="00404EAE" w:rsidRDefault="00102066" w:rsidP="00102066">
            <w:pPr>
              <w:jc w:val="center"/>
              <w:rPr>
                <w:color w:val="000000"/>
                <w:sz w:val="18"/>
                <w:szCs w:val="18"/>
              </w:rPr>
            </w:pPr>
            <w:r w:rsidRPr="00404EAE">
              <w:rPr>
                <w:color w:val="000000"/>
                <w:sz w:val="18"/>
                <w:szCs w:val="18"/>
              </w:rPr>
              <w:t>1</w:t>
            </w:r>
          </w:p>
        </w:tc>
        <w:tc>
          <w:tcPr>
            <w:tcW w:w="8427" w:type="dxa"/>
            <w:tcBorders>
              <w:top w:val="nil"/>
              <w:left w:val="nil"/>
              <w:bottom w:val="single" w:sz="4" w:space="0" w:color="auto"/>
              <w:right w:val="single" w:sz="4" w:space="0" w:color="auto"/>
            </w:tcBorders>
            <w:shd w:val="clear" w:color="auto" w:fill="auto"/>
            <w:vAlign w:val="center"/>
            <w:hideMark/>
          </w:tcPr>
          <w:p w14:paraId="4231AF2A" w14:textId="77777777" w:rsidR="00102066" w:rsidRPr="00404EAE" w:rsidRDefault="00102066" w:rsidP="00102066">
            <w:pPr>
              <w:jc w:val="center"/>
              <w:rPr>
                <w:color w:val="000000"/>
                <w:sz w:val="18"/>
                <w:szCs w:val="18"/>
              </w:rPr>
            </w:pPr>
            <w:r w:rsidRPr="00404EAE">
              <w:rPr>
                <w:color w:val="000000"/>
                <w:sz w:val="18"/>
                <w:szCs w:val="18"/>
              </w:rPr>
              <w:t>PRZEKŁADNIA / KĄTOWO-PLANETARNA FKPL25-33 3XSTOPNIOWA</w:t>
            </w:r>
          </w:p>
        </w:tc>
      </w:tr>
      <w:tr w:rsidR="00102066" w:rsidRPr="00404EAE" w14:paraId="580C02FB" w14:textId="77777777" w:rsidTr="00074BD2">
        <w:trPr>
          <w:trHeight w:val="28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8DCD38" w14:textId="77777777" w:rsidR="00102066" w:rsidRPr="00404EAE" w:rsidRDefault="00102066" w:rsidP="00102066">
            <w:pPr>
              <w:jc w:val="center"/>
              <w:rPr>
                <w:color w:val="000000"/>
                <w:sz w:val="18"/>
                <w:szCs w:val="18"/>
              </w:rPr>
            </w:pPr>
            <w:r w:rsidRPr="00404EAE">
              <w:rPr>
                <w:color w:val="000000"/>
                <w:sz w:val="18"/>
                <w:szCs w:val="18"/>
              </w:rPr>
              <w:t>2</w:t>
            </w:r>
          </w:p>
        </w:tc>
        <w:tc>
          <w:tcPr>
            <w:tcW w:w="8427" w:type="dxa"/>
            <w:tcBorders>
              <w:top w:val="nil"/>
              <w:left w:val="nil"/>
              <w:bottom w:val="single" w:sz="4" w:space="0" w:color="auto"/>
              <w:right w:val="single" w:sz="4" w:space="0" w:color="auto"/>
            </w:tcBorders>
            <w:shd w:val="clear" w:color="auto" w:fill="auto"/>
            <w:vAlign w:val="center"/>
            <w:hideMark/>
          </w:tcPr>
          <w:p w14:paraId="4406E856" w14:textId="77777777" w:rsidR="00102066" w:rsidRPr="00404EAE" w:rsidRDefault="00102066" w:rsidP="00102066">
            <w:pPr>
              <w:jc w:val="center"/>
              <w:rPr>
                <w:color w:val="000000"/>
                <w:sz w:val="18"/>
                <w:szCs w:val="18"/>
              </w:rPr>
            </w:pPr>
            <w:r w:rsidRPr="00404EAE">
              <w:rPr>
                <w:color w:val="000000"/>
                <w:sz w:val="18"/>
                <w:szCs w:val="18"/>
              </w:rPr>
              <w:t>PRZEKŁADNIA / KĄTOWO-PLANETARNA FKPL25-39EP 3XSTOPNIOWAI=39,32 / 400KW403-000333-N</w:t>
            </w:r>
          </w:p>
        </w:tc>
      </w:tr>
      <w:tr w:rsidR="00102066" w:rsidRPr="00404EAE" w14:paraId="4257F755"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DB4BEC" w14:textId="77777777" w:rsidR="00102066" w:rsidRPr="00404EAE" w:rsidRDefault="00102066" w:rsidP="00102066">
            <w:pPr>
              <w:jc w:val="center"/>
              <w:rPr>
                <w:color w:val="000000"/>
                <w:sz w:val="18"/>
                <w:szCs w:val="18"/>
              </w:rPr>
            </w:pPr>
            <w:r w:rsidRPr="00404EAE">
              <w:rPr>
                <w:color w:val="000000"/>
                <w:sz w:val="18"/>
                <w:szCs w:val="18"/>
              </w:rPr>
              <w:t>3</w:t>
            </w:r>
          </w:p>
        </w:tc>
        <w:tc>
          <w:tcPr>
            <w:tcW w:w="8427" w:type="dxa"/>
            <w:tcBorders>
              <w:top w:val="nil"/>
              <w:left w:val="nil"/>
              <w:bottom w:val="single" w:sz="4" w:space="0" w:color="auto"/>
              <w:right w:val="single" w:sz="4" w:space="0" w:color="auto"/>
            </w:tcBorders>
            <w:shd w:val="clear" w:color="auto" w:fill="auto"/>
            <w:vAlign w:val="center"/>
            <w:hideMark/>
          </w:tcPr>
          <w:p w14:paraId="7AFC766C" w14:textId="77777777" w:rsidR="00102066" w:rsidRPr="00404EAE" w:rsidRDefault="00102066" w:rsidP="00102066">
            <w:pPr>
              <w:jc w:val="center"/>
              <w:rPr>
                <w:color w:val="000000"/>
                <w:sz w:val="18"/>
                <w:szCs w:val="18"/>
              </w:rPr>
            </w:pPr>
            <w:r w:rsidRPr="00404EAE">
              <w:rPr>
                <w:color w:val="000000"/>
                <w:sz w:val="18"/>
                <w:szCs w:val="18"/>
              </w:rPr>
              <w:t>PRZEKŁADNIA / PLANETARNA WALCOWA PL-25-33 2XSTOPNIOWAI=33,436 / 450KW</w:t>
            </w:r>
          </w:p>
        </w:tc>
      </w:tr>
      <w:tr w:rsidR="00102066" w:rsidRPr="00404EAE" w14:paraId="72C492F8"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B85983" w14:textId="77777777" w:rsidR="00102066" w:rsidRPr="00404EAE" w:rsidRDefault="00102066" w:rsidP="00102066">
            <w:pPr>
              <w:jc w:val="center"/>
              <w:rPr>
                <w:color w:val="000000"/>
                <w:sz w:val="18"/>
                <w:szCs w:val="18"/>
              </w:rPr>
            </w:pPr>
            <w:r w:rsidRPr="00404EAE">
              <w:rPr>
                <w:color w:val="000000"/>
                <w:sz w:val="18"/>
                <w:szCs w:val="18"/>
              </w:rPr>
              <w:t>4</w:t>
            </w:r>
          </w:p>
        </w:tc>
        <w:tc>
          <w:tcPr>
            <w:tcW w:w="8427" w:type="dxa"/>
            <w:tcBorders>
              <w:top w:val="nil"/>
              <w:left w:val="nil"/>
              <w:bottom w:val="single" w:sz="4" w:space="0" w:color="auto"/>
              <w:right w:val="single" w:sz="4" w:space="0" w:color="auto"/>
            </w:tcBorders>
            <w:shd w:val="clear" w:color="auto" w:fill="auto"/>
            <w:vAlign w:val="center"/>
            <w:hideMark/>
          </w:tcPr>
          <w:p w14:paraId="124EC412" w14:textId="77777777" w:rsidR="00102066" w:rsidRPr="00404EAE" w:rsidRDefault="00102066" w:rsidP="00102066">
            <w:pPr>
              <w:jc w:val="center"/>
              <w:rPr>
                <w:color w:val="000000"/>
                <w:sz w:val="18"/>
                <w:szCs w:val="18"/>
              </w:rPr>
            </w:pPr>
            <w:r w:rsidRPr="00404EAE">
              <w:rPr>
                <w:color w:val="000000"/>
                <w:sz w:val="18"/>
                <w:szCs w:val="18"/>
              </w:rPr>
              <w:t>PRZEKŁADNIA / PLANETARNA FPL35-39 2XSTOPNIOWAI=39,170 / 630KW</w:t>
            </w:r>
          </w:p>
        </w:tc>
      </w:tr>
      <w:tr w:rsidR="00102066" w:rsidRPr="00404EAE" w14:paraId="179DEAB2"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472947" w14:textId="77777777" w:rsidR="00102066" w:rsidRPr="00404EAE" w:rsidRDefault="00102066" w:rsidP="00102066">
            <w:pPr>
              <w:jc w:val="center"/>
              <w:rPr>
                <w:color w:val="000000"/>
                <w:sz w:val="18"/>
                <w:szCs w:val="18"/>
              </w:rPr>
            </w:pPr>
            <w:r w:rsidRPr="00404EAE">
              <w:rPr>
                <w:color w:val="000000"/>
                <w:sz w:val="18"/>
                <w:szCs w:val="18"/>
              </w:rPr>
              <w:t>5</w:t>
            </w:r>
          </w:p>
        </w:tc>
        <w:tc>
          <w:tcPr>
            <w:tcW w:w="8427" w:type="dxa"/>
            <w:tcBorders>
              <w:top w:val="nil"/>
              <w:left w:val="nil"/>
              <w:bottom w:val="single" w:sz="4" w:space="0" w:color="auto"/>
              <w:right w:val="single" w:sz="4" w:space="0" w:color="auto"/>
            </w:tcBorders>
            <w:shd w:val="clear" w:color="auto" w:fill="auto"/>
            <w:vAlign w:val="center"/>
            <w:hideMark/>
          </w:tcPr>
          <w:p w14:paraId="17078C4C" w14:textId="77777777" w:rsidR="00102066" w:rsidRPr="00404EAE" w:rsidRDefault="00102066" w:rsidP="00102066">
            <w:pPr>
              <w:jc w:val="center"/>
              <w:rPr>
                <w:color w:val="000000"/>
                <w:sz w:val="18"/>
                <w:szCs w:val="18"/>
              </w:rPr>
            </w:pPr>
            <w:r w:rsidRPr="00404EAE">
              <w:rPr>
                <w:color w:val="000000"/>
                <w:sz w:val="18"/>
                <w:szCs w:val="18"/>
              </w:rPr>
              <w:t>PRZEKŁADNIA / FPL25-39EPI=39,32 / 400 kW</w:t>
            </w:r>
          </w:p>
        </w:tc>
      </w:tr>
      <w:tr w:rsidR="00102066" w:rsidRPr="00404EAE" w14:paraId="23EB1452"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0417327" w14:textId="77777777" w:rsidR="00102066" w:rsidRPr="00404EAE" w:rsidRDefault="00102066" w:rsidP="00102066">
            <w:pPr>
              <w:jc w:val="center"/>
              <w:rPr>
                <w:color w:val="000000"/>
                <w:sz w:val="18"/>
                <w:szCs w:val="18"/>
              </w:rPr>
            </w:pPr>
            <w:r w:rsidRPr="00404EAE">
              <w:rPr>
                <w:color w:val="000000"/>
                <w:sz w:val="18"/>
                <w:szCs w:val="18"/>
              </w:rPr>
              <w:t>6</w:t>
            </w:r>
          </w:p>
        </w:tc>
        <w:tc>
          <w:tcPr>
            <w:tcW w:w="8427" w:type="dxa"/>
            <w:tcBorders>
              <w:top w:val="nil"/>
              <w:left w:val="nil"/>
              <w:bottom w:val="single" w:sz="4" w:space="0" w:color="auto"/>
              <w:right w:val="single" w:sz="4" w:space="0" w:color="auto"/>
            </w:tcBorders>
            <w:shd w:val="clear" w:color="auto" w:fill="auto"/>
            <w:vAlign w:val="center"/>
            <w:hideMark/>
          </w:tcPr>
          <w:p w14:paraId="09EB5366" w14:textId="77777777" w:rsidR="00102066" w:rsidRPr="00404EAE" w:rsidRDefault="00102066" w:rsidP="00102066">
            <w:pPr>
              <w:jc w:val="center"/>
              <w:rPr>
                <w:color w:val="000000"/>
                <w:sz w:val="18"/>
                <w:szCs w:val="18"/>
              </w:rPr>
            </w:pPr>
            <w:r w:rsidRPr="00404EAE">
              <w:rPr>
                <w:color w:val="000000"/>
                <w:sz w:val="18"/>
                <w:szCs w:val="18"/>
              </w:rPr>
              <w:t>PRZEKŁADNIA / FP25-33I=33 / 450KW</w:t>
            </w:r>
          </w:p>
        </w:tc>
      </w:tr>
      <w:tr w:rsidR="00102066" w:rsidRPr="00404EAE" w14:paraId="491B9418"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776456" w14:textId="77777777" w:rsidR="00102066" w:rsidRPr="00404EAE" w:rsidRDefault="00102066" w:rsidP="00102066">
            <w:pPr>
              <w:jc w:val="center"/>
              <w:rPr>
                <w:color w:val="000000"/>
                <w:sz w:val="18"/>
                <w:szCs w:val="18"/>
              </w:rPr>
            </w:pPr>
            <w:r w:rsidRPr="00404EAE">
              <w:rPr>
                <w:color w:val="000000"/>
                <w:sz w:val="18"/>
                <w:szCs w:val="18"/>
              </w:rPr>
              <w:t>7</w:t>
            </w:r>
          </w:p>
        </w:tc>
        <w:tc>
          <w:tcPr>
            <w:tcW w:w="8427" w:type="dxa"/>
            <w:tcBorders>
              <w:top w:val="nil"/>
              <w:left w:val="nil"/>
              <w:bottom w:val="single" w:sz="4" w:space="0" w:color="auto"/>
              <w:right w:val="single" w:sz="4" w:space="0" w:color="auto"/>
            </w:tcBorders>
            <w:shd w:val="clear" w:color="auto" w:fill="auto"/>
            <w:vAlign w:val="center"/>
            <w:hideMark/>
          </w:tcPr>
          <w:p w14:paraId="5B50E2D9" w14:textId="77777777" w:rsidR="00102066" w:rsidRPr="00404EAE" w:rsidRDefault="00102066" w:rsidP="00102066">
            <w:pPr>
              <w:jc w:val="center"/>
              <w:rPr>
                <w:color w:val="000000"/>
                <w:sz w:val="18"/>
                <w:szCs w:val="18"/>
              </w:rPr>
            </w:pPr>
            <w:r w:rsidRPr="00404EAE">
              <w:rPr>
                <w:color w:val="000000"/>
                <w:sz w:val="18"/>
                <w:szCs w:val="18"/>
              </w:rPr>
              <w:t>PRZEKŁADNIA / FKP25-33I=33 / 450KW</w:t>
            </w:r>
          </w:p>
        </w:tc>
      </w:tr>
      <w:tr w:rsidR="00102066" w:rsidRPr="00404EAE" w14:paraId="76DBA12B"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0D40D3" w14:textId="77777777" w:rsidR="00102066" w:rsidRPr="00404EAE" w:rsidRDefault="00102066" w:rsidP="00102066">
            <w:pPr>
              <w:jc w:val="center"/>
              <w:rPr>
                <w:color w:val="000000"/>
                <w:sz w:val="18"/>
                <w:szCs w:val="18"/>
              </w:rPr>
            </w:pPr>
            <w:r w:rsidRPr="00404EAE">
              <w:rPr>
                <w:color w:val="000000"/>
                <w:sz w:val="18"/>
                <w:szCs w:val="18"/>
              </w:rPr>
              <w:t>8</w:t>
            </w:r>
          </w:p>
        </w:tc>
        <w:tc>
          <w:tcPr>
            <w:tcW w:w="8427" w:type="dxa"/>
            <w:tcBorders>
              <w:top w:val="nil"/>
              <w:left w:val="nil"/>
              <w:bottom w:val="single" w:sz="4" w:space="0" w:color="auto"/>
              <w:right w:val="single" w:sz="4" w:space="0" w:color="auto"/>
            </w:tcBorders>
            <w:shd w:val="clear" w:color="auto" w:fill="auto"/>
            <w:vAlign w:val="center"/>
            <w:hideMark/>
          </w:tcPr>
          <w:p w14:paraId="117CABE8" w14:textId="77777777" w:rsidR="00102066" w:rsidRPr="00404EAE" w:rsidRDefault="00102066" w:rsidP="00102066">
            <w:pPr>
              <w:jc w:val="center"/>
              <w:rPr>
                <w:color w:val="000000"/>
                <w:sz w:val="18"/>
                <w:szCs w:val="18"/>
              </w:rPr>
            </w:pPr>
            <w:r w:rsidRPr="00404EAE">
              <w:rPr>
                <w:color w:val="000000"/>
                <w:sz w:val="18"/>
                <w:szCs w:val="18"/>
              </w:rPr>
              <w:t>PRZEKŁADNIA / KĄTOWO-PLANETARNA KPL-15I=20,946 / 200KWF01.009</w:t>
            </w:r>
          </w:p>
        </w:tc>
      </w:tr>
      <w:tr w:rsidR="00102066" w:rsidRPr="00404EAE" w14:paraId="5A972971"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2C2F02C" w14:textId="77777777" w:rsidR="00102066" w:rsidRPr="00404EAE" w:rsidRDefault="00102066" w:rsidP="00102066">
            <w:pPr>
              <w:jc w:val="center"/>
              <w:rPr>
                <w:color w:val="000000"/>
                <w:sz w:val="18"/>
                <w:szCs w:val="18"/>
              </w:rPr>
            </w:pPr>
            <w:r w:rsidRPr="00404EAE">
              <w:rPr>
                <w:color w:val="000000"/>
                <w:sz w:val="18"/>
                <w:szCs w:val="18"/>
              </w:rPr>
              <w:t>9</w:t>
            </w:r>
          </w:p>
        </w:tc>
        <w:tc>
          <w:tcPr>
            <w:tcW w:w="8427" w:type="dxa"/>
            <w:tcBorders>
              <w:top w:val="nil"/>
              <w:left w:val="nil"/>
              <w:bottom w:val="single" w:sz="4" w:space="0" w:color="auto"/>
              <w:right w:val="single" w:sz="4" w:space="0" w:color="auto"/>
            </w:tcBorders>
            <w:shd w:val="clear" w:color="auto" w:fill="auto"/>
            <w:vAlign w:val="center"/>
            <w:hideMark/>
          </w:tcPr>
          <w:p w14:paraId="6B84A412" w14:textId="77777777" w:rsidR="00102066" w:rsidRPr="00404EAE" w:rsidRDefault="00102066" w:rsidP="00102066">
            <w:pPr>
              <w:jc w:val="center"/>
              <w:rPr>
                <w:color w:val="000000"/>
                <w:sz w:val="18"/>
                <w:szCs w:val="18"/>
              </w:rPr>
            </w:pPr>
            <w:r w:rsidRPr="00404EAE">
              <w:rPr>
                <w:color w:val="000000"/>
                <w:sz w:val="18"/>
                <w:szCs w:val="18"/>
              </w:rPr>
              <w:t>PRZEKŁADNIA / KĄTOWO-PLANETARNA KPL-15I=28,129 / 200KWF01.007</w:t>
            </w:r>
          </w:p>
        </w:tc>
      </w:tr>
      <w:tr w:rsidR="00102066" w:rsidRPr="00404EAE" w14:paraId="77718E07"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1DCB42" w14:textId="77777777" w:rsidR="00102066" w:rsidRPr="00404EAE" w:rsidRDefault="00102066" w:rsidP="00102066">
            <w:pPr>
              <w:jc w:val="center"/>
              <w:rPr>
                <w:color w:val="000000"/>
                <w:sz w:val="18"/>
                <w:szCs w:val="18"/>
              </w:rPr>
            </w:pPr>
            <w:r w:rsidRPr="00404EAE">
              <w:rPr>
                <w:color w:val="000000"/>
                <w:sz w:val="18"/>
                <w:szCs w:val="18"/>
              </w:rPr>
              <w:t>10</w:t>
            </w:r>
          </w:p>
        </w:tc>
        <w:tc>
          <w:tcPr>
            <w:tcW w:w="8427" w:type="dxa"/>
            <w:tcBorders>
              <w:top w:val="nil"/>
              <w:left w:val="nil"/>
              <w:bottom w:val="single" w:sz="4" w:space="0" w:color="auto"/>
              <w:right w:val="single" w:sz="4" w:space="0" w:color="auto"/>
            </w:tcBorders>
            <w:shd w:val="clear" w:color="auto" w:fill="auto"/>
            <w:vAlign w:val="center"/>
            <w:hideMark/>
          </w:tcPr>
          <w:p w14:paraId="360BA2CE" w14:textId="77777777" w:rsidR="00102066" w:rsidRPr="00404EAE" w:rsidRDefault="00102066" w:rsidP="00102066">
            <w:pPr>
              <w:jc w:val="center"/>
              <w:rPr>
                <w:color w:val="000000"/>
                <w:sz w:val="18"/>
                <w:szCs w:val="18"/>
              </w:rPr>
            </w:pPr>
            <w:r w:rsidRPr="00404EAE">
              <w:rPr>
                <w:color w:val="000000"/>
                <w:sz w:val="18"/>
                <w:szCs w:val="18"/>
              </w:rPr>
              <w:t>PRZEKŁADNIA / PLANETARNA WALCOWA PL-25I=33,382 / 400KW23016</w:t>
            </w:r>
          </w:p>
        </w:tc>
      </w:tr>
      <w:tr w:rsidR="00102066" w:rsidRPr="00404EAE" w14:paraId="1A17D469"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629089" w14:textId="77777777" w:rsidR="00102066" w:rsidRPr="00404EAE" w:rsidRDefault="00102066" w:rsidP="00102066">
            <w:pPr>
              <w:jc w:val="center"/>
              <w:rPr>
                <w:color w:val="000000"/>
                <w:sz w:val="18"/>
                <w:szCs w:val="18"/>
              </w:rPr>
            </w:pPr>
            <w:r w:rsidRPr="00404EAE">
              <w:rPr>
                <w:color w:val="000000"/>
                <w:sz w:val="18"/>
                <w:szCs w:val="18"/>
              </w:rPr>
              <w:t>11</w:t>
            </w:r>
          </w:p>
        </w:tc>
        <w:tc>
          <w:tcPr>
            <w:tcW w:w="8427" w:type="dxa"/>
            <w:tcBorders>
              <w:top w:val="nil"/>
              <w:left w:val="nil"/>
              <w:bottom w:val="single" w:sz="4" w:space="0" w:color="auto"/>
              <w:right w:val="single" w:sz="4" w:space="0" w:color="auto"/>
            </w:tcBorders>
            <w:shd w:val="clear" w:color="auto" w:fill="auto"/>
            <w:vAlign w:val="center"/>
            <w:hideMark/>
          </w:tcPr>
          <w:p w14:paraId="124FCA7D" w14:textId="77777777" w:rsidR="00102066" w:rsidRPr="00404EAE" w:rsidRDefault="00102066" w:rsidP="00102066">
            <w:pPr>
              <w:jc w:val="center"/>
              <w:rPr>
                <w:color w:val="000000"/>
                <w:sz w:val="18"/>
                <w:szCs w:val="18"/>
              </w:rPr>
            </w:pPr>
            <w:r w:rsidRPr="00404EAE">
              <w:rPr>
                <w:color w:val="000000"/>
                <w:sz w:val="18"/>
                <w:szCs w:val="18"/>
              </w:rPr>
              <w:t>PRZEKŁADNIA / KĄTOWO-PLANETARNA KPL-25I=39,312 / 400KWF01.014</w:t>
            </w:r>
          </w:p>
        </w:tc>
      </w:tr>
      <w:tr w:rsidR="00102066" w:rsidRPr="00404EAE" w14:paraId="5DF16190"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F3C8010" w14:textId="77777777" w:rsidR="00102066" w:rsidRPr="00404EAE" w:rsidRDefault="00102066" w:rsidP="00102066">
            <w:pPr>
              <w:jc w:val="center"/>
              <w:rPr>
                <w:color w:val="000000"/>
                <w:sz w:val="18"/>
                <w:szCs w:val="18"/>
              </w:rPr>
            </w:pPr>
            <w:r w:rsidRPr="00404EAE">
              <w:rPr>
                <w:color w:val="000000"/>
                <w:sz w:val="18"/>
                <w:szCs w:val="18"/>
              </w:rPr>
              <w:t>12</w:t>
            </w:r>
          </w:p>
        </w:tc>
        <w:tc>
          <w:tcPr>
            <w:tcW w:w="8427" w:type="dxa"/>
            <w:tcBorders>
              <w:top w:val="nil"/>
              <w:left w:val="nil"/>
              <w:bottom w:val="single" w:sz="4" w:space="0" w:color="auto"/>
              <w:right w:val="single" w:sz="4" w:space="0" w:color="auto"/>
            </w:tcBorders>
            <w:shd w:val="clear" w:color="auto" w:fill="auto"/>
            <w:vAlign w:val="center"/>
            <w:hideMark/>
          </w:tcPr>
          <w:p w14:paraId="6F0996F7" w14:textId="77777777" w:rsidR="00102066" w:rsidRPr="00404EAE" w:rsidRDefault="00102066" w:rsidP="00102066">
            <w:pPr>
              <w:jc w:val="center"/>
              <w:rPr>
                <w:color w:val="000000"/>
                <w:sz w:val="18"/>
                <w:szCs w:val="18"/>
              </w:rPr>
            </w:pPr>
            <w:r w:rsidRPr="00404EAE">
              <w:rPr>
                <w:color w:val="000000"/>
                <w:sz w:val="18"/>
                <w:szCs w:val="18"/>
              </w:rPr>
              <w:t>PRZEKŁADNIA / PLANETARNA WALCOWA PL-25I=39,312 / 400KW22823 WYK.2</w:t>
            </w:r>
          </w:p>
        </w:tc>
      </w:tr>
      <w:tr w:rsidR="00102066" w:rsidRPr="00404EAE" w14:paraId="6AE233A1"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38B771"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WOLFGANG PREINFALK</w:t>
            </w:r>
          </w:p>
        </w:tc>
      </w:tr>
      <w:tr w:rsidR="00102066" w:rsidRPr="00404EAE" w14:paraId="0AE192E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2E38F91" w14:textId="77777777" w:rsidR="00102066" w:rsidRPr="00404EAE" w:rsidRDefault="00102066" w:rsidP="00102066">
            <w:pPr>
              <w:jc w:val="center"/>
              <w:rPr>
                <w:color w:val="000000"/>
                <w:sz w:val="18"/>
                <w:szCs w:val="18"/>
              </w:rPr>
            </w:pPr>
            <w:r w:rsidRPr="00404EAE">
              <w:rPr>
                <w:color w:val="000000"/>
                <w:sz w:val="18"/>
                <w:szCs w:val="18"/>
              </w:rPr>
              <w:t>13</w:t>
            </w:r>
          </w:p>
        </w:tc>
        <w:tc>
          <w:tcPr>
            <w:tcW w:w="8427" w:type="dxa"/>
            <w:tcBorders>
              <w:top w:val="nil"/>
              <w:left w:val="nil"/>
              <w:bottom w:val="single" w:sz="4" w:space="0" w:color="auto"/>
              <w:right w:val="single" w:sz="4" w:space="0" w:color="auto"/>
            </w:tcBorders>
            <w:shd w:val="clear" w:color="auto" w:fill="auto"/>
            <w:vAlign w:val="center"/>
            <w:hideMark/>
          </w:tcPr>
          <w:p w14:paraId="6F076CB0" w14:textId="77777777" w:rsidR="00102066" w:rsidRPr="00404EAE" w:rsidRDefault="00102066" w:rsidP="00102066">
            <w:pPr>
              <w:jc w:val="center"/>
              <w:rPr>
                <w:color w:val="000000"/>
                <w:sz w:val="18"/>
                <w:szCs w:val="18"/>
              </w:rPr>
            </w:pPr>
            <w:r w:rsidRPr="00404EAE">
              <w:rPr>
                <w:color w:val="000000"/>
                <w:sz w:val="18"/>
                <w:szCs w:val="18"/>
              </w:rPr>
              <w:t>PRZEKŁADNIA / KĄTOWO-PLANETARNA PKPL-15  I=20,952 / 315KW0-0800-004355</w:t>
            </w:r>
          </w:p>
        </w:tc>
      </w:tr>
      <w:tr w:rsidR="00102066" w:rsidRPr="00404EAE" w14:paraId="6ABD71E7"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CE6997" w14:textId="77777777" w:rsidR="00102066" w:rsidRPr="00404EAE" w:rsidRDefault="00102066" w:rsidP="00102066">
            <w:pPr>
              <w:jc w:val="center"/>
              <w:rPr>
                <w:color w:val="000000"/>
                <w:sz w:val="18"/>
                <w:szCs w:val="18"/>
              </w:rPr>
            </w:pPr>
            <w:r w:rsidRPr="00404EAE">
              <w:rPr>
                <w:color w:val="000000"/>
                <w:sz w:val="18"/>
                <w:szCs w:val="18"/>
              </w:rPr>
              <w:t>14</w:t>
            </w:r>
          </w:p>
        </w:tc>
        <w:tc>
          <w:tcPr>
            <w:tcW w:w="8427" w:type="dxa"/>
            <w:tcBorders>
              <w:top w:val="nil"/>
              <w:left w:val="nil"/>
              <w:bottom w:val="single" w:sz="4" w:space="0" w:color="auto"/>
              <w:right w:val="single" w:sz="4" w:space="0" w:color="auto"/>
            </w:tcBorders>
            <w:shd w:val="clear" w:color="auto" w:fill="auto"/>
            <w:vAlign w:val="center"/>
            <w:hideMark/>
          </w:tcPr>
          <w:p w14:paraId="2BB57104" w14:textId="77777777" w:rsidR="00102066" w:rsidRPr="00404EAE" w:rsidRDefault="00102066" w:rsidP="00102066">
            <w:pPr>
              <w:jc w:val="center"/>
              <w:rPr>
                <w:color w:val="000000"/>
                <w:sz w:val="18"/>
                <w:szCs w:val="18"/>
              </w:rPr>
            </w:pPr>
            <w:r w:rsidRPr="00404EAE">
              <w:rPr>
                <w:color w:val="000000"/>
                <w:sz w:val="18"/>
                <w:szCs w:val="18"/>
              </w:rPr>
              <w:t>PRZEKŁADNIA / KĄTOWO-PLANETARNA PKPL-15 I=28,155 / 250KW0-0800-004355</w:t>
            </w:r>
          </w:p>
        </w:tc>
      </w:tr>
      <w:tr w:rsidR="00102066" w:rsidRPr="00404EAE" w14:paraId="40B02E23"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C7A7C1" w14:textId="77777777" w:rsidR="00102066" w:rsidRPr="00404EAE" w:rsidRDefault="00102066" w:rsidP="00102066">
            <w:pPr>
              <w:jc w:val="center"/>
              <w:rPr>
                <w:color w:val="000000"/>
                <w:sz w:val="18"/>
                <w:szCs w:val="18"/>
              </w:rPr>
            </w:pPr>
            <w:r w:rsidRPr="00404EAE">
              <w:rPr>
                <w:color w:val="000000"/>
                <w:sz w:val="18"/>
                <w:szCs w:val="18"/>
              </w:rPr>
              <w:t>15</w:t>
            </w:r>
          </w:p>
        </w:tc>
        <w:tc>
          <w:tcPr>
            <w:tcW w:w="8427" w:type="dxa"/>
            <w:tcBorders>
              <w:top w:val="nil"/>
              <w:left w:val="nil"/>
              <w:bottom w:val="single" w:sz="4" w:space="0" w:color="auto"/>
              <w:right w:val="single" w:sz="4" w:space="0" w:color="auto"/>
            </w:tcBorders>
            <w:shd w:val="clear" w:color="auto" w:fill="auto"/>
            <w:vAlign w:val="center"/>
            <w:hideMark/>
          </w:tcPr>
          <w:p w14:paraId="067B3BC2" w14:textId="77777777" w:rsidR="00102066" w:rsidRPr="00404EAE" w:rsidRDefault="00102066" w:rsidP="00102066">
            <w:pPr>
              <w:jc w:val="center"/>
              <w:rPr>
                <w:color w:val="000000"/>
                <w:sz w:val="18"/>
                <w:szCs w:val="18"/>
              </w:rPr>
            </w:pPr>
            <w:r w:rsidRPr="00404EAE">
              <w:rPr>
                <w:color w:val="000000"/>
                <w:sz w:val="18"/>
                <w:szCs w:val="18"/>
              </w:rPr>
              <w:t>PRZEKŁADNIA / KĄTOWO-PLANETARNA PKPL-15 I=33,369 / 250KW0-0800-004355</w:t>
            </w:r>
          </w:p>
        </w:tc>
      </w:tr>
      <w:tr w:rsidR="00102066" w:rsidRPr="00404EAE" w14:paraId="4B325011"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1E6BD95" w14:textId="77777777" w:rsidR="00102066" w:rsidRPr="00404EAE" w:rsidRDefault="00102066" w:rsidP="00102066">
            <w:pPr>
              <w:jc w:val="center"/>
              <w:rPr>
                <w:color w:val="000000"/>
                <w:sz w:val="18"/>
                <w:szCs w:val="18"/>
              </w:rPr>
            </w:pPr>
            <w:r w:rsidRPr="00404EAE">
              <w:rPr>
                <w:color w:val="000000"/>
                <w:sz w:val="18"/>
                <w:szCs w:val="18"/>
              </w:rPr>
              <w:t>16</w:t>
            </w:r>
          </w:p>
        </w:tc>
        <w:tc>
          <w:tcPr>
            <w:tcW w:w="8427" w:type="dxa"/>
            <w:tcBorders>
              <w:top w:val="nil"/>
              <w:left w:val="nil"/>
              <w:bottom w:val="single" w:sz="4" w:space="0" w:color="auto"/>
              <w:right w:val="single" w:sz="4" w:space="0" w:color="auto"/>
            </w:tcBorders>
            <w:shd w:val="clear" w:color="auto" w:fill="auto"/>
            <w:vAlign w:val="center"/>
            <w:hideMark/>
          </w:tcPr>
          <w:p w14:paraId="4C03DC96" w14:textId="77777777" w:rsidR="00102066" w:rsidRPr="00404EAE" w:rsidRDefault="00102066" w:rsidP="00102066">
            <w:pPr>
              <w:jc w:val="center"/>
              <w:rPr>
                <w:color w:val="000000"/>
                <w:sz w:val="18"/>
                <w:szCs w:val="18"/>
              </w:rPr>
            </w:pPr>
            <w:r w:rsidRPr="00404EAE">
              <w:rPr>
                <w:color w:val="000000"/>
                <w:sz w:val="18"/>
                <w:szCs w:val="18"/>
              </w:rPr>
              <w:t>PRZEKŁADNIA / KĄTOWO-PLANETARNA PKPL-25 I=33 / 400KW0-0800-004311</w:t>
            </w:r>
          </w:p>
        </w:tc>
      </w:tr>
      <w:tr w:rsidR="00102066" w:rsidRPr="00404EAE" w14:paraId="4713AFD7"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367364" w14:textId="77777777" w:rsidR="00102066" w:rsidRPr="00404EAE" w:rsidRDefault="00102066" w:rsidP="00102066">
            <w:pPr>
              <w:jc w:val="center"/>
              <w:rPr>
                <w:color w:val="000000"/>
                <w:sz w:val="18"/>
                <w:szCs w:val="18"/>
              </w:rPr>
            </w:pPr>
            <w:r w:rsidRPr="00404EAE">
              <w:rPr>
                <w:color w:val="000000"/>
                <w:sz w:val="18"/>
                <w:szCs w:val="18"/>
              </w:rPr>
              <w:t>17</w:t>
            </w:r>
          </w:p>
        </w:tc>
        <w:tc>
          <w:tcPr>
            <w:tcW w:w="8427" w:type="dxa"/>
            <w:tcBorders>
              <w:top w:val="nil"/>
              <w:left w:val="nil"/>
              <w:bottom w:val="single" w:sz="4" w:space="0" w:color="auto"/>
              <w:right w:val="single" w:sz="4" w:space="0" w:color="auto"/>
            </w:tcBorders>
            <w:shd w:val="clear" w:color="auto" w:fill="auto"/>
            <w:vAlign w:val="center"/>
            <w:hideMark/>
          </w:tcPr>
          <w:p w14:paraId="17F5ADA7" w14:textId="77777777" w:rsidR="00102066" w:rsidRPr="00404EAE" w:rsidRDefault="00102066" w:rsidP="00102066">
            <w:pPr>
              <w:jc w:val="center"/>
              <w:rPr>
                <w:color w:val="000000"/>
                <w:sz w:val="18"/>
                <w:szCs w:val="18"/>
              </w:rPr>
            </w:pPr>
            <w:r w:rsidRPr="00404EAE">
              <w:rPr>
                <w:color w:val="000000"/>
                <w:sz w:val="18"/>
                <w:szCs w:val="18"/>
              </w:rPr>
              <w:t>PRZEKŁADNIA / KĄTOWO-PLANETARNA PKPL-25 I=39,328 / 400KW0-0800-004311</w:t>
            </w:r>
          </w:p>
        </w:tc>
      </w:tr>
      <w:tr w:rsidR="00102066" w:rsidRPr="00404EAE" w14:paraId="772F00FB"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94DB295" w14:textId="77777777" w:rsidR="00102066" w:rsidRPr="00404EAE" w:rsidRDefault="00102066" w:rsidP="00102066">
            <w:pPr>
              <w:jc w:val="center"/>
              <w:rPr>
                <w:color w:val="000000"/>
                <w:sz w:val="18"/>
                <w:szCs w:val="18"/>
              </w:rPr>
            </w:pPr>
            <w:r w:rsidRPr="00404EAE">
              <w:rPr>
                <w:color w:val="000000"/>
                <w:sz w:val="18"/>
                <w:szCs w:val="18"/>
              </w:rPr>
              <w:t>18</w:t>
            </w:r>
          </w:p>
        </w:tc>
        <w:tc>
          <w:tcPr>
            <w:tcW w:w="8427" w:type="dxa"/>
            <w:tcBorders>
              <w:top w:val="nil"/>
              <w:left w:val="nil"/>
              <w:bottom w:val="single" w:sz="4" w:space="0" w:color="auto"/>
              <w:right w:val="single" w:sz="4" w:space="0" w:color="auto"/>
            </w:tcBorders>
            <w:shd w:val="clear" w:color="auto" w:fill="auto"/>
            <w:vAlign w:val="center"/>
            <w:hideMark/>
          </w:tcPr>
          <w:p w14:paraId="14C8D20D" w14:textId="77777777" w:rsidR="00102066" w:rsidRPr="00404EAE" w:rsidRDefault="00102066" w:rsidP="00102066">
            <w:pPr>
              <w:jc w:val="center"/>
              <w:rPr>
                <w:color w:val="000000"/>
                <w:sz w:val="18"/>
                <w:szCs w:val="18"/>
              </w:rPr>
            </w:pPr>
            <w:r w:rsidRPr="00404EAE">
              <w:rPr>
                <w:color w:val="000000"/>
                <w:sz w:val="18"/>
                <w:szCs w:val="18"/>
              </w:rPr>
              <w:t>PRZEKŁADNIA / PLANETARNA WALCOWA PSPL-25  I=33 / 400KW0-0800-004177</w:t>
            </w:r>
          </w:p>
        </w:tc>
      </w:tr>
      <w:tr w:rsidR="00102066" w:rsidRPr="00404EAE" w14:paraId="168EF205"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45893A" w14:textId="77777777" w:rsidR="00102066" w:rsidRPr="00404EAE" w:rsidRDefault="00102066" w:rsidP="00102066">
            <w:pPr>
              <w:jc w:val="center"/>
              <w:rPr>
                <w:color w:val="000000"/>
                <w:sz w:val="18"/>
                <w:szCs w:val="18"/>
              </w:rPr>
            </w:pPr>
            <w:r w:rsidRPr="00404EAE">
              <w:rPr>
                <w:color w:val="000000"/>
                <w:sz w:val="18"/>
                <w:szCs w:val="18"/>
              </w:rPr>
              <w:t>19</w:t>
            </w:r>
          </w:p>
        </w:tc>
        <w:tc>
          <w:tcPr>
            <w:tcW w:w="8427" w:type="dxa"/>
            <w:tcBorders>
              <w:top w:val="nil"/>
              <w:left w:val="nil"/>
              <w:bottom w:val="single" w:sz="4" w:space="0" w:color="auto"/>
              <w:right w:val="single" w:sz="4" w:space="0" w:color="auto"/>
            </w:tcBorders>
            <w:shd w:val="clear" w:color="auto" w:fill="auto"/>
            <w:vAlign w:val="center"/>
            <w:hideMark/>
          </w:tcPr>
          <w:p w14:paraId="43AE736D" w14:textId="77777777" w:rsidR="00102066" w:rsidRPr="00404EAE" w:rsidRDefault="00102066" w:rsidP="00102066">
            <w:pPr>
              <w:jc w:val="center"/>
              <w:rPr>
                <w:color w:val="000000"/>
                <w:sz w:val="18"/>
                <w:szCs w:val="18"/>
              </w:rPr>
            </w:pPr>
            <w:r w:rsidRPr="00404EAE">
              <w:rPr>
                <w:color w:val="000000"/>
                <w:sz w:val="18"/>
                <w:szCs w:val="18"/>
              </w:rPr>
              <w:t>PRZEKŁADNIA / PLANETARNA WALCOWA PSPL-25 I=39,328 / 400KW0-0800-004177</w:t>
            </w:r>
          </w:p>
        </w:tc>
      </w:tr>
      <w:tr w:rsidR="00102066" w:rsidRPr="00404EAE" w14:paraId="13390FD4"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4E75FFE" w14:textId="77777777" w:rsidR="00102066" w:rsidRPr="00404EAE" w:rsidRDefault="00102066" w:rsidP="00102066">
            <w:pPr>
              <w:jc w:val="center"/>
              <w:rPr>
                <w:color w:val="000000"/>
                <w:sz w:val="18"/>
                <w:szCs w:val="18"/>
              </w:rPr>
            </w:pPr>
            <w:r w:rsidRPr="00404EAE">
              <w:rPr>
                <w:color w:val="000000"/>
                <w:sz w:val="18"/>
                <w:szCs w:val="18"/>
              </w:rPr>
              <w:t>20</w:t>
            </w:r>
          </w:p>
        </w:tc>
        <w:tc>
          <w:tcPr>
            <w:tcW w:w="8427" w:type="dxa"/>
            <w:tcBorders>
              <w:top w:val="nil"/>
              <w:left w:val="nil"/>
              <w:bottom w:val="single" w:sz="4" w:space="0" w:color="auto"/>
              <w:right w:val="single" w:sz="4" w:space="0" w:color="auto"/>
            </w:tcBorders>
            <w:shd w:val="clear" w:color="auto" w:fill="auto"/>
            <w:vAlign w:val="center"/>
            <w:hideMark/>
          </w:tcPr>
          <w:p w14:paraId="3B5A5343" w14:textId="77777777" w:rsidR="00102066" w:rsidRPr="00404EAE" w:rsidRDefault="00102066" w:rsidP="00102066">
            <w:pPr>
              <w:jc w:val="center"/>
              <w:rPr>
                <w:color w:val="000000"/>
                <w:sz w:val="18"/>
                <w:szCs w:val="18"/>
              </w:rPr>
            </w:pPr>
            <w:r w:rsidRPr="00404EAE">
              <w:rPr>
                <w:color w:val="000000"/>
                <w:sz w:val="18"/>
                <w:szCs w:val="18"/>
              </w:rPr>
              <w:t>PRZEKŁADNIA / KĄTOWO-PLANETARNA PKPL-35  I=39,328 / 530KW0-0800-007226</w:t>
            </w:r>
          </w:p>
        </w:tc>
      </w:tr>
      <w:tr w:rsidR="00102066" w:rsidRPr="00404EAE" w14:paraId="726BD011"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F20ED5E" w14:textId="77777777" w:rsidR="00102066" w:rsidRPr="00404EAE" w:rsidRDefault="00102066" w:rsidP="00102066">
            <w:pPr>
              <w:jc w:val="center"/>
              <w:rPr>
                <w:color w:val="000000"/>
                <w:sz w:val="18"/>
                <w:szCs w:val="18"/>
              </w:rPr>
            </w:pPr>
            <w:r w:rsidRPr="00404EAE">
              <w:rPr>
                <w:color w:val="000000"/>
                <w:sz w:val="18"/>
                <w:szCs w:val="18"/>
              </w:rPr>
              <w:t>21</w:t>
            </w:r>
          </w:p>
        </w:tc>
        <w:tc>
          <w:tcPr>
            <w:tcW w:w="8427" w:type="dxa"/>
            <w:tcBorders>
              <w:top w:val="nil"/>
              <w:left w:val="nil"/>
              <w:bottom w:val="single" w:sz="4" w:space="0" w:color="auto"/>
              <w:right w:val="single" w:sz="4" w:space="0" w:color="auto"/>
            </w:tcBorders>
            <w:shd w:val="clear" w:color="auto" w:fill="auto"/>
            <w:vAlign w:val="center"/>
            <w:hideMark/>
          </w:tcPr>
          <w:p w14:paraId="7D3EEF35" w14:textId="77777777" w:rsidR="00102066" w:rsidRPr="00404EAE" w:rsidRDefault="00102066" w:rsidP="00102066">
            <w:pPr>
              <w:jc w:val="center"/>
              <w:rPr>
                <w:color w:val="000000"/>
                <w:sz w:val="18"/>
                <w:szCs w:val="18"/>
              </w:rPr>
            </w:pPr>
            <w:r w:rsidRPr="00404EAE">
              <w:rPr>
                <w:color w:val="000000"/>
                <w:sz w:val="18"/>
                <w:szCs w:val="18"/>
              </w:rPr>
              <w:t>PRZEKŁADNIA / PLANETARNA WALCOWA PSPL-35  I=39,324 / 530KW0-0800-007243</w:t>
            </w:r>
          </w:p>
        </w:tc>
      </w:tr>
      <w:tr w:rsidR="00102066" w:rsidRPr="00404EAE" w14:paraId="5D694ADD"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1A1A22"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RYFAMA</w:t>
            </w:r>
          </w:p>
        </w:tc>
      </w:tr>
      <w:tr w:rsidR="00102066" w:rsidRPr="00404EAE" w14:paraId="05239407"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69E930" w14:textId="77777777" w:rsidR="00102066" w:rsidRPr="00404EAE" w:rsidRDefault="00102066" w:rsidP="00102066">
            <w:pPr>
              <w:jc w:val="center"/>
              <w:rPr>
                <w:color w:val="000000"/>
                <w:sz w:val="18"/>
                <w:szCs w:val="18"/>
              </w:rPr>
            </w:pPr>
            <w:r w:rsidRPr="00404EAE">
              <w:rPr>
                <w:color w:val="000000"/>
                <w:sz w:val="18"/>
                <w:szCs w:val="18"/>
              </w:rPr>
              <w:t>22</w:t>
            </w:r>
          </w:p>
        </w:tc>
        <w:tc>
          <w:tcPr>
            <w:tcW w:w="8427" w:type="dxa"/>
            <w:tcBorders>
              <w:top w:val="nil"/>
              <w:left w:val="nil"/>
              <w:bottom w:val="single" w:sz="4" w:space="0" w:color="auto"/>
              <w:right w:val="single" w:sz="4" w:space="0" w:color="auto"/>
            </w:tcBorders>
            <w:shd w:val="clear" w:color="auto" w:fill="auto"/>
            <w:vAlign w:val="center"/>
            <w:hideMark/>
          </w:tcPr>
          <w:p w14:paraId="1923954E" w14:textId="77777777" w:rsidR="00102066" w:rsidRPr="00404EAE" w:rsidRDefault="00102066" w:rsidP="00102066">
            <w:pPr>
              <w:jc w:val="center"/>
              <w:rPr>
                <w:color w:val="000000"/>
                <w:sz w:val="18"/>
                <w:szCs w:val="18"/>
              </w:rPr>
            </w:pPr>
            <w:r w:rsidRPr="00404EAE">
              <w:rPr>
                <w:color w:val="000000"/>
                <w:sz w:val="18"/>
                <w:szCs w:val="18"/>
              </w:rPr>
              <w:t>REDUKTOR / KĄTOWYI=28,13 / 132KW</w:t>
            </w:r>
          </w:p>
        </w:tc>
      </w:tr>
      <w:tr w:rsidR="00102066" w:rsidRPr="00404EAE" w14:paraId="0494ECD4"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0F276FB" w14:textId="77777777" w:rsidR="00102066" w:rsidRPr="00404EAE" w:rsidRDefault="00102066" w:rsidP="00102066">
            <w:pPr>
              <w:jc w:val="center"/>
              <w:rPr>
                <w:color w:val="000000"/>
                <w:sz w:val="18"/>
                <w:szCs w:val="18"/>
              </w:rPr>
            </w:pPr>
            <w:r w:rsidRPr="00404EAE">
              <w:rPr>
                <w:color w:val="000000"/>
                <w:sz w:val="18"/>
                <w:szCs w:val="18"/>
              </w:rPr>
              <w:t>23</w:t>
            </w:r>
          </w:p>
        </w:tc>
        <w:tc>
          <w:tcPr>
            <w:tcW w:w="8427" w:type="dxa"/>
            <w:tcBorders>
              <w:top w:val="nil"/>
              <w:left w:val="nil"/>
              <w:bottom w:val="single" w:sz="4" w:space="0" w:color="auto"/>
              <w:right w:val="single" w:sz="4" w:space="0" w:color="auto"/>
            </w:tcBorders>
            <w:shd w:val="clear" w:color="auto" w:fill="auto"/>
            <w:vAlign w:val="center"/>
            <w:hideMark/>
          </w:tcPr>
          <w:p w14:paraId="30CB5BFE" w14:textId="77777777" w:rsidR="00102066" w:rsidRPr="00404EAE" w:rsidRDefault="00102066" w:rsidP="00102066">
            <w:pPr>
              <w:jc w:val="center"/>
              <w:rPr>
                <w:color w:val="000000"/>
                <w:sz w:val="18"/>
                <w:szCs w:val="18"/>
              </w:rPr>
            </w:pPr>
            <w:r w:rsidRPr="00404EAE">
              <w:rPr>
                <w:color w:val="000000"/>
                <w:sz w:val="18"/>
                <w:szCs w:val="18"/>
              </w:rPr>
              <w:t>REDUKTOR / KĄTOWY I=21,25 / 132KW11.008.000.004 W04</w:t>
            </w:r>
          </w:p>
        </w:tc>
      </w:tr>
      <w:tr w:rsidR="00102066" w:rsidRPr="00404EAE" w14:paraId="61B85FE9"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04E346A" w14:textId="77777777" w:rsidR="00102066" w:rsidRPr="00404EAE" w:rsidRDefault="00102066" w:rsidP="00102066">
            <w:pPr>
              <w:jc w:val="center"/>
              <w:rPr>
                <w:color w:val="000000"/>
                <w:sz w:val="18"/>
                <w:szCs w:val="18"/>
              </w:rPr>
            </w:pPr>
            <w:r w:rsidRPr="00404EAE">
              <w:rPr>
                <w:color w:val="000000"/>
                <w:sz w:val="18"/>
                <w:szCs w:val="18"/>
              </w:rPr>
              <w:t>24</w:t>
            </w:r>
          </w:p>
        </w:tc>
        <w:tc>
          <w:tcPr>
            <w:tcW w:w="8427" w:type="dxa"/>
            <w:tcBorders>
              <w:top w:val="nil"/>
              <w:left w:val="nil"/>
              <w:bottom w:val="single" w:sz="4" w:space="0" w:color="auto"/>
              <w:right w:val="single" w:sz="4" w:space="0" w:color="auto"/>
            </w:tcBorders>
            <w:shd w:val="clear" w:color="auto" w:fill="auto"/>
            <w:vAlign w:val="center"/>
            <w:hideMark/>
          </w:tcPr>
          <w:p w14:paraId="333DB793" w14:textId="77777777" w:rsidR="00102066" w:rsidRPr="00404EAE" w:rsidRDefault="00102066" w:rsidP="00102066">
            <w:pPr>
              <w:jc w:val="center"/>
              <w:rPr>
                <w:color w:val="000000"/>
                <w:sz w:val="18"/>
                <w:szCs w:val="18"/>
              </w:rPr>
            </w:pPr>
            <w:r w:rsidRPr="00404EAE">
              <w:rPr>
                <w:color w:val="000000"/>
                <w:sz w:val="18"/>
                <w:szCs w:val="18"/>
              </w:rPr>
              <w:t>REDUKTOR / KĄTOWY K-15 I=28,142 / 200KW11.002.000.000</w:t>
            </w:r>
          </w:p>
        </w:tc>
      </w:tr>
      <w:tr w:rsidR="00102066" w:rsidRPr="00404EAE" w14:paraId="578CD2BF"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94461DB" w14:textId="77777777" w:rsidR="00102066" w:rsidRPr="00404EAE" w:rsidRDefault="00102066" w:rsidP="00102066">
            <w:pPr>
              <w:jc w:val="center"/>
              <w:rPr>
                <w:color w:val="000000"/>
                <w:sz w:val="18"/>
                <w:szCs w:val="18"/>
              </w:rPr>
            </w:pPr>
            <w:r w:rsidRPr="00404EAE">
              <w:rPr>
                <w:color w:val="000000"/>
                <w:sz w:val="18"/>
                <w:szCs w:val="18"/>
              </w:rPr>
              <w:t>25</w:t>
            </w:r>
          </w:p>
        </w:tc>
        <w:tc>
          <w:tcPr>
            <w:tcW w:w="8427" w:type="dxa"/>
            <w:tcBorders>
              <w:top w:val="nil"/>
              <w:left w:val="nil"/>
              <w:bottom w:val="single" w:sz="4" w:space="0" w:color="auto"/>
              <w:right w:val="single" w:sz="4" w:space="0" w:color="auto"/>
            </w:tcBorders>
            <w:shd w:val="clear" w:color="auto" w:fill="auto"/>
            <w:vAlign w:val="center"/>
            <w:hideMark/>
          </w:tcPr>
          <w:p w14:paraId="4F6B0432" w14:textId="77777777" w:rsidR="00102066" w:rsidRPr="00404EAE" w:rsidRDefault="00102066" w:rsidP="00102066">
            <w:pPr>
              <w:jc w:val="center"/>
              <w:rPr>
                <w:color w:val="000000"/>
                <w:sz w:val="18"/>
                <w:szCs w:val="18"/>
              </w:rPr>
            </w:pPr>
            <w:r w:rsidRPr="00404EAE">
              <w:rPr>
                <w:color w:val="000000"/>
                <w:sz w:val="18"/>
                <w:szCs w:val="18"/>
              </w:rPr>
              <w:t>REDUKTOR / STOŻKOWO-PLANETARNY 15KP21-300I=20,946 / 300KW</w:t>
            </w:r>
          </w:p>
        </w:tc>
      </w:tr>
      <w:tr w:rsidR="00102066" w:rsidRPr="00404EAE" w14:paraId="64F531D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7DC865" w14:textId="77777777" w:rsidR="00102066" w:rsidRPr="00404EAE" w:rsidRDefault="00102066" w:rsidP="00102066">
            <w:pPr>
              <w:jc w:val="center"/>
              <w:rPr>
                <w:color w:val="000000"/>
                <w:sz w:val="18"/>
                <w:szCs w:val="18"/>
              </w:rPr>
            </w:pPr>
            <w:r w:rsidRPr="00404EAE">
              <w:rPr>
                <w:color w:val="000000"/>
                <w:sz w:val="18"/>
                <w:szCs w:val="18"/>
              </w:rPr>
              <w:t>26</w:t>
            </w:r>
          </w:p>
        </w:tc>
        <w:tc>
          <w:tcPr>
            <w:tcW w:w="8427" w:type="dxa"/>
            <w:tcBorders>
              <w:top w:val="nil"/>
              <w:left w:val="nil"/>
              <w:bottom w:val="single" w:sz="4" w:space="0" w:color="auto"/>
              <w:right w:val="single" w:sz="4" w:space="0" w:color="auto"/>
            </w:tcBorders>
            <w:shd w:val="clear" w:color="auto" w:fill="auto"/>
            <w:vAlign w:val="center"/>
            <w:hideMark/>
          </w:tcPr>
          <w:p w14:paraId="047DB0D3" w14:textId="77777777" w:rsidR="00102066" w:rsidRPr="00404EAE" w:rsidRDefault="00102066" w:rsidP="00102066">
            <w:pPr>
              <w:jc w:val="center"/>
              <w:rPr>
                <w:color w:val="000000"/>
                <w:sz w:val="18"/>
                <w:szCs w:val="18"/>
              </w:rPr>
            </w:pPr>
            <w:r w:rsidRPr="00404EAE">
              <w:rPr>
                <w:color w:val="000000"/>
                <w:sz w:val="18"/>
                <w:szCs w:val="18"/>
              </w:rPr>
              <w:t>REDUKTOR / STOŻKOWO-PLANETARNY 15KP28-250I=28,155 / 250KW11.009.000.000</w:t>
            </w:r>
          </w:p>
        </w:tc>
      </w:tr>
      <w:tr w:rsidR="00102066" w:rsidRPr="00404EAE" w14:paraId="2C24523F" w14:textId="77777777" w:rsidTr="00074BD2">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6F9BA" w14:textId="77777777" w:rsidR="00102066" w:rsidRPr="00404EAE" w:rsidRDefault="00102066" w:rsidP="00102066">
            <w:pPr>
              <w:jc w:val="center"/>
              <w:rPr>
                <w:color w:val="000000"/>
                <w:sz w:val="18"/>
                <w:szCs w:val="18"/>
              </w:rPr>
            </w:pPr>
            <w:r w:rsidRPr="00404EAE">
              <w:rPr>
                <w:color w:val="000000"/>
                <w:sz w:val="18"/>
                <w:szCs w:val="18"/>
              </w:rPr>
              <w:t>27</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2E271383" w14:textId="77777777" w:rsidR="00102066" w:rsidRPr="00404EAE" w:rsidRDefault="00102066" w:rsidP="00102066">
            <w:pPr>
              <w:jc w:val="center"/>
              <w:rPr>
                <w:color w:val="000000"/>
                <w:sz w:val="18"/>
                <w:szCs w:val="18"/>
              </w:rPr>
            </w:pPr>
            <w:r w:rsidRPr="00404EAE">
              <w:rPr>
                <w:color w:val="000000"/>
                <w:sz w:val="18"/>
                <w:szCs w:val="18"/>
              </w:rPr>
              <w:t>REDUKTOR / STOŻKOWO-PLANETARNY 15KP33-250 I=33,366 / 250KW11.010.000.000</w:t>
            </w:r>
          </w:p>
        </w:tc>
      </w:tr>
      <w:tr w:rsidR="00102066" w:rsidRPr="00404EAE" w14:paraId="200F6BF4" w14:textId="77777777" w:rsidTr="00074BD2">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0392" w14:textId="77777777" w:rsidR="00102066" w:rsidRPr="00404EAE" w:rsidRDefault="00102066" w:rsidP="00102066">
            <w:pPr>
              <w:jc w:val="center"/>
              <w:rPr>
                <w:color w:val="000000"/>
                <w:sz w:val="18"/>
                <w:szCs w:val="18"/>
              </w:rPr>
            </w:pPr>
            <w:r w:rsidRPr="00404EAE">
              <w:rPr>
                <w:color w:val="000000"/>
                <w:sz w:val="18"/>
                <w:szCs w:val="18"/>
              </w:rPr>
              <w:t>28</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65B9B2DB" w14:textId="77777777" w:rsidR="00102066" w:rsidRPr="00404EAE" w:rsidRDefault="00102066" w:rsidP="00102066">
            <w:pPr>
              <w:jc w:val="center"/>
              <w:rPr>
                <w:color w:val="000000"/>
                <w:sz w:val="18"/>
                <w:szCs w:val="18"/>
              </w:rPr>
            </w:pPr>
            <w:r w:rsidRPr="00404EAE">
              <w:rPr>
                <w:color w:val="000000"/>
                <w:sz w:val="18"/>
                <w:szCs w:val="18"/>
              </w:rPr>
              <w:t>REDUKTOR / STOŻKOWO-PLANETARNY 25KP33-400I=33,366 / 400KW11.004.000.009</w:t>
            </w:r>
          </w:p>
        </w:tc>
      </w:tr>
      <w:tr w:rsidR="00102066" w:rsidRPr="00404EAE" w14:paraId="7CFDE39F"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AD34CE" w14:textId="77777777" w:rsidR="00102066" w:rsidRPr="00404EAE" w:rsidRDefault="00102066" w:rsidP="00102066">
            <w:pPr>
              <w:jc w:val="center"/>
              <w:rPr>
                <w:color w:val="000000"/>
                <w:sz w:val="18"/>
                <w:szCs w:val="18"/>
              </w:rPr>
            </w:pPr>
            <w:r w:rsidRPr="00404EAE">
              <w:rPr>
                <w:color w:val="000000"/>
                <w:sz w:val="18"/>
                <w:szCs w:val="18"/>
              </w:rPr>
              <w:t>29</w:t>
            </w:r>
          </w:p>
        </w:tc>
        <w:tc>
          <w:tcPr>
            <w:tcW w:w="8427" w:type="dxa"/>
            <w:tcBorders>
              <w:top w:val="nil"/>
              <w:left w:val="nil"/>
              <w:bottom w:val="single" w:sz="4" w:space="0" w:color="auto"/>
              <w:right w:val="single" w:sz="4" w:space="0" w:color="auto"/>
            </w:tcBorders>
            <w:shd w:val="clear" w:color="auto" w:fill="auto"/>
            <w:vAlign w:val="center"/>
            <w:hideMark/>
          </w:tcPr>
          <w:p w14:paraId="31CF690D" w14:textId="77777777" w:rsidR="00102066" w:rsidRPr="00404EAE" w:rsidRDefault="00102066" w:rsidP="00102066">
            <w:pPr>
              <w:jc w:val="center"/>
              <w:rPr>
                <w:color w:val="000000"/>
                <w:sz w:val="18"/>
                <w:szCs w:val="18"/>
              </w:rPr>
            </w:pPr>
            <w:r w:rsidRPr="00404EAE">
              <w:rPr>
                <w:color w:val="000000"/>
                <w:sz w:val="18"/>
                <w:szCs w:val="18"/>
              </w:rPr>
              <w:t>REDUKTOR / STOŻKOWO-PLANETARNY 25KP33-450 I=33,366 / 450KW11.032.000.004</w:t>
            </w:r>
          </w:p>
        </w:tc>
      </w:tr>
      <w:tr w:rsidR="00102066" w:rsidRPr="00404EAE" w14:paraId="20192DB3" w14:textId="77777777" w:rsidTr="00481B70">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124B0A" w14:textId="77777777" w:rsidR="00102066" w:rsidRPr="00404EAE" w:rsidRDefault="00102066" w:rsidP="00102066">
            <w:pPr>
              <w:jc w:val="center"/>
              <w:rPr>
                <w:color w:val="000000"/>
                <w:sz w:val="18"/>
                <w:szCs w:val="18"/>
              </w:rPr>
            </w:pPr>
            <w:r w:rsidRPr="00404EAE">
              <w:rPr>
                <w:color w:val="000000"/>
                <w:sz w:val="18"/>
                <w:szCs w:val="18"/>
              </w:rPr>
              <w:t>30</w:t>
            </w:r>
          </w:p>
        </w:tc>
        <w:tc>
          <w:tcPr>
            <w:tcW w:w="8427" w:type="dxa"/>
            <w:tcBorders>
              <w:top w:val="nil"/>
              <w:left w:val="nil"/>
              <w:bottom w:val="single" w:sz="4" w:space="0" w:color="auto"/>
              <w:right w:val="single" w:sz="4" w:space="0" w:color="auto"/>
            </w:tcBorders>
            <w:shd w:val="clear" w:color="auto" w:fill="auto"/>
            <w:noWrap/>
            <w:vAlign w:val="center"/>
            <w:hideMark/>
          </w:tcPr>
          <w:p w14:paraId="5FD59745" w14:textId="77777777" w:rsidR="00102066" w:rsidRPr="00404EAE" w:rsidRDefault="00102066" w:rsidP="00102066">
            <w:pPr>
              <w:jc w:val="center"/>
              <w:rPr>
                <w:color w:val="000000"/>
                <w:sz w:val="18"/>
                <w:szCs w:val="18"/>
              </w:rPr>
            </w:pPr>
            <w:r w:rsidRPr="00404EAE">
              <w:rPr>
                <w:color w:val="000000"/>
                <w:sz w:val="18"/>
                <w:szCs w:val="18"/>
              </w:rPr>
              <w:t>REDUKTOR / STOŻKOWO PLANETARNY 25KP39-315 I=39 / 315kW11.004.000.001</w:t>
            </w:r>
          </w:p>
        </w:tc>
      </w:tr>
      <w:tr w:rsidR="00102066" w:rsidRPr="00404EAE" w14:paraId="07A10295" w14:textId="77777777" w:rsidTr="00481B70">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AFAA2" w14:textId="77777777" w:rsidR="00102066" w:rsidRPr="00404EAE" w:rsidRDefault="00102066" w:rsidP="00102066">
            <w:pPr>
              <w:jc w:val="center"/>
              <w:rPr>
                <w:color w:val="000000"/>
                <w:sz w:val="18"/>
                <w:szCs w:val="18"/>
              </w:rPr>
            </w:pPr>
            <w:r w:rsidRPr="00404EAE">
              <w:rPr>
                <w:color w:val="000000"/>
                <w:sz w:val="18"/>
                <w:szCs w:val="18"/>
              </w:rPr>
              <w:lastRenderedPageBreak/>
              <w:t>31</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376DBAB8" w14:textId="77777777" w:rsidR="00102066" w:rsidRPr="00404EAE" w:rsidRDefault="00102066" w:rsidP="00102066">
            <w:pPr>
              <w:jc w:val="center"/>
              <w:rPr>
                <w:color w:val="000000"/>
                <w:sz w:val="18"/>
                <w:szCs w:val="18"/>
              </w:rPr>
            </w:pPr>
            <w:r w:rsidRPr="00404EAE">
              <w:rPr>
                <w:color w:val="000000"/>
                <w:sz w:val="18"/>
                <w:szCs w:val="18"/>
              </w:rPr>
              <w:t>REDUKTOR / STOŻKOWO-PLANETARNY 25KP39-400 I=39,342 / 400KW11.033.000.004</w:t>
            </w:r>
          </w:p>
        </w:tc>
      </w:tr>
      <w:tr w:rsidR="00102066" w:rsidRPr="00404EAE" w14:paraId="751D80D5"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ECD5FC" w14:textId="77777777" w:rsidR="00102066" w:rsidRPr="00404EAE" w:rsidRDefault="00102066" w:rsidP="00102066">
            <w:pPr>
              <w:jc w:val="center"/>
              <w:rPr>
                <w:color w:val="000000"/>
                <w:sz w:val="18"/>
                <w:szCs w:val="18"/>
              </w:rPr>
            </w:pPr>
            <w:r w:rsidRPr="00404EAE">
              <w:rPr>
                <w:color w:val="000000"/>
                <w:sz w:val="18"/>
                <w:szCs w:val="18"/>
              </w:rPr>
              <w:t>32</w:t>
            </w:r>
          </w:p>
        </w:tc>
        <w:tc>
          <w:tcPr>
            <w:tcW w:w="8427" w:type="dxa"/>
            <w:tcBorders>
              <w:top w:val="nil"/>
              <w:left w:val="nil"/>
              <w:bottom w:val="single" w:sz="4" w:space="0" w:color="auto"/>
              <w:right w:val="single" w:sz="4" w:space="0" w:color="auto"/>
            </w:tcBorders>
            <w:shd w:val="clear" w:color="auto" w:fill="auto"/>
            <w:vAlign w:val="center"/>
            <w:hideMark/>
          </w:tcPr>
          <w:p w14:paraId="06DA05CF" w14:textId="77777777" w:rsidR="00102066" w:rsidRPr="00404EAE" w:rsidRDefault="00102066" w:rsidP="00102066">
            <w:pPr>
              <w:jc w:val="center"/>
              <w:rPr>
                <w:color w:val="000000"/>
                <w:sz w:val="18"/>
                <w:szCs w:val="18"/>
              </w:rPr>
            </w:pPr>
            <w:r w:rsidRPr="00404EAE">
              <w:rPr>
                <w:color w:val="000000"/>
                <w:sz w:val="18"/>
                <w:szCs w:val="18"/>
              </w:rPr>
              <w:t>REDUKTOR / PLANETARNY 25P33-400I=33,366 / 400KW10.004.000.004</w:t>
            </w:r>
          </w:p>
        </w:tc>
      </w:tr>
      <w:tr w:rsidR="00102066" w:rsidRPr="00404EAE" w14:paraId="43BA1C0D"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E452C9" w14:textId="77777777" w:rsidR="00102066" w:rsidRPr="00404EAE" w:rsidRDefault="00102066" w:rsidP="00102066">
            <w:pPr>
              <w:jc w:val="center"/>
              <w:rPr>
                <w:color w:val="000000"/>
                <w:sz w:val="18"/>
                <w:szCs w:val="18"/>
              </w:rPr>
            </w:pPr>
            <w:r w:rsidRPr="00404EAE">
              <w:rPr>
                <w:color w:val="000000"/>
                <w:sz w:val="18"/>
                <w:szCs w:val="18"/>
              </w:rPr>
              <w:t>33</w:t>
            </w:r>
          </w:p>
        </w:tc>
        <w:tc>
          <w:tcPr>
            <w:tcW w:w="8427" w:type="dxa"/>
            <w:tcBorders>
              <w:top w:val="nil"/>
              <w:left w:val="nil"/>
              <w:bottom w:val="single" w:sz="4" w:space="0" w:color="auto"/>
              <w:right w:val="single" w:sz="4" w:space="0" w:color="auto"/>
            </w:tcBorders>
            <w:shd w:val="clear" w:color="auto" w:fill="auto"/>
            <w:vAlign w:val="center"/>
            <w:hideMark/>
          </w:tcPr>
          <w:p w14:paraId="5D488F9B" w14:textId="77777777" w:rsidR="00102066" w:rsidRPr="00404EAE" w:rsidRDefault="00102066" w:rsidP="00102066">
            <w:pPr>
              <w:jc w:val="center"/>
              <w:rPr>
                <w:color w:val="000000"/>
                <w:sz w:val="18"/>
                <w:szCs w:val="18"/>
              </w:rPr>
            </w:pPr>
            <w:r w:rsidRPr="00404EAE">
              <w:rPr>
                <w:color w:val="000000"/>
                <w:sz w:val="18"/>
                <w:szCs w:val="18"/>
              </w:rPr>
              <w:t>REDUKTOR / PLANETARNY 25P33-450 I=33,366 / 450KW10.004.000.008</w:t>
            </w:r>
          </w:p>
        </w:tc>
      </w:tr>
      <w:tr w:rsidR="00102066" w:rsidRPr="00404EAE" w14:paraId="42E277EA"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D30A65" w14:textId="77777777" w:rsidR="00102066" w:rsidRPr="00404EAE" w:rsidRDefault="00102066" w:rsidP="00102066">
            <w:pPr>
              <w:jc w:val="center"/>
              <w:rPr>
                <w:color w:val="000000"/>
                <w:sz w:val="18"/>
                <w:szCs w:val="18"/>
              </w:rPr>
            </w:pPr>
            <w:r w:rsidRPr="00404EAE">
              <w:rPr>
                <w:color w:val="000000"/>
                <w:sz w:val="18"/>
                <w:szCs w:val="18"/>
              </w:rPr>
              <w:t>34</w:t>
            </w:r>
          </w:p>
        </w:tc>
        <w:tc>
          <w:tcPr>
            <w:tcW w:w="8427" w:type="dxa"/>
            <w:tcBorders>
              <w:top w:val="nil"/>
              <w:left w:val="nil"/>
              <w:bottom w:val="single" w:sz="4" w:space="0" w:color="auto"/>
              <w:right w:val="single" w:sz="4" w:space="0" w:color="auto"/>
            </w:tcBorders>
            <w:shd w:val="clear" w:color="auto" w:fill="auto"/>
            <w:vAlign w:val="center"/>
            <w:hideMark/>
          </w:tcPr>
          <w:p w14:paraId="1C429F35" w14:textId="77777777" w:rsidR="00102066" w:rsidRPr="00404EAE" w:rsidRDefault="00102066" w:rsidP="00102066">
            <w:pPr>
              <w:jc w:val="center"/>
              <w:rPr>
                <w:color w:val="000000"/>
                <w:sz w:val="18"/>
                <w:szCs w:val="18"/>
              </w:rPr>
            </w:pPr>
            <w:r w:rsidRPr="00404EAE">
              <w:rPr>
                <w:color w:val="000000"/>
                <w:sz w:val="18"/>
                <w:szCs w:val="18"/>
              </w:rPr>
              <w:t>REDUKTOR / PLANETRANY 25P39-250I=39 / 250kW10.005.000.003</w:t>
            </w:r>
          </w:p>
        </w:tc>
      </w:tr>
      <w:tr w:rsidR="00102066" w:rsidRPr="00404EAE" w14:paraId="1128060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51F26AD" w14:textId="77777777" w:rsidR="00102066" w:rsidRPr="00404EAE" w:rsidRDefault="00102066" w:rsidP="00102066">
            <w:pPr>
              <w:jc w:val="center"/>
              <w:rPr>
                <w:color w:val="000000"/>
                <w:sz w:val="18"/>
                <w:szCs w:val="18"/>
              </w:rPr>
            </w:pPr>
            <w:r w:rsidRPr="00404EAE">
              <w:rPr>
                <w:color w:val="000000"/>
                <w:sz w:val="18"/>
                <w:szCs w:val="18"/>
              </w:rPr>
              <w:t>35</w:t>
            </w:r>
          </w:p>
        </w:tc>
        <w:tc>
          <w:tcPr>
            <w:tcW w:w="8427" w:type="dxa"/>
            <w:tcBorders>
              <w:top w:val="nil"/>
              <w:left w:val="nil"/>
              <w:bottom w:val="single" w:sz="4" w:space="0" w:color="auto"/>
              <w:right w:val="single" w:sz="4" w:space="0" w:color="auto"/>
            </w:tcBorders>
            <w:shd w:val="clear" w:color="auto" w:fill="auto"/>
            <w:vAlign w:val="center"/>
            <w:hideMark/>
          </w:tcPr>
          <w:p w14:paraId="171B6616" w14:textId="77777777" w:rsidR="00102066" w:rsidRPr="00404EAE" w:rsidRDefault="00102066" w:rsidP="00102066">
            <w:pPr>
              <w:jc w:val="center"/>
              <w:rPr>
                <w:color w:val="000000"/>
                <w:sz w:val="18"/>
                <w:szCs w:val="18"/>
              </w:rPr>
            </w:pPr>
            <w:r w:rsidRPr="00404EAE">
              <w:rPr>
                <w:color w:val="000000"/>
                <w:sz w:val="18"/>
                <w:szCs w:val="18"/>
              </w:rPr>
              <w:t>REDUKTOR / PLANETARNY 25P39-400I=39,342 / 400KW10.005.000.006</w:t>
            </w:r>
          </w:p>
        </w:tc>
      </w:tr>
      <w:tr w:rsidR="00102066" w:rsidRPr="00404EAE" w14:paraId="69E03ADE" w14:textId="77777777" w:rsidTr="00074BD2">
        <w:trPr>
          <w:trHeight w:val="28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7CF312" w14:textId="77777777" w:rsidR="00102066" w:rsidRPr="00404EAE" w:rsidRDefault="00102066" w:rsidP="00102066">
            <w:pPr>
              <w:jc w:val="center"/>
              <w:rPr>
                <w:color w:val="000000"/>
                <w:sz w:val="18"/>
                <w:szCs w:val="18"/>
              </w:rPr>
            </w:pPr>
            <w:r w:rsidRPr="00404EAE">
              <w:rPr>
                <w:color w:val="000000"/>
                <w:sz w:val="18"/>
                <w:szCs w:val="18"/>
              </w:rPr>
              <w:t>36</w:t>
            </w:r>
          </w:p>
        </w:tc>
        <w:tc>
          <w:tcPr>
            <w:tcW w:w="8427" w:type="dxa"/>
            <w:tcBorders>
              <w:top w:val="nil"/>
              <w:left w:val="nil"/>
              <w:bottom w:val="single" w:sz="4" w:space="0" w:color="auto"/>
              <w:right w:val="single" w:sz="4" w:space="0" w:color="auto"/>
            </w:tcBorders>
            <w:shd w:val="clear" w:color="auto" w:fill="auto"/>
            <w:vAlign w:val="center"/>
            <w:hideMark/>
          </w:tcPr>
          <w:p w14:paraId="1F85C4EB" w14:textId="77777777" w:rsidR="00102066" w:rsidRPr="00404EAE" w:rsidRDefault="00102066" w:rsidP="00102066">
            <w:pPr>
              <w:jc w:val="center"/>
              <w:rPr>
                <w:color w:val="000000"/>
                <w:sz w:val="18"/>
                <w:szCs w:val="18"/>
              </w:rPr>
            </w:pPr>
            <w:r w:rsidRPr="00404EAE">
              <w:rPr>
                <w:color w:val="000000"/>
                <w:sz w:val="18"/>
                <w:szCs w:val="18"/>
              </w:rPr>
              <w:t>REDUKTOR / STOŻKOWO-WALCOWO-PLANETARNY 35KWP39-630I=39 / 630kW11.014.000.002 W03</w:t>
            </w:r>
          </w:p>
        </w:tc>
      </w:tr>
      <w:tr w:rsidR="00102066" w:rsidRPr="00404EAE" w14:paraId="69FF89AC"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3F4C22" w14:textId="77777777" w:rsidR="00102066" w:rsidRPr="00404EAE" w:rsidRDefault="00102066" w:rsidP="00102066">
            <w:pPr>
              <w:jc w:val="center"/>
              <w:rPr>
                <w:color w:val="000000"/>
                <w:sz w:val="18"/>
                <w:szCs w:val="18"/>
              </w:rPr>
            </w:pPr>
            <w:r w:rsidRPr="00404EAE">
              <w:rPr>
                <w:color w:val="000000"/>
                <w:sz w:val="18"/>
                <w:szCs w:val="18"/>
              </w:rPr>
              <w:t>37</w:t>
            </w:r>
          </w:p>
        </w:tc>
        <w:tc>
          <w:tcPr>
            <w:tcW w:w="8427" w:type="dxa"/>
            <w:tcBorders>
              <w:top w:val="nil"/>
              <w:left w:val="nil"/>
              <w:bottom w:val="single" w:sz="4" w:space="0" w:color="auto"/>
              <w:right w:val="single" w:sz="4" w:space="0" w:color="auto"/>
            </w:tcBorders>
            <w:shd w:val="clear" w:color="auto" w:fill="auto"/>
            <w:vAlign w:val="center"/>
            <w:hideMark/>
          </w:tcPr>
          <w:p w14:paraId="4958AD5C" w14:textId="77777777" w:rsidR="00102066" w:rsidRPr="00404EAE" w:rsidRDefault="00102066" w:rsidP="00102066">
            <w:pPr>
              <w:jc w:val="center"/>
              <w:rPr>
                <w:color w:val="000000"/>
                <w:sz w:val="18"/>
                <w:szCs w:val="18"/>
              </w:rPr>
            </w:pPr>
            <w:r w:rsidRPr="00404EAE">
              <w:rPr>
                <w:color w:val="000000"/>
                <w:sz w:val="18"/>
                <w:szCs w:val="18"/>
              </w:rPr>
              <w:t>PRZEKŁADNIA / STOŻKOWO-WALCOWA 3XSTOPNIOWAWYI=30 / 55KWR20-126AB WYK.I-IV</w:t>
            </w:r>
          </w:p>
        </w:tc>
      </w:tr>
      <w:tr w:rsidR="00102066" w:rsidRPr="00404EAE" w14:paraId="4E639EE8"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5170DE"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BEFARED</w:t>
            </w:r>
          </w:p>
        </w:tc>
      </w:tr>
      <w:tr w:rsidR="00102066" w:rsidRPr="00404EAE" w14:paraId="362DFB49"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D41534" w14:textId="77777777" w:rsidR="00102066" w:rsidRPr="00404EAE" w:rsidRDefault="00102066" w:rsidP="00102066">
            <w:pPr>
              <w:jc w:val="center"/>
              <w:rPr>
                <w:color w:val="000000"/>
                <w:sz w:val="18"/>
                <w:szCs w:val="18"/>
              </w:rPr>
            </w:pPr>
            <w:r w:rsidRPr="00404EAE">
              <w:rPr>
                <w:color w:val="000000"/>
                <w:sz w:val="18"/>
                <w:szCs w:val="18"/>
              </w:rPr>
              <w:t>38</w:t>
            </w:r>
          </w:p>
        </w:tc>
        <w:tc>
          <w:tcPr>
            <w:tcW w:w="8427" w:type="dxa"/>
            <w:tcBorders>
              <w:top w:val="nil"/>
              <w:left w:val="nil"/>
              <w:bottom w:val="single" w:sz="4" w:space="0" w:color="auto"/>
              <w:right w:val="single" w:sz="4" w:space="0" w:color="auto"/>
            </w:tcBorders>
            <w:shd w:val="clear" w:color="auto" w:fill="auto"/>
            <w:vAlign w:val="center"/>
            <w:hideMark/>
          </w:tcPr>
          <w:p w14:paraId="093E4D73" w14:textId="77777777" w:rsidR="00102066" w:rsidRPr="00404EAE" w:rsidRDefault="00102066" w:rsidP="00102066">
            <w:pPr>
              <w:jc w:val="center"/>
              <w:rPr>
                <w:color w:val="000000"/>
                <w:sz w:val="18"/>
                <w:szCs w:val="18"/>
              </w:rPr>
            </w:pPr>
            <w:r w:rsidRPr="00404EAE">
              <w:rPr>
                <w:color w:val="000000"/>
                <w:sz w:val="18"/>
                <w:szCs w:val="18"/>
              </w:rPr>
              <w:t>PRZEKŁADNIA / Zębata SBH-H-355-3-D-31-SJ-CC-L1-EX/A WYK.P 3XSTOPNIOWA I=31,14 / 160KW</w:t>
            </w:r>
          </w:p>
        </w:tc>
      </w:tr>
      <w:tr w:rsidR="00102066" w:rsidRPr="00404EAE" w14:paraId="01D02060"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0DF670" w14:textId="77777777" w:rsidR="00102066" w:rsidRPr="00404EAE" w:rsidRDefault="00102066" w:rsidP="00102066">
            <w:pPr>
              <w:jc w:val="center"/>
              <w:rPr>
                <w:color w:val="000000"/>
                <w:sz w:val="18"/>
                <w:szCs w:val="18"/>
              </w:rPr>
            </w:pPr>
            <w:r w:rsidRPr="00404EAE">
              <w:rPr>
                <w:color w:val="000000"/>
                <w:sz w:val="18"/>
                <w:szCs w:val="18"/>
              </w:rPr>
              <w:t>39</w:t>
            </w:r>
          </w:p>
        </w:tc>
        <w:tc>
          <w:tcPr>
            <w:tcW w:w="8427" w:type="dxa"/>
            <w:tcBorders>
              <w:top w:val="nil"/>
              <w:left w:val="nil"/>
              <w:bottom w:val="single" w:sz="4" w:space="0" w:color="auto"/>
              <w:right w:val="single" w:sz="4" w:space="0" w:color="auto"/>
            </w:tcBorders>
            <w:shd w:val="clear" w:color="auto" w:fill="auto"/>
            <w:vAlign w:val="center"/>
            <w:hideMark/>
          </w:tcPr>
          <w:p w14:paraId="3BB3F523" w14:textId="77777777" w:rsidR="00102066" w:rsidRPr="00404EAE" w:rsidRDefault="00102066" w:rsidP="00102066">
            <w:pPr>
              <w:jc w:val="center"/>
              <w:rPr>
                <w:color w:val="000000"/>
                <w:sz w:val="18"/>
                <w:szCs w:val="18"/>
              </w:rPr>
            </w:pPr>
            <w:r w:rsidRPr="00404EAE">
              <w:rPr>
                <w:color w:val="000000"/>
                <w:sz w:val="18"/>
                <w:szCs w:val="18"/>
              </w:rPr>
              <w:t>PRZEKŁADNIA / Zębata SMBH-H-455-3-D-25-1-SJ-CC-R-L1-Ex I=25,51 / 315KW</w:t>
            </w:r>
          </w:p>
        </w:tc>
      </w:tr>
      <w:tr w:rsidR="00102066" w:rsidRPr="00404EAE" w14:paraId="575F44D4"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76C27E" w14:textId="77777777" w:rsidR="00102066" w:rsidRPr="00404EAE" w:rsidRDefault="00102066" w:rsidP="00102066">
            <w:pPr>
              <w:jc w:val="center"/>
              <w:rPr>
                <w:color w:val="000000"/>
                <w:sz w:val="18"/>
                <w:szCs w:val="18"/>
              </w:rPr>
            </w:pPr>
            <w:r w:rsidRPr="00404EAE">
              <w:rPr>
                <w:color w:val="000000"/>
                <w:sz w:val="18"/>
                <w:szCs w:val="18"/>
              </w:rPr>
              <w:t>40</w:t>
            </w:r>
          </w:p>
        </w:tc>
        <w:tc>
          <w:tcPr>
            <w:tcW w:w="8427" w:type="dxa"/>
            <w:tcBorders>
              <w:top w:val="nil"/>
              <w:left w:val="nil"/>
              <w:bottom w:val="single" w:sz="4" w:space="0" w:color="auto"/>
              <w:right w:val="single" w:sz="4" w:space="0" w:color="auto"/>
            </w:tcBorders>
            <w:shd w:val="clear" w:color="auto" w:fill="auto"/>
            <w:vAlign w:val="center"/>
            <w:hideMark/>
          </w:tcPr>
          <w:p w14:paraId="6F10176B" w14:textId="77777777" w:rsidR="00102066" w:rsidRPr="00404EAE" w:rsidRDefault="00102066" w:rsidP="00102066">
            <w:pPr>
              <w:jc w:val="center"/>
              <w:rPr>
                <w:color w:val="000000"/>
                <w:sz w:val="18"/>
                <w:szCs w:val="18"/>
              </w:rPr>
            </w:pPr>
            <w:r w:rsidRPr="00404EAE">
              <w:rPr>
                <w:color w:val="000000"/>
                <w:sz w:val="18"/>
                <w:szCs w:val="18"/>
              </w:rPr>
              <w:t>PRZEKŁADNIA / STOŻKOWO-PLANETARNA 2XSTOPNIOWA TE-KPL-25-25 I=24,6 / 450KW</w:t>
            </w:r>
          </w:p>
        </w:tc>
      </w:tr>
      <w:tr w:rsidR="00102066" w:rsidRPr="00404EAE" w14:paraId="1193636C"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CE05480" w14:textId="77777777" w:rsidR="00102066" w:rsidRPr="00404EAE" w:rsidRDefault="00102066" w:rsidP="00102066">
            <w:pPr>
              <w:jc w:val="center"/>
              <w:rPr>
                <w:color w:val="000000"/>
                <w:sz w:val="18"/>
                <w:szCs w:val="18"/>
              </w:rPr>
            </w:pPr>
            <w:r w:rsidRPr="00404EAE">
              <w:rPr>
                <w:color w:val="000000"/>
                <w:sz w:val="18"/>
                <w:szCs w:val="18"/>
              </w:rPr>
              <w:t>41</w:t>
            </w:r>
          </w:p>
        </w:tc>
        <w:tc>
          <w:tcPr>
            <w:tcW w:w="8427" w:type="dxa"/>
            <w:tcBorders>
              <w:top w:val="nil"/>
              <w:left w:val="nil"/>
              <w:bottom w:val="single" w:sz="4" w:space="0" w:color="auto"/>
              <w:right w:val="single" w:sz="4" w:space="0" w:color="auto"/>
            </w:tcBorders>
            <w:shd w:val="clear" w:color="auto" w:fill="auto"/>
            <w:vAlign w:val="center"/>
            <w:hideMark/>
          </w:tcPr>
          <w:p w14:paraId="4516AA63" w14:textId="77777777" w:rsidR="00102066" w:rsidRPr="00404EAE" w:rsidRDefault="00102066" w:rsidP="00102066">
            <w:pPr>
              <w:jc w:val="center"/>
              <w:rPr>
                <w:color w:val="000000"/>
                <w:sz w:val="18"/>
                <w:szCs w:val="18"/>
              </w:rPr>
            </w:pPr>
            <w:r w:rsidRPr="00404EAE">
              <w:rPr>
                <w:color w:val="000000"/>
                <w:sz w:val="18"/>
                <w:szCs w:val="18"/>
              </w:rPr>
              <w:t>PRZEKŁADNIA / STOŻKOWO-PLANETARNA 2XSTOPNIOWA TE-KPL-25-39I=39,02 / 450KW</w:t>
            </w:r>
          </w:p>
        </w:tc>
      </w:tr>
      <w:tr w:rsidR="00102066" w:rsidRPr="00404EAE" w14:paraId="3780929C"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59D656"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GLIMAG</w:t>
            </w:r>
          </w:p>
        </w:tc>
      </w:tr>
      <w:tr w:rsidR="00102066" w:rsidRPr="00404EAE" w14:paraId="45C16AA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853DB1" w14:textId="77777777" w:rsidR="00102066" w:rsidRPr="00404EAE" w:rsidRDefault="00102066" w:rsidP="00102066">
            <w:pPr>
              <w:jc w:val="center"/>
              <w:rPr>
                <w:color w:val="000000"/>
                <w:sz w:val="18"/>
                <w:szCs w:val="18"/>
              </w:rPr>
            </w:pPr>
            <w:r w:rsidRPr="00404EAE">
              <w:rPr>
                <w:color w:val="000000"/>
                <w:sz w:val="18"/>
                <w:szCs w:val="18"/>
              </w:rPr>
              <w:t>42</w:t>
            </w:r>
          </w:p>
        </w:tc>
        <w:tc>
          <w:tcPr>
            <w:tcW w:w="8427" w:type="dxa"/>
            <w:tcBorders>
              <w:top w:val="nil"/>
              <w:left w:val="nil"/>
              <w:bottom w:val="single" w:sz="4" w:space="0" w:color="auto"/>
              <w:right w:val="single" w:sz="4" w:space="0" w:color="auto"/>
            </w:tcBorders>
            <w:shd w:val="clear" w:color="auto" w:fill="auto"/>
            <w:vAlign w:val="center"/>
            <w:hideMark/>
          </w:tcPr>
          <w:p w14:paraId="449C9308" w14:textId="77777777" w:rsidR="00102066" w:rsidRPr="00404EAE" w:rsidRDefault="00102066" w:rsidP="00102066">
            <w:pPr>
              <w:jc w:val="center"/>
              <w:rPr>
                <w:color w:val="000000"/>
                <w:sz w:val="18"/>
                <w:szCs w:val="18"/>
              </w:rPr>
            </w:pPr>
            <w:r w:rsidRPr="00404EAE">
              <w:rPr>
                <w:color w:val="000000"/>
                <w:sz w:val="18"/>
                <w:szCs w:val="18"/>
              </w:rPr>
              <w:t>PRZEKŁADNIA / PLANETARNA KĄTOWA PPL-14/22-P  I=29,784 / 22KW31.01.00.000</w:t>
            </w:r>
          </w:p>
        </w:tc>
      </w:tr>
      <w:tr w:rsidR="00102066" w:rsidRPr="00404EAE" w14:paraId="20BCCDCC"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2667B5" w14:textId="77777777" w:rsidR="00102066" w:rsidRPr="00404EAE" w:rsidRDefault="00102066" w:rsidP="00102066">
            <w:pPr>
              <w:jc w:val="center"/>
              <w:rPr>
                <w:color w:val="000000"/>
                <w:sz w:val="18"/>
                <w:szCs w:val="18"/>
              </w:rPr>
            </w:pPr>
            <w:r w:rsidRPr="00404EAE">
              <w:rPr>
                <w:color w:val="000000"/>
                <w:sz w:val="18"/>
                <w:szCs w:val="18"/>
              </w:rPr>
              <w:t>43</w:t>
            </w:r>
          </w:p>
        </w:tc>
        <w:tc>
          <w:tcPr>
            <w:tcW w:w="8427" w:type="dxa"/>
            <w:tcBorders>
              <w:top w:val="nil"/>
              <w:left w:val="nil"/>
              <w:bottom w:val="single" w:sz="4" w:space="0" w:color="auto"/>
              <w:right w:val="single" w:sz="4" w:space="0" w:color="auto"/>
            </w:tcBorders>
            <w:shd w:val="clear" w:color="auto" w:fill="auto"/>
            <w:vAlign w:val="center"/>
            <w:hideMark/>
          </w:tcPr>
          <w:p w14:paraId="64656411" w14:textId="77777777" w:rsidR="00102066" w:rsidRPr="00404EAE" w:rsidRDefault="00102066" w:rsidP="00102066">
            <w:pPr>
              <w:jc w:val="center"/>
              <w:rPr>
                <w:color w:val="000000"/>
                <w:sz w:val="18"/>
                <w:szCs w:val="18"/>
              </w:rPr>
            </w:pPr>
            <w:r w:rsidRPr="00404EAE">
              <w:rPr>
                <w:color w:val="000000"/>
                <w:sz w:val="18"/>
                <w:szCs w:val="18"/>
              </w:rPr>
              <w:t>PRZEKŁADNIA / PLANETARNA KĄTOWA AP400-22/30   I=31,667 / 22/30KWW00.081/3</w:t>
            </w:r>
          </w:p>
        </w:tc>
      </w:tr>
      <w:tr w:rsidR="00102066" w:rsidRPr="00404EAE" w14:paraId="74F0C126"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2FDAFD"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PATENTUS</w:t>
            </w:r>
          </w:p>
        </w:tc>
      </w:tr>
      <w:tr w:rsidR="00102066" w:rsidRPr="00404EAE" w14:paraId="60DC1A02"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32EB335" w14:textId="77777777" w:rsidR="00102066" w:rsidRPr="00404EAE" w:rsidRDefault="00102066" w:rsidP="00102066">
            <w:pPr>
              <w:jc w:val="center"/>
              <w:rPr>
                <w:color w:val="000000"/>
                <w:sz w:val="18"/>
                <w:szCs w:val="18"/>
              </w:rPr>
            </w:pPr>
            <w:r w:rsidRPr="00404EAE">
              <w:rPr>
                <w:color w:val="000000"/>
                <w:sz w:val="18"/>
                <w:szCs w:val="18"/>
              </w:rPr>
              <w:t>44</w:t>
            </w:r>
          </w:p>
        </w:tc>
        <w:tc>
          <w:tcPr>
            <w:tcW w:w="8427" w:type="dxa"/>
            <w:tcBorders>
              <w:top w:val="nil"/>
              <w:left w:val="nil"/>
              <w:bottom w:val="single" w:sz="4" w:space="0" w:color="auto"/>
              <w:right w:val="single" w:sz="4" w:space="0" w:color="auto"/>
            </w:tcBorders>
            <w:shd w:val="clear" w:color="auto" w:fill="auto"/>
            <w:vAlign w:val="center"/>
            <w:hideMark/>
          </w:tcPr>
          <w:p w14:paraId="419DE161" w14:textId="77777777" w:rsidR="00102066" w:rsidRPr="00404EAE" w:rsidRDefault="00102066" w:rsidP="00102066">
            <w:pPr>
              <w:jc w:val="center"/>
              <w:rPr>
                <w:color w:val="000000"/>
                <w:sz w:val="18"/>
                <w:szCs w:val="18"/>
              </w:rPr>
            </w:pPr>
            <w:r w:rsidRPr="00404EAE">
              <w:rPr>
                <w:color w:val="000000"/>
                <w:sz w:val="18"/>
                <w:szCs w:val="18"/>
              </w:rPr>
              <w:t>PRZEKŁADNIA / ZĘBATA STOŻKOWO-PLANETARNA PAT-MKPL15 I=20,952 / 320KW</w:t>
            </w:r>
          </w:p>
        </w:tc>
      </w:tr>
      <w:tr w:rsidR="00102066" w:rsidRPr="00404EAE" w14:paraId="08E01B92"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6DE9B69" w14:textId="77777777" w:rsidR="00102066" w:rsidRPr="00404EAE" w:rsidRDefault="00102066" w:rsidP="00102066">
            <w:pPr>
              <w:jc w:val="center"/>
              <w:rPr>
                <w:color w:val="000000"/>
                <w:sz w:val="18"/>
                <w:szCs w:val="18"/>
              </w:rPr>
            </w:pPr>
            <w:r w:rsidRPr="00404EAE">
              <w:rPr>
                <w:color w:val="000000"/>
                <w:sz w:val="18"/>
                <w:szCs w:val="18"/>
              </w:rPr>
              <w:t>45</w:t>
            </w:r>
          </w:p>
        </w:tc>
        <w:tc>
          <w:tcPr>
            <w:tcW w:w="8427" w:type="dxa"/>
            <w:tcBorders>
              <w:top w:val="nil"/>
              <w:left w:val="nil"/>
              <w:bottom w:val="single" w:sz="4" w:space="0" w:color="auto"/>
              <w:right w:val="single" w:sz="4" w:space="0" w:color="auto"/>
            </w:tcBorders>
            <w:shd w:val="clear" w:color="auto" w:fill="auto"/>
            <w:vAlign w:val="center"/>
            <w:hideMark/>
          </w:tcPr>
          <w:p w14:paraId="54FCFF6F" w14:textId="77777777" w:rsidR="00102066" w:rsidRPr="00404EAE" w:rsidRDefault="00102066" w:rsidP="00102066">
            <w:pPr>
              <w:jc w:val="center"/>
              <w:rPr>
                <w:color w:val="000000"/>
                <w:sz w:val="18"/>
                <w:szCs w:val="18"/>
              </w:rPr>
            </w:pPr>
            <w:r w:rsidRPr="00404EAE">
              <w:rPr>
                <w:color w:val="000000"/>
                <w:sz w:val="18"/>
                <w:szCs w:val="18"/>
              </w:rPr>
              <w:t>PRZEKŁADNIA / ZĘBATA STOŻKOWO-PLANETARNA PAT-MKPL15I=28,137 / 250KW</w:t>
            </w:r>
          </w:p>
        </w:tc>
      </w:tr>
      <w:tr w:rsidR="00102066" w:rsidRPr="00404EAE" w14:paraId="24359DB1"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8E6624" w14:textId="77777777" w:rsidR="00102066" w:rsidRPr="00404EAE" w:rsidRDefault="00102066" w:rsidP="00102066">
            <w:pPr>
              <w:jc w:val="center"/>
              <w:rPr>
                <w:color w:val="000000"/>
                <w:sz w:val="18"/>
                <w:szCs w:val="18"/>
              </w:rPr>
            </w:pPr>
            <w:r w:rsidRPr="00404EAE">
              <w:rPr>
                <w:color w:val="000000"/>
                <w:sz w:val="18"/>
                <w:szCs w:val="18"/>
              </w:rPr>
              <w:t>46</w:t>
            </w:r>
          </w:p>
        </w:tc>
        <w:tc>
          <w:tcPr>
            <w:tcW w:w="8427" w:type="dxa"/>
            <w:tcBorders>
              <w:top w:val="nil"/>
              <w:left w:val="nil"/>
              <w:bottom w:val="single" w:sz="4" w:space="0" w:color="auto"/>
              <w:right w:val="single" w:sz="4" w:space="0" w:color="auto"/>
            </w:tcBorders>
            <w:shd w:val="clear" w:color="auto" w:fill="auto"/>
            <w:vAlign w:val="center"/>
            <w:hideMark/>
          </w:tcPr>
          <w:p w14:paraId="29F12C1A" w14:textId="77777777" w:rsidR="00102066" w:rsidRPr="00404EAE" w:rsidRDefault="00102066" w:rsidP="00102066">
            <w:pPr>
              <w:jc w:val="center"/>
              <w:rPr>
                <w:color w:val="000000"/>
                <w:sz w:val="18"/>
                <w:szCs w:val="18"/>
              </w:rPr>
            </w:pPr>
            <w:r w:rsidRPr="00404EAE">
              <w:rPr>
                <w:color w:val="000000"/>
                <w:sz w:val="18"/>
                <w:szCs w:val="18"/>
              </w:rPr>
              <w:t>PRZEKŁADNIA / ZĘBATA STOŻKOWO-PLANETARNA PAT-MKPL15 I=33,382 / 250KW</w:t>
            </w:r>
          </w:p>
        </w:tc>
      </w:tr>
      <w:tr w:rsidR="00102066" w:rsidRPr="00404EAE" w14:paraId="37F62BEF" w14:textId="77777777" w:rsidTr="00074BD2">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7EF4447" w14:textId="77777777" w:rsidR="00102066" w:rsidRPr="00404EAE" w:rsidRDefault="00102066" w:rsidP="00102066">
            <w:pPr>
              <w:jc w:val="center"/>
              <w:rPr>
                <w:color w:val="000000"/>
                <w:sz w:val="18"/>
                <w:szCs w:val="18"/>
              </w:rPr>
            </w:pPr>
            <w:r w:rsidRPr="00404EAE">
              <w:rPr>
                <w:color w:val="000000"/>
                <w:sz w:val="18"/>
                <w:szCs w:val="18"/>
              </w:rPr>
              <w:t>47</w:t>
            </w:r>
          </w:p>
        </w:tc>
        <w:tc>
          <w:tcPr>
            <w:tcW w:w="8427" w:type="dxa"/>
            <w:tcBorders>
              <w:top w:val="nil"/>
              <w:left w:val="nil"/>
              <w:bottom w:val="single" w:sz="4" w:space="0" w:color="auto"/>
              <w:right w:val="single" w:sz="4" w:space="0" w:color="auto"/>
            </w:tcBorders>
            <w:shd w:val="clear" w:color="auto" w:fill="auto"/>
            <w:vAlign w:val="center"/>
            <w:hideMark/>
          </w:tcPr>
          <w:p w14:paraId="711B1B60" w14:textId="77777777" w:rsidR="00102066" w:rsidRPr="00404EAE" w:rsidRDefault="00102066" w:rsidP="00102066">
            <w:pPr>
              <w:jc w:val="center"/>
              <w:rPr>
                <w:color w:val="000000"/>
                <w:sz w:val="18"/>
                <w:szCs w:val="18"/>
              </w:rPr>
            </w:pPr>
            <w:r w:rsidRPr="00404EAE">
              <w:rPr>
                <w:color w:val="000000"/>
                <w:sz w:val="18"/>
                <w:szCs w:val="18"/>
              </w:rPr>
              <w:t>PRZEKŁADNIA / ZĘBATA STOŻKOWO-WALCOWO-PLANETARNA PAT-KPL25I=33,429 / 450KWPAT.10.112</w:t>
            </w:r>
          </w:p>
        </w:tc>
      </w:tr>
      <w:tr w:rsidR="00102066" w:rsidRPr="00404EAE" w14:paraId="5B6C8F41"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00459D" w14:textId="77777777" w:rsidR="00102066" w:rsidRPr="00404EAE" w:rsidRDefault="00102066" w:rsidP="00102066">
            <w:pPr>
              <w:jc w:val="center"/>
              <w:rPr>
                <w:color w:val="000000"/>
                <w:sz w:val="18"/>
                <w:szCs w:val="18"/>
              </w:rPr>
            </w:pPr>
            <w:r w:rsidRPr="00404EAE">
              <w:rPr>
                <w:color w:val="000000"/>
                <w:sz w:val="18"/>
                <w:szCs w:val="18"/>
              </w:rPr>
              <w:t>48</w:t>
            </w:r>
          </w:p>
        </w:tc>
        <w:tc>
          <w:tcPr>
            <w:tcW w:w="8427" w:type="dxa"/>
            <w:tcBorders>
              <w:top w:val="nil"/>
              <w:left w:val="nil"/>
              <w:bottom w:val="single" w:sz="4" w:space="0" w:color="auto"/>
              <w:right w:val="single" w:sz="4" w:space="0" w:color="auto"/>
            </w:tcBorders>
            <w:shd w:val="clear" w:color="auto" w:fill="auto"/>
            <w:vAlign w:val="center"/>
            <w:hideMark/>
          </w:tcPr>
          <w:p w14:paraId="777B9769" w14:textId="77777777" w:rsidR="00102066" w:rsidRPr="00404EAE" w:rsidRDefault="00102066" w:rsidP="00102066">
            <w:pPr>
              <w:jc w:val="center"/>
              <w:rPr>
                <w:color w:val="000000"/>
                <w:sz w:val="18"/>
                <w:szCs w:val="18"/>
              </w:rPr>
            </w:pPr>
            <w:r w:rsidRPr="00404EAE">
              <w:rPr>
                <w:color w:val="000000"/>
                <w:sz w:val="18"/>
                <w:szCs w:val="18"/>
              </w:rPr>
              <w:t>PRZEKŁADNIA / ZĘBATA STOŻKOWO-PLANETARNA PAT-MKPL25 I=33 / 450KWPAT.10.212</w:t>
            </w:r>
          </w:p>
        </w:tc>
      </w:tr>
      <w:tr w:rsidR="00102066" w:rsidRPr="00404EAE" w14:paraId="69F94C54"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EC0910B" w14:textId="77777777" w:rsidR="00102066" w:rsidRPr="00404EAE" w:rsidRDefault="00102066" w:rsidP="00102066">
            <w:pPr>
              <w:jc w:val="center"/>
              <w:rPr>
                <w:color w:val="000000"/>
                <w:sz w:val="18"/>
                <w:szCs w:val="18"/>
              </w:rPr>
            </w:pPr>
            <w:r w:rsidRPr="00404EAE">
              <w:rPr>
                <w:color w:val="000000"/>
                <w:sz w:val="18"/>
                <w:szCs w:val="18"/>
              </w:rPr>
              <w:t>49</w:t>
            </w:r>
          </w:p>
        </w:tc>
        <w:tc>
          <w:tcPr>
            <w:tcW w:w="8427" w:type="dxa"/>
            <w:tcBorders>
              <w:top w:val="nil"/>
              <w:left w:val="nil"/>
              <w:bottom w:val="single" w:sz="4" w:space="0" w:color="auto"/>
              <w:right w:val="single" w:sz="4" w:space="0" w:color="auto"/>
            </w:tcBorders>
            <w:shd w:val="clear" w:color="auto" w:fill="auto"/>
            <w:vAlign w:val="center"/>
            <w:hideMark/>
          </w:tcPr>
          <w:p w14:paraId="6C894A6E" w14:textId="77777777" w:rsidR="00102066" w:rsidRPr="00404EAE" w:rsidRDefault="00102066" w:rsidP="00102066">
            <w:pPr>
              <w:jc w:val="center"/>
              <w:rPr>
                <w:color w:val="000000"/>
                <w:sz w:val="18"/>
                <w:szCs w:val="18"/>
              </w:rPr>
            </w:pPr>
            <w:r w:rsidRPr="00404EAE">
              <w:rPr>
                <w:color w:val="000000"/>
                <w:sz w:val="18"/>
                <w:szCs w:val="18"/>
              </w:rPr>
              <w:t>PRZEKŁADNIA / ZĘBATA STOŻKOWO-WALCOWO-PLANETARNA PAT-KPL25I=39,326 / 400KW</w:t>
            </w:r>
          </w:p>
        </w:tc>
      </w:tr>
      <w:tr w:rsidR="00102066" w:rsidRPr="00404EAE" w14:paraId="2B8EBC0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F221C9" w14:textId="77777777" w:rsidR="00102066" w:rsidRPr="00404EAE" w:rsidRDefault="00102066" w:rsidP="00102066">
            <w:pPr>
              <w:jc w:val="center"/>
              <w:rPr>
                <w:color w:val="000000"/>
                <w:sz w:val="18"/>
                <w:szCs w:val="18"/>
              </w:rPr>
            </w:pPr>
            <w:r w:rsidRPr="00404EAE">
              <w:rPr>
                <w:color w:val="000000"/>
                <w:sz w:val="18"/>
                <w:szCs w:val="18"/>
              </w:rPr>
              <w:t>50</w:t>
            </w:r>
          </w:p>
        </w:tc>
        <w:tc>
          <w:tcPr>
            <w:tcW w:w="8427" w:type="dxa"/>
            <w:tcBorders>
              <w:top w:val="nil"/>
              <w:left w:val="nil"/>
              <w:bottom w:val="single" w:sz="4" w:space="0" w:color="auto"/>
              <w:right w:val="single" w:sz="4" w:space="0" w:color="auto"/>
            </w:tcBorders>
            <w:shd w:val="clear" w:color="auto" w:fill="auto"/>
            <w:vAlign w:val="center"/>
            <w:hideMark/>
          </w:tcPr>
          <w:p w14:paraId="3306EBBF" w14:textId="77777777" w:rsidR="00102066" w:rsidRPr="00404EAE" w:rsidRDefault="00102066" w:rsidP="00102066">
            <w:pPr>
              <w:jc w:val="center"/>
              <w:rPr>
                <w:color w:val="000000"/>
                <w:sz w:val="18"/>
                <w:szCs w:val="18"/>
              </w:rPr>
            </w:pPr>
            <w:r w:rsidRPr="00404EAE">
              <w:rPr>
                <w:color w:val="000000"/>
                <w:sz w:val="18"/>
                <w:szCs w:val="18"/>
              </w:rPr>
              <w:t>PRZEKŁADNIA / ZĘBATA PLANETARNA PAT-MPL25 I=33,379 / 450KW</w:t>
            </w:r>
          </w:p>
        </w:tc>
      </w:tr>
      <w:tr w:rsidR="00102066" w:rsidRPr="00404EAE" w14:paraId="609CF87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D12B5F" w14:textId="77777777" w:rsidR="00102066" w:rsidRPr="00404EAE" w:rsidRDefault="00102066" w:rsidP="00102066">
            <w:pPr>
              <w:jc w:val="center"/>
              <w:rPr>
                <w:color w:val="000000"/>
                <w:sz w:val="18"/>
                <w:szCs w:val="18"/>
              </w:rPr>
            </w:pPr>
            <w:r w:rsidRPr="00404EAE">
              <w:rPr>
                <w:color w:val="000000"/>
                <w:sz w:val="18"/>
                <w:szCs w:val="18"/>
              </w:rPr>
              <w:t>51</w:t>
            </w:r>
          </w:p>
        </w:tc>
        <w:tc>
          <w:tcPr>
            <w:tcW w:w="8427" w:type="dxa"/>
            <w:tcBorders>
              <w:top w:val="nil"/>
              <w:left w:val="nil"/>
              <w:bottom w:val="single" w:sz="4" w:space="0" w:color="auto"/>
              <w:right w:val="single" w:sz="4" w:space="0" w:color="auto"/>
            </w:tcBorders>
            <w:shd w:val="clear" w:color="auto" w:fill="auto"/>
            <w:vAlign w:val="center"/>
            <w:hideMark/>
          </w:tcPr>
          <w:p w14:paraId="7C799D85" w14:textId="77777777" w:rsidR="00102066" w:rsidRPr="00404EAE" w:rsidRDefault="00102066" w:rsidP="00102066">
            <w:pPr>
              <w:jc w:val="center"/>
              <w:rPr>
                <w:color w:val="000000"/>
                <w:sz w:val="18"/>
                <w:szCs w:val="18"/>
              </w:rPr>
            </w:pPr>
            <w:r w:rsidRPr="00404EAE">
              <w:rPr>
                <w:color w:val="000000"/>
                <w:sz w:val="18"/>
                <w:szCs w:val="18"/>
              </w:rPr>
              <w:t>PRZEKŁADNIA / WALCOWO-PLANETARNA 2XSTOPNIOWA PAT-PL25 I=33,429 / 450KW</w:t>
            </w:r>
          </w:p>
        </w:tc>
      </w:tr>
      <w:tr w:rsidR="00102066" w:rsidRPr="00404EAE" w14:paraId="441D0BD6"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0F5D950" w14:textId="77777777" w:rsidR="00102066" w:rsidRPr="00404EAE" w:rsidRDefault="00102066" w:rsidP="00102066">
            <w:pPr>
              <w:jc w:val="center"/>
              <w:rPr>
                <w:color w:val="000000"/>
                <w:sz w:val="18"/>
                <w:szCs w:val="18"/>
              </w:rPr>
            </w:pPr>
            <w:r w:rsidRPr="00404EAE">
              <w:rPr>
                <w:color w:val="000000"/>
                <w:sz w:val="18"/>
                <w:szCs w:val="18"/>
              </w:rPr>
              <w:t>52</w:t>
            </w:r>
          </w:p>
        </w:tc>
        <w:tc>
          <w:tcPr>
            <w:tcW w:w="8427" w:type="dxa"/>
            <w:tcBorders>
              <w:top w:val="nil"/>
              <w:left w:val="nil"/>
              <w:bottom w:val="single" w:sz="4" w:space="0" w:color="auto"/>
              <w:right w:val="single" w:sz="4" w:space="0" w:color="auto"/>
            </w:tcBorders>
            <w:shd w:val="clear" w:color="auto" w:fill="auto"/>
            <w:vAlign w:val="center"/>
            <w:hideMark/>
          </w:tcPr>
          <w:p w14:paraId="729E75E0" w14:textId="77777777" w:rsidR="00102066" w:rsidRPr="00404EAE" w:rsidRDefault="00102066" w:rsidP="00102066">
            <w:pPr>
              <w:jc w:val="center"/>
              <w:rPr>
                <w:color w:val="000000"/>
                <w:sz w:val="18"/>
                <w:szCs w:val="18"/>
              </w:rPr>
            </w:pPr>
            <w:r w:rsidRPr="00404EAE">
              <w:rPr>
                <w:color w:val="000000"/>
                <w:sz w:val="18"/>
                <w:szCs w:val="18"/>
              </w:rPr>
              <w:t>PRZEKŁADNIA / WALCOWO-PLANETARNA 2XSTOPNIOWA PAT-PL25 I=39,326 / 400KW</w:t>
            </w:r>
          </w:p>
        </w:tc>
      </w:tr>
      <w:tr w:rsidR="00102066" w:rsidRPr="00404EAE" w14:paraId="607F4F83" w14:textId="77777777" w:rsidTr="00074BD2">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95BE08B" w14:textId="77777777" w:rsidR="00102066" w:rsidRPr="00404EAE" w:rsidRDefault="00102066" w:rsidP="00102066">
            <w:pPr>
              <w:jc w:val="center"/>
              <w:rPr>
                <w:color w:val="000000"/>
                <w:sz w:val="18"/>
                <w:szCs w:val="18"/>
              </w:rPr>
            </w:pPr>
            <w:r w:rsidRPr="00404EAE">
              <w:rPr>
                <w:color w:val="000000"/>
                <w:sz w:val="18"/>
                <w:szCs w:val="18"/>
              </w:rPr>
              <w:t>53</w:t>
            </w:r>
          </w:p>
        </w:tc>
        <w:tc>
          <w:tcPr>
            <w:tcW w:w="8427" w:type="dxa"/>
            <w:tcBorders>
              <w:top w:val="nil"/>
              <w:left w:val="nil"/>
              <w:bottom w:val="single" w:sz="4" w:space="0" w:color="auto"/>
              <w:right w:val="single" w:sz="4" w:space="0" w:color="auto"/>
            </w:tcBorders>
            <w:shd w:val="clear" w:color="auto" w:fill="auto"/>
            <w:vAlign w:val="center"/>
            <w:hideMark/>
          </w:tcPr>
          <w:p w14:paraId="44C1F921" w14:textId="77777777" w:rsidR="00102066" w:rsidRPr="00404EAE" w:rsidRDefault="00102066" w:rsidP="00102066">
            <w:pPr>
              <w:jc w:val="center"/>
              <w:rPr>
                <w:color w:val="000000"/>
                <w:sz w:val="18"/>
                <w:szCs w:val="18"/>
              </w:rPr>
            </w:pPr>
            <w:r w:rsidRPr="00404EAE">
              <w:rPr>
                <w:color w:val="000000"/>
                <w:sz w:val="18"/>
                <w:szCs w:val="18"/>
              </w:rPr>
              <w:t>PRZEKŁADNIA / ZĘBATA STOŻKOWO-WALCOWO-PLANETARNA PAT-KPL35 I=39,33 / 560KWPAT.10.113</w:t>
            </w:r>
          </w:p>
        </w:tc>
      </w:tr>
      <w:tr w:rsidR="00102066" w:rsidRPr="00404EAE" w14:paraId="0878877D"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F1A3D58" w14:textId="77777777" w:rsidR="00102066" w:rsidRPr="00404EAE" w:rsidRDefault="00102066" w:rsidP="00102066">
            <w:pPr>
              <w:jc w:val="center"/>
              <w:rPr>
                <w:color w:val="000000"/>
                <w:sz w:val="18"/>
                <w:szCs w:val="18"/>
              </w:rPr>
            </w:pPr>
            <w:r w:rsidRPr="00404EAE">
              <w:rPr>
                <w:color w:val="000000"/>
                <w:sz w:val="18"/>
                <w:szCs w:val="18"/>
              </w:rPr>
              <w:t>54</w:t>
            </w:r>
          </w:p>
        </w:tc>
        <w:tc>
          <w:tcPr>
            <w:tcW w:w="8427" w:type="dxa"/>
            <w:tcBorders>
              <w:top w:val="nil"/>
              <w:left w:val="nil"/>
              <w:bottom w:val="single" w:sz="4" w:space="0" w:color="auto"/>
              <w:right w:val="single" w:sz="4" w:space="0" w:color="auto"/>
            </w:tcBorders>
            <w:shd w:val="clear" w:color="auto" w:fill="auto"/>
            <w:noWrap/>
            <w:vAlign w:val="center"/>
            <w:hideMark/>
          </w:tcPr>
          <w:p w14:paraId="7CB009E5" w14:textId="77777777" w:rsidR="00102066" w:rsidRPr="00404EAE" w:rsidRDefault="00102066" w:rsidP="00102066">
            <w:pPr>
              <w:jc w:val="center"/>
              <w:rPr>
                <w:color w:val="000000"/>
                <w:sz w:val="18"/>
                <w:szCs w:val="18"/>
              </w:rPr>
            </w:pPr>
            <w:r w:rsidRPr="00404EAE">
              <w:rPr>
                <w:color w:val="000000"/>
                <w:sz w:val="18"/>
                <w:szCs w:val="18"/>
              </w:rPr>
              <w:t>PRZEKŁADNIA / WALCOWO-PLANETARNA PAT-PL35 I=39,33 / 560KWPAT.10.123</w:t>
            </w:r>
          </w:p>
        </w:tc>
      </w:tr>
      <w:tr w:rsidR="00102066" w:rsidRPr="00404EAE" w14:paraId="56F3BB39"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F26C1A" w14:textId="77777777" w:rsidR="00102066" w:rsidRPr="00404EAE" w:rsidRDefault="00102066" w:rsidP="00102066">
            <w:pPr>
              <w:jc w:val="center"/>
              <w:rPr>
                <w:color w:val="000000"/>
                <w:sz w:val="18"/>
                <w:szCs w:val="18"/>
              </w:rPr>
            </w:pPr>
            <w:r w:rsidRPr="00404EAE">
              <w:rPr>
                <w:color w:val="000000"/>
                <w:sz w:val="18"/>
                <w:szCs w:val="18"/>
              </w:rPr>
              <w:t>55</w:t>
            </w:r>
          </w:p>
        </w:tc>
        <w:tc>
          <w:tcPr>
            <w:tcW w:w="8427" w:type="dxa"/>
            <w:tcBorders>
              <w:top w:val="nil"/>
              <w:left w:val="nil"/>
              <w:bottom w:val="single" w:sz="4" w:space="0" w:color="auto"/>
              <w:right w:val="single" w:sz="4" w:space="0" w:color="auto"/>
            </w:tcBorders>
            <w:shd w:val="clear" w:color="auto" w:fill="auto"/>
            <w:vAlign w:val="center"/>
            <w:hideMark/>
          </w:tcPr>
          <w:p w14:paraId="7929E2EE" w14:textId="77777777" w:rsidR="00102066" w:rsidRPr="00404EAE" w:rsidRDefault="00102066" w:rsidP="00102066">
            <w:pPr>
              <w:jc w:val="center"/>
              <w:rPr>
                <w:color w:val="000000"/>
                <w:sz w:val="18"/>
                <w:szCs w:val="18"/>
              </w:rPr>
            </w:pPr>
            <w:r w:rsidRPr="00404EAE">
              <w:rPr>
                <w:color w:val="000000"/>
                <w:sz w:val="18"/>
                <w:szCs w:val="18"/>
              </w:rPr>
              <w:t>PRZEKŁADNIA / Kątowa PAT-K0040 I=22,8 / 270KW</w:t>
            </w:r>
          </w:p>
        </w:tc>
      </w:tr>
      <w:tr w:rsidR="00102066" w:rsidRPr="00404EAE" w14:paraId="599C39FF"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624FCC"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ARTECH</w:t>
            </w:r>
          </w:p>
        </w:tc>
      </w:tr>
      <w:tr w:rsidR="00102066" w:rsidRPr="00404EAE" w14:paraId="1B4DC78C"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969D343" w14:textId="77777777" w:rsidR="00102066" w:rsidRPr="00404EAE" w:rsidRDefault="00102066" w:rsidP="00102066">
            <w:pPr>
              <w:jc w:val="center"/>
              <w:rPr>
                <w:color w:val="000000"/>
                <w:sz w:val="18"/>
                <w:szCs w:val="18"/>
              </w:rPr>
            </w:pPr>
            <w:r w:rsidRPr="00404EAE">
              <w:rPr>
                <w:color w:val="000000"/>
                <w:sz w:val="18"/>
                <w:szCs w:val="18"/>
              </w:rPr>
              <w:t>56</w:t>
            </w:r>
          </w:p>
        </w:tc>
        <w:tc>
          <w:tcPr>
            <w:tcW w:w="8427" w:type="dxa"/>
            <w:tcBorders>
              <w:top w:val="nil"/>
              <w:left w:val="nil"/>
              <w:bottom w:val="single" w:sz="4" w:space="0" w:color="auto"/>
              <w:right w:val="single" w:sz="4" w:space="0" w:color="auto"/>
            </w:tcBorders>
            <w:shd w:val="clear" w:color="auto" w:fill="auto"/>
            <w:vAlign w:val="center"/>
            <w:hideMark/>
          </w:tcPr>
          <w:p w14:paraId="4BDA9332" w14:textId="77777777" w:rsidR="00102066" w:rsidRPr="00404EAE" w:rsidRDefault="00102066" w:rsidP="00102066">
            <w:pPr>
              <w:jc w:val="center"/>
              <w:rPr>
                <w:color w:val="000000"/>
                <w:sz w:val="18"/>
                <w:szCs w:val="18"/>
              </w:rPr>
            </w:pPr>
            <w:r w:rsidRPr="00404EAE">
              <w:rPr>
                <w:color w:val="000000"/>
                <w:sz w:val="18"/>
                <w:szCs w:val="18"/>
              </w:rPr>
              <w:t>PRZEKŁADNIA / ZĘBATA ARK 6  I=257,4  / 15KW</w:t>
            </w:r>
          </w:p>
        </w:tc>
      </w:tr>
      <w:tr w:rsidR="00102066" w:rsidRPr="00404EAE" w14:paraId="0DB975BD"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1ED0C4C" w14:textId="77777777" w:rsidR="00102066" w:rsidRPr="00404EAE" w:rsidRDefault="00102066" w:rsidP="00102066">
            <w:pPr>
              <w:jc w:val="center"/>
              <w:rPr>
                <w:color w:val="000000"/>
                <w:sz w:val="18"/>
                <w:szCs w:val="18"/>
              </w:rPr>
            </w:pPr>
            <w:r w:rsidRPr="00404EAE">
              <w:rPr>
                <w:color w:val="000000"/>
                <w:sz w:val="18"/>
                <w:szCs w:val="18"/>
              </w:rPr>
              <w:t>57</w:t>
            </w:r>
          </w:p>
        </w:tc>
        <w:tc>
          <w:tcPr>
            <w:tcW w:w="8427" w:type="dxa"/>
            <w:tcBorders>
              <w:top w:val="nil"/>
              <w:left w:val="nil"/>
              <w:bottom w:val="single" w:sz="4" w:space="0" w:color="auto"/>
              <w:right w:val="single" w:sz="4" w:space="0" w:color="auto"/>
            </w:tcBorders>
            <w:shd w:val="clear" w:color="auto" w:fill="auto"/>
            <w:vAlign w:val="center"/>
            <w:hideMark/>
          </w:tcPr>
          <w:p w14:paraId="4DFD6932" w14:textId="77777777" w:rsidR="00102066" w:rsidRPr="00404EAE" w:rsidRDefault="00102066" w:rsidP="00102066">
            <w:pPr>
              <w:jc w:val="center"/>
              <w:rPr>
                <w:color w:val="000000"/>
                <w:sz w:val="18"/>
                <w:szCs w:val="18"/>
              </w:rPr>
            </w:pPr>
            <w:r w:rsidRPr="00404EAE">
              <w:rPr>
                <w:color w:val="000000"/>
                <w:sz w:val="18"/>
                <w:szCs w:val="18"/>
              </w:rPr>
              <w:t>PRZEKŁADNIA / ZĘBATA KĄTOWO-PLANETARNA ARK 7  I=31,667 / 30KWAR-182A-00</w:t>
            </w:r>
          </w:p>
        </w:tc>
      </w:tr>
      <w:tr w:rsidR="00102066" w:rsidRPr="00404EAE" w14:paraId="585E10F3"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E68D95" w14:textId="77777777" w:rsidR="00102066" w:rsidRPr="00404EAE" w:rsidRDefault="00102066" w:rsidP="00102066">
            <w:pPr>
              <w:jc w:val="center"/>
              <w:rPr>
                <w:color w:val="000000"/>
                <w:sz w:val="18"/>
                <w:szCs w:val="18"/>
              </w:rPr>
            </w:pPr>
            <w:r w:rsidRPr="00404EAE">
              <w:rPr>
                <w:color w:val="000000"/>
                <w:sz w:val="18"/>
                <w:szCs w:val="18"/>
              </w:rPr>
              <w:t>58</w:t>
            </w:r>
          </w:p>
        </w:tc>
        <w:tc>
          <w:tcPr>
            <w:tcW w:w="8427" w:type="dxa"/>
            <w:tcBorders>
              <w:top w:val="nil"/>
              <w:left w:val="nil"/>
              <w:bottom w:val="single" w:sz="4" w:space="0" w:color="auto"/>
              <w:right w:val="single" w:sz="4" w:space="0" w:color="auto"/>
            </w:tcBorders>
            <w:shd w:val="clear" w:color="auto" w:fill="auto"/>
            <w:vAlign w:val="center"/>
            <w:hideMark/>
          </w:tcPr>
          <w:p w14:paraId="0DD25045" w14:textId="77777777" w:rsidR="00102066" w:rsidRPr="00404EAE" w:rsidRDefault="00102066" w:rsidP="00102066">
            <w:pPr>
              <w:jc w:val="center"/>
              <w:rPr>
                <w:color w:val="000000"/>
                <w:sz w:val="18"/>
                <w:szCs w:val="18"/>
              </w:rPr>
            </w:pPr>
            <w:r w:rsidRPr="00404EAE">
              <w:rPr>
                <w:color w:val="000000"/>
                <w:sz w:val="18"/>
                <w:szCs w:val="18"/>
              </w:rPr>
              <w:t>PRZEKŁADNIA / ZĘBATA KĄTOWO-WALCOWA ARK 8  I=29,653 / 22KWAR-191A-00</w:t>
            </w:r>
          </w:p>
        </w:tc>
      </w:tr>
      <w:tr w:rsidR="00102066" w:rsidRPr="00404EAE" w14:paraId="53293E5C"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BD28B9" w14:textId="77777777" w:rsidR="00102066" w:rsidRPr="00404EAE" w:rsidRDefault="00102066" w:rsidP="00102066">
            <w:pPr>
              <w:jc w:val="center"/>
              <w:rPr>
                <w:color w:val="000000"/>
                <w:sz w:val="18"/>
                <w:szCs w:val="18"/>
              </w:rPr>
            </w:pPr>
            <w:r w:rsidRPr="00404EAE">
              <w:rPr>
                <w:color w:val="000000"/>
                <w:sz w:val="18"/>
                <w:szCs w:val="18"/>
              </w:rPr>
              <w:t>59</w:t>
            </w:r>
          </w:p>
        </w:tc>
        <w:tc>
          <w:tcPr>
            <w:tcW w:w="8427" w:type="dxa"/>
            <w:tcBorders>
              <w:top w:val="nil"/>
              <w:left w:val="nil"/>
              <w:bottom w:val="single" w:sz="4" w:space="0" w:color="auto"/>
              <w:right w:val="single" w:sz="4" w:space="0" w:color="auto"/>
            </w:tcBorders>
            <w:shd w:val="clear" w:color="auto" w:fill="auto"/>
            <w:vAlign w:val="center"/>
            <w:hideMark/>
          </w:tcPr>
          <w:p w14:paraId="12D01102" w14:textId="77777777" w:rsidR="00102066" w:rsidRPr="00404EAE" w:rsidRDefault="00102066" w:rsidP="00102066">
            <w:pPr>
              <w:jc w:val="center"/>
              <w:rPr>
                <w:color w:val="000000"/>
                <w:sz w:val="18"/>
                <w:szCs w:val="18"/>
              </w:rPr>
            </w:pPr>
            <w:r w:rsidRPr="00404EAE">
              <w:rPr>
                <w:color w:val="000000"/>
                <w:sz w:val="18"/>
                <w:szCs w:val="18"/>
              </w:rPr>
              <w:t>PRZEKŁADNIA / ZĘBATA AKPL25(J) I=33,429 / 400KW</w:t>
            </w:r>
          </w:p>
        </w:tc>
      </w:tr>
      <w:tr w:rsidR="00102066" w:rsidRPr="00404EAE" w14:paraId="466B7C0D" w14:textId="77777777" w:rsidTr="00074BD2">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4A37F2" w14:textId="77777777" w:rsidR="00102066" w:rsidRPr="00404EAE" w:rsidRDefault="00102066" w:rsidP="00102066">
            <w:pPr>
              <w:jc w:val="center"/>
              <w:rPr>
                <w:color w:val="000000"/>
                <w:sz w:val="18"/>
                <w:szCs w:val="18"/>
              </w:rPr>
            </w:pPr>
            <w:r w:rsidRPr="00404EAE">
              <w:rPr>
                <w:color w:val="000000"/>
                <w:sz w:val="18"/>
                <w:szCs w:val="18"/>
              </w:rPr>
              <w:t>60</w:t>
            </w:r>
          </w:p>
        </w:tc>
        <w:tc>
          <w:tcPr>
            <w:tcW w:w="8427" w:type="dxa"/>
            <w:tcBorders>
              <w:top w:val="nil"/>
              <w:left w:val="nil"/>
              <w:bottom w:val="single" w:sz="4" w:space="0" w:color="auto"/>
              <w:right w:val="single" w:sz="4" w:space="0" w:color="auto"/>
            </w:tcBorders>
            <w:shd w:val="clear" w:color="auto" w:fill="auto"/>
            <w:vAlign w:val="center"/>
            <w:hideMark/>
          </w:tcPr>
          <w:p w14:paraId="6A5127A9" w14:textId="77777777" w:rsidR="00102066" w:rsidRPr="00404EAE" w:rsidRDefault="00102066" w:rsidP="00102066">
            <w:pPr>
              <w:jc w:val="center"/>
              <w:rPr>
                <w:color w:val="000000"/>
                <w:sz w:val="18"/>
                <w:szCs w:val="18"/>
              </w:rPr>
            </w:pPr>
            <w:r w:rsidRPr="00404EAE">
              <w:rPr>
                <w:color w:val="000000"/>
                <w:sz w:val="18"/>
                <w:szCs w:val="18"/>
              </w:rPr>
              <w:t>PRZEKŁADNIA / ZĘBATA TRZYSTOPNIOWA STOŻKOWO-WALCOWO PLANETARNA AKPL 15(p) I=33 / 250KWARI-k-35</w:t>
            </w:r>
          </w:p>
        </w:tc>
      </w:tr>
      <w:tr w:rsidR="00102066" w:rsidRPr="00404EAE" w14:paraId="452695B2" w14:textId="77777777" w:rsidTr="00074BD2">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82C9A7" w14:textId="77777777" w:rsidR="00102066" w:rsidRPr="00404EAE" w:rsidRDefault="00102066" w:rsidP="00102066">
            <w:pPr>
              <w:jc w:val="center"/>
              <w:rPr>
                <w:color w:val="000000"/>
                <w:sz w:val="18"/>
                <w:szCs w:val="18"/>
              </w:rPr>
            </w:pPr>
            <w:r w:rsidRPr="00404EAE">
              <w:rPr>
                <w:color w:val="000000"/>
                <w:sz w:val="18"/>
                <w:szCs w:val="18"/>
              </w:rPr>
              <w:t>61</w:t>
            </w:r>
          </w:p>
        </w:tc>
        <w:tc>
          <w:tcPr>
            <w:tcW w:w="8427" w:type="dxa"/>
            <w:tcBorders>
              <w:top w:val="nil"/>
              <w:left w:val="nil"/>
              <w:bottom w:val="single" w:sz="4" w:space="0" w:color="auto"/>
              <w:right w:val="single" w:sz="4" w:space="0" w:color="auto"/>
            </w:tcBorders>
            <w:shd w:val="clear" w:color="auto" w:fill="auto"/>
            <w:vAlign w:val="center"/>
            <w:hideMark/>
          </w:tcPr>
          <w:p w14:paraId="487ED7B8" w14:textId="77777777" w:rsidR="00102066" w:rsidRPr="00404EAE" w:rsidRDefault="00102066" w:rsidP="00102066">
            <w:pPr>
              <w:jc w:val="center"/>
              <w:rPr>
                <w:color w:val="000000"/>
                <w:sz w:val="18"/>
                <w:szCs w:val="18"/>
              </w:rPr>
            </w:pPr>
            <w:r w:rsidRPr="00404EAE">
              <w:rPr>
                <w:color w:val="000000"/>
                <w:sz w:val="18"/>
                <w:szCs w:val="18"/>
              </w:rPr>
              <w:t>PRZEKŁADNIA / ZĘBATA TRZYSTOPNIOWA STOŻKOWO-WALCOWO PLANETARNA AKPL 35S I=33,429 / 650KWARI-k-36</w:t>
            </w:r>
          </w:p>
        </w:tc>
      </w:tr>
      <w:tr w:rsidR="00102066" w:rsidRPr="00404EAE" w14:paraId="4741A1D4"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499E0F"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MARAT</w:t>
            </w:r>
          </w:p>
        </w:tc>
      </w:tr>
      <w:tr w:rsidR="00102066" w:rsidRPr="00404EAE" w14:paraId="3850F586"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BEA2FF0" w14:textId="77777777" w:rsidR="00102066" w:rsidRPr="00404EAE" w:rsidRDefault="00102066" w:rsidP="00102066">
            <w:pPr>
              <w:jc w:val="center"/>
              <w:rPr>
                <w:color w:val="000000"/>
                <w:sz w:val="18"/>
                <w:szCs w:val="18"/>
              </w:rPr>
            </w:pPr>
            <w:r w:rsidRPr="00404EAE">
              <w:rPr>
                <w:color w:val="000000"/>
                <w:sz w:val="18"/>
                <w:szCs w:val="18"/>
              </w:rPr>
              <w:t>62</w:t>
            </w:r>
          </w:p>
        </w:tc>
        <w:tc>
          <w:tcPr>
            <w:tcW w:w="8427" w:type="dxa"/>
            <w:tcBorders>
              <w:top w:val="nil"/>
              <w:left w:val="nil"/>
              <w:bottom w:val="single" w:sz="4" w:space="0" w:color="auto"/>
              <w:right w:val="single" w:sz="4" w:space="0" w:color="auto"/>
            </w:tcBorders>
            <w:shd w:val="clear" w:color="auto" w:fill="auto"/>
            <w:vAlign w:val="center"/>
            <w:hideMark/>
          </w:tcPr>
          <w:p w14:paraId="223DCF93" w14:textId="77777777" w:rsidR="00102066" w:rsidRPr="00404EAE" w:rsidRDefault="00102066" w:rsidP="00102066">
            <w:pPr>
              <w:jc w:val="center"/>
              <w:rPr>
                <w:color w:val="000000"/>
                <w:sz w:val="18"/>
                <w:szCs w:val="18"/>
              </w:rPr>
            </w:pPr>
            <w:r w:rsidRPr="00404EAE">
              <w:rPr>
                <w:color w:val="000000"/>
                <w:sz w:val="18"/>
                <w:szCs w:val="18"/>
              </w:rPr>
              <w:t>PRZEKŁADNIA / PLANETARNA KĄTOWA MKPL-15 I=28 / 250KW</w:t>
            </w:r>
          </w:p>
        </w:tc>
      </w:tr>
      <w:tr w:rsidR="00102066" w:rsidRPr="00404EAE" w14:paraId="16749DAE" w14:textId="77777777" w:rsidTr="00074BD2">
        <w:trPr>
          <w:trHeight w:val="4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D539" w14:textId="77777777" w:rsidR="00102066" w:rsidRPr="00404EAE" w:rsidRDefault="00102066" w:rsidP="00102066">
            <w:pPr>
              <w:jc w:val="center"/>
              <w:rPr>
                <w:color w:val="000000"/>
                <w:sz w:val="18"/>
                <w:szCs w:val="18"/>
              </w:rPr>
            </w:pPr>
            <w:r w:rsidRPr="00404EAE">
              <w:rPr>
                <w:color w:val="000000"/>
                <w:sz w:val="18"/>
                <w:szCs w:val="18"/>
              </w:rPr>
              <w:t>63</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1CEBA062" w14:textId="77777777" w:rsidR="00102066" w:rsidRPr="00404EAE" w:rsidRDefault="00102066" w:rsidP="00102066">
            <w:pPr>
              <w:jc w:val="center"/>
              <w:rPr>
                <w:color w:val="000000"/>
                <w:sz w:val="18"/>
                <w:szCs w:val="18"/>
              </w:rPr>
            </w:pPr>
            <w:r w:rsidRPr="00404EAE">
              <w:rPr>
                <w:color w:val="000000"/>
                <w:sz w:val="18"/>
                <w:szCs w:val="18"/>
              </w:rPr>
              <w:t>PRZEKŁADNIA / PLANETARNA KĄTOWA STOŻKOWO-WALCOWA 3XSTOPNIOWA MKPL-15 I=33,369 / 250KW</w:t>
            </w:r>
          </w:p>
        </w:tc>
      </w:tr>
      <w:tr w:rsidR="00102066" w:rsidRPr="00404EAE" w14:paraId="592AA2F9" w14:textId="77777777" w:rsidTr="00074BD2">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1DA08" w14:textId="77777777" w:rsidR="00102066" w:rsidRPr="00404EAE" w:rsidRDefault="00102066" w:rsidP="00102066">
            <w:pPr>
              <w:jc w:val="center"/>
              <w:rPr>
                <w:color w:val="000000"/>
                <w:sz w:val="18"/>
                <w:szCs w:val="18"/>
              </w:rPr>
            </w:pPr>
            <w:r w:rsidRPr="00404EAE">
              <w:rPr>
                <w:color w:val="000000"/>
                <w:sz w:val="18"/>
                <w:szCs w:val="18"/>
              </w:rPr>
              <w:t>64</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17A612C4" w14:textId="77777777" w:rsidR="00102066" w:rsidRPr="00404EAE" w:rsidRDefault="00102066" w:rsidP="00102066">
            <w:pPr>
              <w:jc w:val="center"/>
              <w:rPr>
                <w:color w:val="000000"/>
                <w:sz w:val="18"/>
                <w:szCs w:val="18"/>
              </w:rPr>
            </w:pPr>
            <w:r w:rsidRPr="00404EAE">
              <w:rPr>
                <w:color w:val="000000"/>
                <w:sz w:val="18"/>
                <w:szCs w:val="18"/>
              </w:rPr>
              <w:t>PRZEKŁADNIA / PLANETARNA KĄTOWA STOŻKOWO-WALCOWA MKPL-25I=24,673 / 450KW</w:t>
            </w:r>
          </w:p>
        </w:tc>
      </w:tr>
      <w:tr w:rsidR="00102066" w:rsidRPr="00404EAE" w14:paraId="3EDE8C08" w14:textId="77777777" w:rsidTr="00074BD2">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0605" w14:textId="77777777" w:rsidR="00102066" w:rsidRPr="00404EAE" w:rsidRDefault="00102066" w:rsidP="00102066">
            <w:pPr>
              <w:jc w:val="center"/>
              <w:rPr>
                <w:color w:val="000000"/>
                <w:sz w:val="18"/>
                <w:szCs w:val="18"/>
              </w:rPr>
            </w:pPr>
            <w:r w:rsidRPr="00404EAE">
              <w:rPr>
                <w:color w:val="000000"/>
                <w:sz w:val="18"/>
                <w:szCs w:val="18"/>
              </w:rPr>
              <w:t>65</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48E2C64E" w14:textId="77777777" w:rsidR="00102066" w:rsidRPr="00404EAE" w:rsidRDefault="00102066" w:rsidP="00102066">
            <w:pPr>
              <w:jc w:val="center"/>
              <w:rPr>
                <w:color w:val="000000"/>
                <w:sz w:val="18"/>
                <w:szCs w:val="18"/>
              </w:rPr>
            </w:pPr>
            <w:r w:rsidRPr="00404EAE">
              <w:rPr>
                <w:color w:val="000000"/>
                <w:sz w:val="18"/>
                <w:szCs w:val="18"/>
              </w:rPr>
              <w:t>PRZEKŁADNIA / PLANETARNA KĄTOWA STOŻKOWO-WALCOWA MKPL-25 I=33 / 450KW</w:t>
            </w:r>
          </w:p>
        </w:tc>
      </w:tr>
      <w:tr w:rsidR="00102066" w:rsidRPr="00404EAE" w14:paraId="717EC236"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AEE5BF" w14:textId="77777777" w:rsidR="00102066" w:rsidRPr="00404EAE" w:rsidRDefault="00102066" w:rsidP="00102066">
            <w:pPr>
              <w:jc w:val="center"/>
              <w:rPr>
                <w:color w:val="000000"/>
                <w:sz w:val="18"/>
                <w:szCs w:val="18"/>
              </w:rPr>
            </w:pPr>
            <w:r w:rsidRPr="00404EAE">
              <w:rPr>
                <w:color w:val="000000"/>
                <w:sz w:val="18"/>
                <w:szCs w:val="18"/>
              </w:rPr>
              <w:t>66</w:t>
            </w:r>
          </w:p>
        </w:tc>
        <w:tc>
          <w:tcPr>
            <w:tcW w:w="8427" w:type="dxa"/>
            <w:tcBorders>
              <w:top w:val="nil"/>
              <w:left w:val="nil"/>
              <w:bottom w:val="single" w:sz="4" w:space="0" w:color="auto"/>
              <w:right w:val="single" w:sz="4" w:space="0" w:color="auto"/>
            </w:tcBorders>
            <w:shd w:val="clear" w:color="auto" w:fill="auto"/>
            <w:vAlign w:val="center"/>
            <w:hideMark/>
          </w:tcPr>
          <w:p w14:paraId="22B0BE3C" w14:textId="77777777" w:rsidR="00102066" w:rsidRPr="00404EAE" w:rsidRDefault="00102066" w:rsidP="00102066">
            <w:pPr>
              <w:jc w:val="center"/>
              <w:rPr>
                <w:color w:val="000000"/>
                <w:sz w:val="18"/>
                <w:szCs w:val="18"/>
              </w:rPr>
            </w:pPr>
            <w:r w:rsidRPr="00404EAE">
              <w:rPr>
                <w:color w:val="000000"/>
                <w:sz w:val="18"/>
                <w:szCs w:val="18"/>
              </w:rPr>
              <w:t>PRZEKŁADNIA / PLANETARNA KĄTOWA STOŻKOWO-WALCOWA MKPL-25I=39 / 450KW</w:t>
            </w:r>
          </w:p>
        </w:tc>
      </w:tr>
      <w:tr w:rsidR="00102066" w:rsidRPr="00404EAE" w14:paraId="450D3D92" w14:textId="77777777" w:rsidTr="00481B70">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6ED7739" w14:textId="77777777" w:rsidR="00102066" w:rsidRPr="00404EAE" w:rsidRDefault="00102066" w:rsidP="00102066">
            <w:pPr>
              <w:jc w:val="center"/>
              <w:rPr>
                <w:color w:val="000000"/>
                <w:sz w:val="18"/>
                <w:szCs w:val="18"/>
              </w:rPr>
            </w:pPr>
            <w:r w:rsidRPr="00404EAE">
              <w:rPr>
                <w:color w:val="000000"/>
                <w:sz w:val="18"/>
                <w:szCs w:val="18"/>
              </w:rPr>
              <w:t>67</w:t>
            </w:r>
          </w:p>
        </w:tc>
        <w:tc>
          <w:tcPr>
            <w:tcW w:w="8427" w:type="dxa"/>
            <w:tcBorders>
              <w:top w:val="nil"/>
              <w:left w:val="nil"/>
              <w:bottom w:val="single" w:sz="4" w:space="0" w:color="auto"/>
              <w:right w:val="single" w:sz="4" w:space="0" w:color="auto"/>
            </w:tcBorders>
            <w:shd w:val="clear" w:color="auto" w:fill="auto"/>
            <w:vAlign w:val="center"/>
            <w:hideMark/>
          </w:tcPr>
          <w:p w14:paraId="7F0384DE" w14:textId="77777777" w:rsidR="00102066" w:rsidRPr="00404EAE" w:rsidRDefault="00102066" w:rsidP="00102066">
            <w:pPr>
              <w:jc w:val="center"/>
              <w:rPr>
                <w:color w:val="000000"/>
                <w:sz w:val="18"/>
                <w:szCs w:val="18"/>
              </w:rPr>
            </w:pPr>
            <w:r w:rsidRPr="00404EAE">
              <w:rPr>
                <w:color w:val="000000"/>
                <w:sz w:val="18"/>
                <w:szCs w:val="18"/>
              </w:rPr>
              <w:t>PRZEKŁADNIA / PLANETARNA WALCOWA 2XSTOPNIOWA MPL-25 I=39,02 / 400KW</w:t>
            </w:r>
          </w:p>
        </w:tc>
      </w:tr>
      <w:tr w:rsidR="00102066" w:rsidRPr="00404EAE" w14:paraId="674F64A1" w14:textId="77777777" w:rsidTr="00481B70">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FECB9" w14:textId="77777777" w:rsidR="00102066" w:rsidRPr="00404EAE" w:rsidRDefault="00102066" w:rsidP="00102066">
            <w:pPr>
              <w:jc w:val="center"/>
              <w:rPr>
                <w:color w:val="000000"/>
                <w:sz w:val="18"/>
                <w:szCs w:val="18"/>
              </w:rPr>
            </w:pPr>
            <w:r w:rsidRPr="00404EAE">
              <w:rPr>
                <w:color w:val="000000"/>
                <w:sz w:val="18"/>
                <w:szCs w:val="18"/>
              </w:rPr>
              <w:lastRenderedPageBreak/>
              <w:t>68</w:t>
            </w:r>
          </w:p>
        </w:tc>
        <w:tc>
          <w:tcPr>
            <w:tcW w:w="8427" w:type="dxa"/>
            <w:tcBorders>
              <w:top w:val="single" w:sz="4" w:space="0" w:color="auto"/>
              <w:left w:val="nil"/>
              <w:bottom w:val="single" w:sz="4" w:space="0" w:color="auto"/>
              <w:right w:val="single" w:sz="4" w:space="0" w:color="auto"/>
            </w:tcBorders>
            <w:shd w:val="clear" w:color="auto" w:fill="auto"/>
            <w:vAlign w:val="center"/>
            <w:hideMark/>
          </w:tcPr>
          <w:p w14:paraId="20293127" w14:textId="77777777" w:rsidR="00102066" w:rsidRPr="00404EAE" w:rsidRDefault="00102066" w:rsidP="00102066">
            <w:pPr>
              <w:jc w:val="center"/>
              <w:rPr>
                <w:color w:val="000000"/>
                <w:sz w:val="18"/>
                <w:szCs w:val="18"/>
              </w:rPr>
            </w:pPr>
            <w:r w:rsidRPr="00404EAE">
              <w:rPr>
                <w:color w:val="000000"/>
                <w:sz w:val="18"/>
                <w:szCs w:val="18"/>
              </w:rPr>
              <w:t>PRZEKŁADNIA / PLANETARNA KĄTOWA STOŻKOWO-WALCOWA KPL-25/4 I=33,429 / 650KW</w:t>
            </w:r>
          </w:p>
        </w:tc>
      </w:tr>
      <w:tr w:rsidR="00102066" w:rsidRPr="00404EAE" w14:paraId="4FB025EE"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D46EEB"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JAHNEL KESTERMANN</w:t>
            </w:r>
          </w:p>
        </w:tc>
      </w:tr>
      <w:tr w:rsidR="00102066" w:rsidRPr="00404EAE" w14:paraId="1A406CAF"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ABFF57" w14:textId="77777777" w:rsidR="00102066" w:rsidRPr="00404EAE" w:rsidRDefault="00102066" w:rsidP="00102066">
            <w:pPr>
              <w:jc w:val="center"/>
              <w:rPr>
                <w:color w:val="000000"/>
                <w:sz w:val="18"/>
                <w:szCs w:val="18"/>
              </w:rPr>
            </w:pPr>
            <w:r w:rsidRPr="00404EAE">
              <w:rPr>
                <w:color w:val="000000"/>
                <w:sz w:val="18"/>
                <w:szCs w:val="18"/>
              </w:rPr>
              <w:t>69</w:t>
            </w:r>
          </w:p>
        </w:tc>
        <w:tc>
          <w:tcPr>
            <w:tcW w:w="8427" w:type="dxa"/>
            <w:tcBorders>
              <w:top w:val="nil"/>
              <w:left w:val="nil"/>
              <w:bottom w:val="single" w:sz="4" w:space="0" w:color="auto"/>
              <w:right w:val="single" w:sz="4" w:space="0" w:color="auto"/>
            </w:tcBorders>
            <w:shd w:val="clear" w:color="auto" w:fill="auto"/>
            <w:vAlign w:val="center"/>
            <w:hideMark/>
          </w:tcPr>
          <w:p w14:paraId="686F8B50" w14:textId="77777777" w:rsidR="00102066" w:rsidRPr="00404EAE" w:rsidRDefault="00102066" w:rsidP="00102066">
            <w:pPr>
              <w:jc w:val="center"/>
              <w:rPr>
                <w:color w:val="000000"/>
                <w:sz w:val="18"/>
                <w:szCs w:val="18"/>
              </w:rPr>
            </w:pPr>
            <w:r w:rsidRPr="00404EAE">
              <w:rPr>
                <w:color w:val="000000"/>
                <w:sz w:val="18"/>
                <w:szCs w:val="18"/>
              </w:rPr>
              <w:t>PRZEKŁADNIA / PLANETARNA KĄTOWA KPL-15 I=20,948 / 250KW10211</w:t>
            </w:r>
          </w:p>
        </w:tc>
      </w:tr>
      <w:tr w:rsidR="00102066" w:rsidRPr="00404EAE" w14:paraId="288F9EC1"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4962947" w14:textId="77777777" w:rsidR="00102066" w:rsidRPr="00404EAE" w:rsidRDefault="00102066" w:rsidP="00102066">
            <w:pPr>
              <w:jc w:val="center"/>
              <w:rPr>
                <w:color w:val="000000"/>
                <w:sz w:val="18"/>
                <w:szCs w:val="18"/>
              </w:rPr>
            </w:pPr>
            <w:r w:rsidRPr="00404EAE">
              <w:rPr>
                <w:color w:val="000000"/>
                <w:sz w:val="18"/>
                <w:szCs w:val="18"/>
              </w:rPr>
              <w:t>70</w:t>
            </w:r>
          </w:p>
        </w:tc>
        <w:tc>
          <w:tcPr>
            <w:tcW w:w="8427" w:type="dxa"/>
            <w:tcBorders>
              <w:top w:val="nil"/>
              <w:left w:val="nil"/>
              <w:bottom w:val="single" w:sz="4" w:space="0" w:color="auto"/>
              <w:right w:val="single" w:sz="4" w:space="0" w:color="auto"/>
            </w:tcBorders>
            <w:shd w:val="clear" w:color="auto" w:fill="auto"/>
            <w:vAlign w:val="center"/>
            <w:hideMark/>
          </w:tcPr>
          <w:p w14:paraId="7FBA4901" w14:textId="77777777" w:rsidR="00102066" w:rsidRPr="00404EAE" w:rsidRDefault="00102066" w:rsidP="00102066">
            <w:pPr>
              <w:jc w:val="center"/>
              <w:rPr>
                <w:color w:val="000000"/>
                <w:sz w:val="18"/>
                <w:szCs w:val="18"/>
              </w:rPr>
            </w:pPr>
            <w:r w:rsidRPr="00404EAE">
              <w:rPr>
                <w:color w:val="000000"/>
                <w:sz w:val="18"/>
                <w:szCs w:val="18"/>
              </w:rPr>
              <w:t>PRZEKŁADNIA / PLANETARNA KĄTOWA KPL-15 I=28,154 / 250KW10211</w:t>
            </w:r>
          </w:p>
        </w:tc>
      </w:tr>
      <w:tr w:rsidR="00102066" w:rsidRPr="00404EAE" w14:paraId="5F8E4AC2"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CA2177" w14:textId="77777777" w:rsidR="00102066" w:rsidRPr="00404EAE" w:rsidRDefault="00102066" w:rsidP="00102066">
            <w:pPr>
              <w:jc w:val="center"/>
              <w:rPr>
                <w:color w:val="000000"/>
                <w:sz w:val="18"/>
                <w:szCs w:val="18"/>
              </w:rPr>
            </w:pPr>
            <w:r w:rsidRPr="00404EAE">
              <w:rPr>
                <w:color w:val="000000"/>
                <w:sz w:val="18"/>
                <w:szCs w:val="18"/>
              </w:rPr>
              <w:t>71</w:t>
            </w:r>
          </w:p>
        </w:tc>
        <w:tc>
          <w:tcPr>
            <w:tcW w:w="8427" w:type="dxa"/>
            <w:tcBorders>
              <w:top w:val="nil"/>
              <w:left w:val="nil"/>
              <w:bottom w:val="single" w:sz="4" w:space="0" w:color="auto"/>
              <w:right w:val="single" w:sz="4" w:space="0" w:color="auto"/>
            </w:tcBorders>
            <w:shd w:val="clear" w:color="auto" w:fill="auto"/>
            <w:vAlign w:val="center"/>
            <w:hideMark/>
          </w:tcPr>
          <w:p w14:paraId="6D72936A" w14:textId="77777777" w:rsidR="00102066" w:rsidRPr="00404EAE" w:rsidRDefault="00102066" w:rsidP="00102066">
            <w:pPr>
              <w:jc w:val="center"/>
              <w:rPr>
                <w:color w:val="000000"/>
                <w:sz w:val="18"/>
                <w:szCs w:val="18"/>
              </w:rPr>
            </w:pPr>
            <w:r w:rsidRPr="00404EAE">
              <w:rPr>
                <w:color w:val="000000"/>
                <w:sz w:val="18"/>
                <w:szCs w:val="18"/>
              </w:rPr>
              <w:t>PRZEKŁADNIA / PLANETARNA KĄTOWA KPL-15I=33,429 / 250KW10211</w:t>
            </w:r>
          </w:p>
        </w:tc>
      </w:tr>
      <w:tr w:rsidR="00102066" w:rsidRPr="00404EAE" w14:paraId="42FFA8E2"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0D6DB0D" w14:textId="77777777" w:rsidR="00102066" w:rsidRPr="00404EAE" w:rsidRDefault="00102066" w:rsidP="00102066">
            <w:pPr>
              <w:jc w:val="center"/>
              <w:rPr>
                <w:color w:val="000000"/>
                <w:sz w:val="18"/>
                <w:szCs w:val="18"/>
              </w:rPr>
            </w:pPr>
            <w:r w:rsidRPr="00404EAE">
              <w:rPr>
                <w:color w:val="000000"/>
                <w:sz w:val="18"/>
                <w:szCs w:val="18"/>
              </w:rPr>
              <w:t>72</w:t>
            </w:r>
          </w:p>
        </w:tc>
        <w:tc>
          <w:tcPr>
            <w:tcW w:w="8427" w:type="dxa"/>
            <w:tcBorders>
              <w:top w:val="nil"/>
              <w:left w:val="nil"/>
              <w:bottom w:val="single" w:sz="4" w:space="0" w:color="auto"/>
              <w:right w:val="single" w:sz="4" w:space="0" w:color="auto"/>
            </w:tcBorders>
            <w:shd w:val="clear" w:color="auto" w:fill="auto"/>
            <w:vAlign w:val="center"/>
            <w:hideMark/>
          </w:tcPr>
          <w:p w14:paraId="7D9E751C" w14:textId="77777777" w:rsidR="00102066" w:rsidRPr="00404EAE" w:rsidRDefault="00102066" w:rsidP="00102066">
            <w:pPr>
              <w:jc w:val="center"/>
              <w:rPr>
                <w:color w:val="000000"/>
                <w:sz w:val="18"/>
                <w:szCs w:val="18"/>
              </w:rPr>
            </w:pPr>
            <w:r w:rsidRPr="00404EAE">
              <w:rPr>
                <w:color w:val="000000"/>
                <w:sz w:val="18"/>
                <w:szCs w:val="18"/>
              </w:rPr>
              <w:t>PRZEKŁADNIA / PLANETARNA KĄTOWA KPL-25 I=24,672 / 450KW10231</w:t>
            </w:r>
          </w:p>
        </w:tc>
      </w:tr>
      <w:tr w:rsidR="00102066" w:rsidRPr="00404EAE" w14:paraId="61F949FA"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FECDBA" w14:textId="77777777" w:rsidR="00102066" w:rsidRPr="00404EAE" w:rsidRDefault="00102066" w:rsidP="00102066">
            <w:pPr>
              <w:jc w:val="center"/>
              <w:rPr>
                <w:color w:val="000000"/>
                <w:sz w:val="18"/>
                <w:szCs w:val="18"/>
              </w:rPr>
            </w:pPr>
            <w:r w:rsidRPr="00404EAE">
              <w:rPr>
                <w:color w:val="000000"/>
                <w:sz w:val="18"/>
                <w:szCs w:val="18"/>
              </w:rPr>
              <w:t>73</w:t>
            </w:r>
          </w:p>
        </w:tc>
        <w:tc>
          <w:tcPr>
            <w:tcW w:w="8427" w:type="dxa"/>
            <w:tcBorders>
              <w:top w:val="nil"/>
              <w:left w:val="nil"/>
              <w:bottom w:val="single" w:sz="4" w:space="0" w:color="auto"/>
              <w:right w:val="single" w:sz="4" w:space="0" w:color="auto"/>
            </w:tcBorders>
            <w:shd w:val="clear" w:color="auto" w:fill="auto"/>
            <w:vAlign w:val="center"/>
            <w:hideMark/>
          </w:tcPr>
          <w:p w14:paraId="1E273A6E" w14:textId="77777777" w:rsidR="00102066" w:rsidRPr="00404EAE" w:rsidRDefault="00102066" w:rsidP="00102066">
            <w:pPr>
              <w:jc w:val="center"/>
              <w:rPr>
                <w:color w:val="000000"/>
                <w:sz w:val="18"/>
                <w:szCs w:val="18"/>
              </w:rPr>
            </w:pPr>
            <w:r w:rsidRPr="00404EAE">
              <w:rPr>
                <w:color w:val="000000"/>
                <w:sz w:val="18"/>
                <w:szCs w:val="18"/>
              </w:rPr>
              <w:t>PRZEKŁADNIA / PLANETARNA KĄTOWA KPL-25 I=33,326 / 450KW10231</w:t>
            </w:r>
          </w:p>
        </w:tc>
      </w:tr>
      <w:tr w:rsidR="00102066" w:rsidRPr="00404EAE" w14:paraId="2276B9E8"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97E89E" w14:textId="77777777" w:rsidR="00102066" w:rsidRPr="00404EAE" w:rsidRDefault="00102066" w:rsidP="00102066">
            <w:pPr>
              <w:jc w:val="center"/>
              <w:rPr>
                <w:color w:val="000000"/>
                <w:sz w:val="18"/>
                <w:szCs w:val="18"/>
              </w:rPr>
            </w:pPr>
            <w:r w:rsidRPr="00404EAE">
              <w:rPr>
                <w:color w:val="000000"/>
                <w:sz w:val="18"/>
                <w:szCs w:val="18"/>
              </w:rPr>
              <w:t>74</w:t>
            </w:r>
          </w:p>
        </w:tc>
        <w:tc>
          <w:tcPr>
            <w:tcW w:w="8427" w:type="dxa"/>
            <w:tcBorders>
              <w:top w:val="nil"/>
              <w:left w:val="nil"/>
              <w:bottom w:val="single" w:sz="4" w:space="0" w:color="auto"/>
              <w:right w:val="single" w:sz="4" w:space="0" w:color="auto"/>
            </w:tcBorders>
            <w:shd w:val="clear" w:color="auto" w:fill="auto"/>
            <w:vAlign w:val="center"/>
            <w:hideMark/>
          </w:tcPr>
          <w:p w14:paraId="65C3C558" w14:textId="77777777" w:rsidR="00102066" w:rsidRPr="00404EAE" w:rsidRDefault="00102066" w:rsidP="00102066">
            <w:pPr>
              <w:jc w:val="center"/>
              <w:rPr>
                <w:color w:val="000000"/>
                <w:sz w:val="18"/>
                <w:szCs w:val="18"/>
              </w:rPr>
            </w:pPr>
            <w:r w:rsidRPr="00404EAE">
              <w:rPr>
                <w:color w:val="000000"/>
                <w:sz w:val="18"/>
                <w:szCs w:val="18"/>
              </w:rPr>
              <w:t>PRZEKŁADNIA / PLANETARNA KĄTOWA KPL-25 I=39,326 / 400KW10231</w:t>
            </w:r>
          </w:p>
        </w:tc>
      </w:tr>
      <w:tr w:rsidR="00102066" w:rsidRPr="00404EAE" w14:paraId="50C2FDCA"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C6B333" w14:textId="77777777" w:rsidR="00102066" w:rsidRPr="00404EAE" w:rsidRDefault="00102066" w:rsidP="00102066">
            <w:pPr>
              <w:jc w:val="center"/>
              <w:rPr>
                <w:color w:val="000000"/>
                <w:sz w:val="18"/>
                <w:szCs w:val="18"/>
              </w:rPr>
            </w:pPr>
            <w:r w:rsidRPr="00404EAE">
              <w:rPr>
                <w:color w:val="000000"/>
                <w:sz w:val="18"/>
                <w:szCs w:val="18"/>
              </w:rPr>
              <w:t>75</w:t>
            </w:r>
          </w:p>
        </w:tc>
        <w:tc>
          <w:tcPr>
            <w:tcW w:w="8427" w:type="dxa"/>
            <w:tcBorders>
              <w:top w:val="nil"/>
              <w:left w:val="nil"/>
              <w:bottom w:val="single" w:sz="4" w:space="0" w:color="auto"/>
              <w:right w:val="single" w:sz="4" w:space="0" w:color="auto"/>
            </w:tcBorders>
            <w:shd w:val="clear" w:color="auto" w:fill="auto"/>
            <w:vAlign w:val="center"/>
            <w:hideMark/>
          </w:tcPr>
          <w:p w14:paraId="44D59507" w14:textId="77777777" w:rsidR="00102066" w:rsidRPr="00404EAE" w:rsidRDefault="00102066" w:rsidP="00102066">
            <w:pPr>
              <w:jc w:val="center"/>
              <w:rPr>
                <w:color w:val="000000"/>
                <w:sz w:val="18"/>
                <w:szCs w:val="18"/>
              </w:rPr>
            </w:pPr>
            <w:r w:rsidRPr="00404EAE">
              <w:rPr>
                <w:color w:val="000000"/>
                <w:sz w:val="18"/>
                <w:szCs w:val="18"/>
              </w:rPr>
              <w:t>PRZEKŁADNIA / PLANETARNA WALCOWA JPL-25 I=33,326 / 450KW10221</w:t>
            </w:r>
          </w:p>
        </w:tc>
      </w:tr>
      <w:tr w:rsidR="00102066" w:rsidRPr="00404EAE" w14:paraId="4F5ED68F"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8F1CD3" w14:textId="77777777" w:rsidR="00102066" w:rsidRPr="00404EAE" w:rsidRDefault="00102066" w:rsidP="00102066">
            <w:pPr>
              <w:jc w:val="center"/>
              <w:rPr>
                <w:color w:val="000000"/>
                <w:sz w:val="18"/>
                <w:szCs w:val="18"/>
              </w:rPr>
            </w:pPr>
            <w:r w:rsidRPr="00404EAE">
              <w:rPr>
                <w:color w:val="000000"/>
                <w:sz w:val="18"/>
                <w:szCs w:val="18"/>
              </w:rPr>
              <w:t>76</w:t>
            </w:r>
          </w:p>
        </w:tc>
        <w:tc>
          <w:tcPr>
            <w:tcW w:w="8427" w:type="dxa"/>
            <w:tcBorders>
              <w:top w:val="nil"/>
              <w:left w:val="nil"/>
              <w:bottom w:val="single" w:sz="4" w:space="0" w:color="auto"/>
              <w:right w:val="single" w:sz="4" w:space="0" w:color="auto"/>
            </w:tcBorders>
            <w:shd w:val="clear" w:color="auto" w:fill="auto"/>
            <w:vAlign w:val="center"/>
            <w:hideMark/>
          </w:tcPr>
          <w:p w14:paraId="0451C0D1" w14:textId="77777777" w:rsidR="00102066" w:rsidRPr="00404EAE" w:rsidRDefault="00102066" w:rsidP="00102066">
            <w:pPr>
              <w:jc w:val="center"/>
              <w:rPr>
                <w:color w:val="000000"/>
                <w:sz w:val="18"/>
                <w:szCs w:val="18"/>
              </w:rPr>
            </w:pPr>
            <w:r w:rsidRPr="00404EAE">
              <w:rPr>
                <w:color w:val="000000"/>
                <w:sz w:val="18"/>
                <w:szCs w:val="18"/>
              </w:rPr>
              <w:t>PRZEKŁADNIA / PLANETARNA WALCOWA JPL-25 I=39,328 / 400KW10221</w:t>
            </w:r>
          </w:p>
        </w:tc>
      </w:tr>
      <w:tr w:rsidR="00102066" w:rsidRPr="00404EAE" w14:paraId="0ED04EB6"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5A147A"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NIWKA</w:t>
            </w:r>
          </w:p>
        </w:tc>
      </w:tr>
      <w:tr w:rsidR="00102066" w:rsidRPr="00404EAE" w14:paraId="078C32F0"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8684D0B" w14:textId="77777777" w:rsidR="00102066" w:rsidRPr="00404EAE" w:rsidRDefault="00102066" w:rsidP="00102066">
            <w:pPr>
              <w:jc w:val="center"/>
              <w:rPr>
                <w:color w:val="000000"/>
                <w:sz w:val="18"/>
                <w:szCs w:val="18"/>
              </w:rPr>
            </w:pPr>
            <w:r w:rsidRPr="00404EAE">
              <w:rPr>
                <w:color w:val="000000"/>
                <w:sz w:val="18"/>
                <w:szCs w:val="18"/>
              </w:rPr>
              <w:t>77</w:t>
            </w:r>
          </w:p>
        </w:tc>
        <w:tc>
          <w:tcPr>
            <w:tcW w:w="8427" w:type="dxa"/>
            <w:tcBorders>
              <w:top w:val="nil"/>
              <w:left w:val="nil"/>
              <w:bottom w:val="single" w:sz="4" w:space="0" w:color="auto"/>
              <w:right w:val="single" w:sz="4" w:space="0" w:color="auto"/>
            </w:tcBorders>
            <w:shd w:val="clear" w:color="auto" w:fill="auto"/>
            <w:vAlign w:val="center"/>
            <w:hideMark/>
          </w:tcPr>
          <w:p w14:paraId="0460904B" w14:textId="77777777" w:rsidR="00102066" w:rsidRPr="00404EAE" w:rsidRDefault="00102066" w:rsidP="00102066">
            <w:pPr>
              <w:jc w:val="center"/>
              <w:rPr>
                <w:color w:val="000000"/>
                <w:sz w:val="18"/>
                <w:szCs w:val="18"/>
              </w:rPr>
            </w:pPr>
            <w:r w:rsidRPr="00404EAE">
              <w:rPr>
                <w:color w:val="000000"/>
                <w:sz w:val="18"/>
                <w:szCs w:val="18"/>
              </w:rPr>
              <w:t>PRZEKŁADNIA / STOŻKOWO-KĄTOWA PPL-14/22  I=29,653 / 15/22KWA0996</w:t>
            </w:r>
          </w:p>
        </w:tc>
      </w:tr>
      <w:tr w:rsidR="00102066" w:rsidRPr="00404EAE" w14:paraId="7326D73E" w14:textId="77777777" w:rsidTr="00074BD2">
        <w:trPr>
          <w:trHeight w:val="288"/>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8AE2AD" w14:textId="77777777" w:rsidR="00102066" w:rsidRPr="00404EAE" w:rsidRDefault="00102066" w:rsidP="00102066">
            <w:pPr>
              <w:jc w:val="center"/>
              <w:rPr>
                <w:b/>
                <w:bCs/>
                <w:color w:val="000000"/>
                <w:sz w:val="18"/>
                <w:szCs w:val="18"/>
              </w:rPr>
            </w:pPr>
            <w:r w:rsidRPr="00404EAE">
              <w:rPr>
                <w:b/>
                <w:bCs/>
                <w:color w:val="000000"/>
                <w:sz w:val="18"/>
                <w:szCs w:val="18"/>
              </w:rPr>
              <w:t>Remont przekładni produkcji BRAUTIGAM</w:t>
            </w:r>
          </w:p>
        </w:tc>
      </w:tr>
      <w:tr w:rsidR="00102066" w:rsidRPr="00404EAE" w14:paraId="46F9A57D"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41C61E8" w14:textId="77777777" w:rsidR="00102066" w:rsidRPr="00404EAE" w:rsidRDefault="00102066" w:rsidP="00102066">
            <w:pPr>
              <w:jc w:val="center"/>
              <w:rPr>
                <w:color w:val="000000"/>
                <w:sz w:val="18"/>
                <w:szCs w:val="18"/>
              </w:rPr>
            </w:pPr>
            <w:r w:rsidRPr="00404EAE">
              <w:rPr>
                <w:color w:val="000000"/>
                <w:sz w:val="18"/>
                <w:szCs w:val="18"/>
              </w:rPr>
              <w:t>78</w:t>
            </w:r>
          </w:p>
        </w:tc>
        <w:tc>
          <w:tcPr>
            <w:tcW w:w="8427" w:type="dxa"/>
            <w:tcBorders>
              <w:top w:val="nil"/>
              <w:left w:val="nil"/>
              <w:bottom w:val="single" w:sz="4" w:space="0" w:color="auto"/>
              <w:right w:val="single" w:sz="4" w:space="0" w:color="auto"/>
            </w:tcBorders>
            <w:shd w:val="clear" w:color="auto" w:fill="auto"/>
            <w:vAlign w:val="center"/>
            <w:hideMark/>
          </w:tcPr>
          <w:p w14:paraId="3FE4C8D7" w14:textId="77777777" w:rsidR="00102066" w:rsidRPr="00404EAE" w:rsidRDefault="00102066" w:rsidP="00102066">
            <w:pPr>
              <w:jc w:val="center"/>
              <w:rPr>
                <w:color w:val="000000"/>
                <w:sz w:val="18"/>
                <w:szCs w:val="18"/>
              </w:rPr>
            </w:pPr>
            <w:r w:rsidRPr="00404EAE">
              <w:rPr>
                <w:color w:val="000000"/>
                <w:sz w:val="18"/>
                <w:szCs w:val="18"/>
              </w:rPr>
              <w:t>PRZEKŁADNIA / STOŻKOWO-WALCOWO-PLANETAENA BKPL-25 I=33,379 / 400KW3111.0000-000</w:t>
            </w:r>
          </w:p>
        </w:tc>
      </w:tr>
      <w:tr w:rsidR="00102066" w:rsidRPr="00404EAE" w14:paraId="686765F8"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24E8DE4" w14:textId="77777777" w:rsidR="00102066" w:rsidRPr="00404EAE" w:rsidRDefault="00102066" w:rsidP="00102066">
            <w:pPr>
              <w:jc w:val="center"/>
              <w:rPr>
                <w:color w:val="000000"/>
                <w:sz w:val="18"/>
                <w:szCs w:val="18"/>
              </w:rPr>
            </w:pPr>
            <w:r w:rsidRPr="00404EAE">
              <w:rPr>
                <w:color w:val="000000"/>
                <w:sz w:val="18"/>
                <w:szCs w:val="18"/>
              </w:rPr>
              <w:t>79</w:t>
            </w:r>
          </w:p>
        </w:tc>
        <w:tc>
          <w:tcPr>
            <w:tcW w:w="8427" w:type="dxa"/>
            <w:tcBorders>
              <w:top w:val="nil"/>
              <w:left w:val="nil"/>
              <w:bottom w:val="single" w:sz="4" w:space="0" w:color="auto"/>
              <w:right w:val="single" w:sz="4" w:space="0" w:color="auto"/>
            </w:tcBorders>
            <w:shd w:val="clear" w:color="auto" w:fill="auto"/>
            <w:vAlign w:val="center"/>
            <w:hideMark/>
          </w:tcPr>
          <w:p w14:paraId="4AA649BB" w14:textId="77777777" w:rsidR="00102066" w:rsidRPr="00404EAE" w:rsidRDefault="00102066" w:rsidP="00102066">
            <w:pPr>
              <w:jc w:val="center"/>
              <w:rPr>
                <w:color w:val="000000"/>
                <w:sz w:val="18"/>
                <w:szCs w:val="18"/>
              </w:rPr>
            </w:pPr>
            <w:r w:rsidRPr="00404EAE">
              <w:rPr>
                <w:color w:val="000000"/>
                <w:sz w:val="18"/>
                <w:szCs w:val="18"/>
              </w:rPr>
              <w:t>PRZEKŁADNIA / STOŻKOWO-WALCOWO-PLANETAENA BKPL-25I=39,326 / 400KW3111.0000-000</w:t>
            </w:r>
          </w:p>
        </w:tc>
      </w:tr>
      <w:tr w:rsidR="00102066" w:rsidRPr="00404EAE" w14:paraId="32E3E6B6"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BFCF88" w14:textId="77777777" w:rsidR="00102066" w:rsidRPr="00404EAE" w:rsidRDefault="00102066" w:rsidP="00102066">
            <w:pPr>
              <w:jc w:val="center"/>
              <w:rPr>
                <w:color w:val="000000"/>
                <w:sz w:val="18"/>
                <w:szCs w:val="18"/>
              </w:rPr>
            </w:pPr>
            <w:r w:rsidRPr="00404EAE">
              <w:rPr>
                <w:color w:val="000000"/>
                <w:sz w:val="18"/>
                <w:szCs w:val="18"/>
              </w:rPr>
              <w:t>80</w:t>
            </w:r>
          </w:p>
        </w:tc>
        <w:tc>
          <w:tcPr>
            <w:tcW w:w="8427" w:type="dxa"/>
            <w:tcBorders>
              <w:top w:val="nil"/>
              <w:left w:val="nil"/>
              <w:bottom w:val="single" w:sz="4" w:space="0" w:color="auto"/>
              <w:right w:val="single" w:sz="4" w:space="0" w:color="auto"/>
            </w:tcBorders>
            <w:shd w:val="clear" w:color="auto" w:fill="auto"/>
            <w:vAlign w:val="center"/>
            <w:hideMark/>
          </w:tcPr>
          <w:p w14:paraId="16897897" w14:textId="77777777" w:rsidR="00102066" w:rsidRPr="00404EAE" w:rsidRDefault="00102066" w:rsidP="00102066">
            <w:pPr>
              <w:jc w:val="center"/>
              <w:rPr>
                <w:color w:val="000000"/>
                <w:sz w:val="18"/>
                <w:szCs w:val="18"/>
              </w:rPr>
            </w:pPr>
            <w:r w:rsidRPr="00404EAE">
              <w:rPr>
                <w:color w:val="000000"/>
                <w:sz w:val="18"/>
                <w:szCs w:val="18"/>
              </w:rPr>
              <w:t>PRZEKŁADNIA / WALCOWO-PLANETARNA BPL-25 I=39,327 / 400KW3110.0000-060</w:t>
            </w:r>
          </w:p>
        </w:tc>
      </w:tr>
      <w:tr w:rsidR="00102066" w:rsidRPr="00404EAE" w14:paraId="33F6C20E" w14:textId="77777777" w:rsidTr="00074BD2">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16B43F" w14:textId="77777777" w:rsidR="00102066" w:rsidRPr="00404EAE" w:rsidRDefault="00102066" w:rsidP="00102066">
            <w:pPr>
              <w:jc w:val="center"/>
              <w:rPr>
                <w:color w:val="000000"/>
                <w:sz w:val="18"/>
                <w:szCs w:val="18"/>
              </w:rPr>
            </w:pPr>
            <w:r w:rsidRPr="00404EAE">
              <w:rPr>
                <w:color w:val="000000"/>
                <w:sz w:val="18"/>
                <w:szCs w:val="18"/>
              </w:rPr>
              <w:t>81</w:t>
            </w:r>
          </w:p>
        </w:tc>
        <w:tc>
          <w:tcPr>
            <w:tcW w:w="8427" w:type="dxa"/>
            <w:tcBorders>
              <w:top w:val="nil"/>
              <w:left w:val="nil"/>
              <w:bottom w:val="single" w:sz="4" w:space="0" w:color="auto"/>
              <w:right w:val="single" w:sz="4" w:space="0" w:color="auto"/>
            </w:tcBorders>
            <w:shd w:val="clear" w:color="auto" w:fill="auto"/>
            <w:vAlign w:val="center"/>
            <w:hideMark/>
          </w:tcPr>
          <w:p w14:paraId="3E0DD6D0" w14:textId="77777777" w:rsidR="00102066" w:rsidRPr="00404EAE" w:rsidRDefault="00102066" w:rsidP="00102066">
            <w:pPr>
              <w:jc w:val="center"/>
              <w:rPr>
                <w:color w:val="000000"/>
                <w:sz w:val="18"/>
                <w:szCs w:val="18"/>
              </w:rPr>
            </w:pPr>
            <w:r w:rsidRPr="00404EAE">
              <w:rPr>
                <w:color w:val="000000"/>
                <w:sz w:val="18"/>
                <w:szCs w:val="18"/>
              </w:rPr>
              <w:t>PRZEKŁADNIA / STOŻKOWO-WALCOWO-PLANETAENA BKP-35 I=39,32 / 560KW3126.0003-400</w:t>
            </w:r>
          </w:p>
        </w:tc>
      </w:tr>
    </w:tbl>
    <w:p w14:paraId="2870BCE4" w14:textId="77777777" w:rsidR="00436F44" w:rsidRPr="00404EAE" w:rsidRDefault="00436F44" w:rsidP="00436F44">
      <w:pPr>
        <w:jc w:val="both"/>
        <w:rPr>
          <w:b/>
          <w:sz w:val="22"/>
          <w:szCs w:val="22"/>
        </w:rPr>
      </w:pPr>
    </w:p>
    <w:p w14:paraId="2DC512EC" w14:textId="2EBD4A86" w:rsidR="00A85DB6" w:rsidRPr="00404EAE" w:rsidRDefault="00A85DB6" w:rsidP="00436F44">
      <w:pPr>
        <w:jc w:val="both"/>
        <w:rPr>
          <w:b/>
          <w:sz w:val="22"/>
          <w:szCs w:val="22"/>
        </w:rPr>
      </w:pPr>
      <w:r w:rsidRPr="00404EAE">
        <w:rPr>
          <w:b/>
          <w:sz w:val="22"/>
          <w:szCs w:val="22"/>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404EAE" w:rsidRDefault="00A85DB6" w:rsidP="00436F44">
      <w:pPr>
        <w:rPr>
          <w:b/>
          <w:sz w:val="22"/>
          <w:szCs w:val="22"/>
        </w:rPr>
      </w:pPr>
    </w:p>
    <w:p w14:paraId="7DFE8B48" w14:textId="77777777" w:rsidR="00A85DB6" w:rsidRPr="00404EAE" w:rsidRDefault="00A85DB6" w:rsidP="00436F44">
      <w:pPr>
        <w:numPr>
          <w:ilvl w:val="0"/>
          <w:numId w:val="30"/>
        </w:numPr>
        <w:tabs>
          <w:tab w:val="num" w:pos="360"/>
        </w:tabs>
        <w:rPr>
          <w:b/>
          <w:sz w:val="22"/>
          <w:szCs w:val="22"/>
        </w:rPr>
      </w:pPr>
      <w:r w:rsidRPr="00404EAE">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404EAE" w14:paraId="548E7CD0"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404EAE" w:rsidRDefault="00EC3FA1" w:rsidP="00751310">
            <w:r w:rsidRPr="00404EAE">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404EAE" w:rsidRDefault="00EC3FA1" w:rsidP="00751310">
            <w:r w:rsidRPr="00404EAE">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404EAE" w:rsidRDefault="00EC3FA1" w:rsidP="00751310">
            <w:r w:rsidRPr="00404EAE">
              <w:t>Miasto</w:t>
            </w:r>
          </w:p>
        </w:tc>
      </w:tr>
      <w:tr w:rsidR="00EC3FA1" w:rsidRPr="00404EAE" w14:paraId="01DB832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404EAE" w:rsidRDefault="00EC3FA1" w:rsidP="00751310">
            <w:r w:rsidRPr="00404EAE">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404EAE" w:rsidRDefault="00EC3FA1" w:rsidP="00751310">
            <w:r w:rsidRPr="00404EAE">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404EAE" w:rsidRDefault="00EC3FA1" w:rsidP="00751310">
            <w:r w:rsidRPr="00404EAE">
              <w:t>44-253 Rybnik</w:t>
            </w:r>
          </w:p>
        </w:tc>
      </w:tr>
      <w:tr w:rsidR="00EC3FA1" w:rsidRPr="00404EAE" w14:paraId="12F024D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404EAE" w:rsidRDefault="00EC3FA1" w:rsidP="00751310">
            <w:r w:rsidRPr="00404EAE">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404EAE" w:rsidRDefault="00EC3FA1" w:rsidP="00751310">
            <w:r w:rsidRPr="00404EAE">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404EAE" w:rsidRDefault="00EC3FA1" w:rsidP="00751310">
            <w:r w:rsidRPr="00404EAE">
              <w:t>44-253 Rybnik</w:t>
            </w:r>
          </w:p>
        </w:tc>
      </w:tr>
      <w:tr w:rsidR="00EC3FA1" w:rsidRPr="00404EAE" w14:paraId="74B2AC25"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404EAE" w:rsidRDefault="00EC3FA1" w:rsidP="00751310">
            <w:r w:rsidRPr="00404EAE">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404EAE" w:rsidRDefault="00EC3FA1" w:rsidP="00751310">
            <w:r w:rsidRPr="00404EAE">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404EAE" w:rsidRDefault="00EC3FA1" w:rsidP="00751310">
            <w:r w:rsidRPr="00404EAE">
              <w:t>44-206 Rybnik</w:t>
            </w:r>
          </w:p>
        </w:tc>
      </w:tr>
      <w:tr w:rsidR="00EC3FA1" w:rsidRPr="00404EAE" w14:paraId="1124E40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404EAE" w:rsidRDefault="00EC3FA1" w:rsidP="00751310">
            <w:r w:rsidRPr="00404EAE">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404EAE" w:rsidRDefault="00EC3FA1" w:rsidP="00751310">
            <w:r w:rsidRPr="00404EAE">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404EAE" w:rsidRDefault="00EC3FA1" w:rsidP="00751310">
            <w:r w:rsidRPr="00404EAE">
              <w:t>44-310 Radlin</w:t>
            </w:r>
          </w:p>
        </w:tc>
      </w:tr>
      <w:tr w:rsidR="00EC3FA1" w:rsidRPr="00404EAE" w14:paraId="5727C00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404EAE" w:rsidRDefault="00EC3FA1" w:rsidP="00751310">
            <w:r w:rsidRPr="00404EAE">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404EAE" w:rsidRDefault="00EC3FA1" w:rsidP="00751310">
            <w:r w:rsidRPr="00404EAE">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404EAE" w:rsidRDefault="00EC3FA1" w:rsidP="00751310">
            <w:r w:rsidRPr="00404EAE">
              <w:t>44-280 Rydułtowy</w:t>
            </w:r>
          </w:p>
        </w:tc>
      </w:tr>
      <w:tr w:rsidR="00EC3FA1" w:rsidRPr="00404EAE" w14:paraId="5435315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404EAE" w:rsidRDefault="00EC3FA1" w:rsidP="00751310">
            <w:r w:rsidRPr="00404EAE">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404EAE" w:rsidRDefault="00EC3FA1" w:rsidP="00751310">
            <w:r w:rsidRPr="00404EAE">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404EAE" w:rsidRDefault="00EC3FA1" w:rsidP="00751310">
            <w:r w:rsidRPr="00404EAE">
              <w:t>41-711 Ruda Śląska</w:t>
            </w:r>
          </w:p>
        </w:tc>
      </w:tr>
      <w:tr w:rsidR="00EC3FA1" w:rsidRPr="00404EAE" w14:paraId="7001AA9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404EAE" w:rsidRDefault="00EC3FA1" w:rsidP="00751310">
            <w:r w:rsidRPr="00404EAE">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404EAE" w:rsidRDefault="00EC3FA1" w:rsidP="00751310">
            <w:r w:rsidRPr="00404EAE">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404EAE" w:rsidRDefault="00EC3FA1" w:rsidP="00751310">
            <w:r w:rsidRPr="00404EAE">
              <w:t>41-711 Ruda Śląska</w:t>
            </w:r>
          </w:p>
        </w:tc>
      </w:tr>
      <w:tr w:rsidR="00EC3FA1" w:rsidRPr="00404EAE" w14:paraId="3D0142E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404EAE" w:rsidRDefault="00EC3FA1" w:rsidP="00751310">
            <w:r w:rsidRPr="00404EAE">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404EAE" w:rsidRDefault="00EC3FA1" w:rsidP="00751310">
            <w:r w:rsidRPr="00404EAE">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404EAE" w:rsidRDefault="00EC3FA1" w:rsidP="00751310">
            <w:r w:rsidRPr="00404EAE">
              <w:t>41-706 Ruda Śląska</w:t>
            </w:r>
          </w:p>
        </w:tc>
      </w:tr>
      <w:tr w:rsidR="00EC3FA1" w:rsidRPr="00404EAE" w14:paraId="6CBDE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404EAE" w:rsidRDefault="00EC3FA1" w:rsidP="00751310">
            <w:r w:rsidRPr="00404EAE">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404EAE" w:rsidRDefault="00EC3FA1" w:rsidP="00751310">
            <w:r w:rsidRPr="00404EAE">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404EAE" w:rsidRDefault="00EC3FA1" w:rsidP="00751310">
            <w:r w:rsidRPr="00404EAE">
              <w:t>43-155 Bieruń</w:t>
            </w:r>
          </w:p>
        </w:tc>
      </w:tr>
      <w:tr w:rsidR="00EC3FA1" w:rsidRPr="00404EAE" w14:paraId="6304A76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404EAE" w:rsidRDefault="00EC3FA1" w:rsidP="00751310">
            <w:r w:rsidRPr="00404EAE">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404EAE" w:rsidRDefault="00EC3FA1" w:rsidP="00751310">
            <w:r w:rsidRPr="00404EAE">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404EAE" w:rsidRDefault="00EC3FA1" w:rsidP="00751310">
            <w:r w:rsidRPr="00404EAE">
              <w:t>43-155 Bieruń</w:t>
            </w:r>
          </w:p>
        </w:tc>
      </w:tr>
      <w:tr w:rsidR="00EC3FA1" w:rsidRPr="00404EAE" w14:paraId="08DA7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404EAE" w:rsidRDefault="00EC3FA1" w:rsidP="00751310">
            <w:r w:rsidRPr="00404EAE">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404EAE" w:rsidRDefault="00EC3FA1" w:rsidP="00751310">
            <w:r w:rsidRPr="00404EAE">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404EAE" w:rsidRDefault="00EC3FA1" w:rsidP="00751310">
            <w:r w:rsidRPr="00404EAE">
              <w:t>43-143 Lędziny</w:t>
            </w:r>
          </w:p>
        </w:tc>
      </w:tr>
      <w:tr w:rsidR="00EC3FA1" w:rsidRPr="00404EAE" w14:paraId="06E0CC3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404EAE" w:rsidRDefault="00EC3FA1" w:rsidP="00751310">
            <w:r w:rsidRPr="00404EAE">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404EAE" w:rsidRDefault="00EC3FA1" w:rsidP="00751310">
            <w:r w:rsidRPr="00404EAE">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404EAE" w:rsidRDefault="00EC3FA1" w:rsidP="00751310">
            <w:r w:rsidRPr="00404EAE">
              <w:t>43-173 Łaziska Górne</w:t>
            </w:r>
          </w:p>
        </w:tc>
      </w:tr>
      <w:tr w:rsidR="00EC3FA1" w:rsidRPr="00404EAE" w14:paraId="7F713A0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404EAE" w:rsidRDefault="00EC3FA1" w:rsidP="00751310">
            <w:r w:rsidRPr="00404EAE">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404EAE" w:rsidRDefault="00EC3FA1" w:rsidP="00751310">
            <w:r w:rsidRPr="00404EAE">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404EAE" w:rsidRDefault="00EC3FA1" w:rsidP="00751310">
            <w:r w:rsidRPr="00404EAE">
              <w:t>44-103 Gliwice</w:t>
            </w:r>
          </w:p>
        </w:tc>
      </w:tr>
      <w:tr w:rsidR="00EC3FA1" w:rsidRPr="00404EAE" w14:paraId="4DE30196"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404EAE" w:rsidRDefault="00EC3FA1" w:rsidP="00751310">
            <w:pPr>
              <w:rPr>
                <w:color w:val="000000"/>
              </w:rPr>
            </w:pPr>
            <w:r w:rsidRPr="00404EAE">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404EAE" w:rsidRDefault="00EC3FA1" w:rsidP="00751310">
            <w:r w:rsidRPr="00404EAE">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404EAE" w:rsidRDefault="00EC3FA1" w:rsidP="00751310">
            <w:pPr>
              <w:rPr>
                <w:color w:val="000000"/>
              </w:rPr>
            </w:pPr>
            <w:r w:rsidRPr="00404EAE">
              <w:rPr>
                <w:color w:val="000000"/>
                <w:sz w:val="22"/>
                <w:szCs w:val="22"/>
              </w:rPr>
              <w:t>40-467 Katowice</w:t>
            </w:r>
          </w:p>
        </w:tc>
      </w:tr>
      <w:tr w:rsidR="00EC3FA1" w:rsidRPr="00404EAE" w14:paraId="542927FE" w14:textId="77777777" w:rsidTr="00436F44">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404EAE" w:rsidRDefault="00EC3FA1" w:rsidP="00751310">
            <w:pPr>
              <w:rPr>
                <w:color w:val="000000"/>
              </w:rPr>
            </w:pPr>
            <w:r w:rsidRPr="00404EAE">
              <w:rPr>
                <w:color w:val="000000"/>
              </w:rPr>
              <w:lastRenderedPageBreak/>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404EAE" w:rsidRDefault="00EC3FA1" w:rsidP="00751310">
            <w:pPr>
              <w:rPr>
                <w:color w:val="000000"/>
              </w:rPr>
            </w:pPr>
            <w:r w:rsidRPr="00404EAE">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404EAE" w:rsidRDefault="00EC3FA1" w:rsidP="00751310">
            <w:pPr>
              <w:rPr>
                <w:color w:val="000000"/>
              </w:rPr>
            </w:pPr>
            <w:r w:rsidRPr="00404EAE">
              <w:rPr>
                <w:color w:val="000000"/>
              </w:rPr>
              <w:t>40-467 Katowice</w:t>
            </w:r>
          </w:p>
        </w:tc>
      </w:tr>
      <w:tr w:rsidR="00EC3FA1" w:rsidRPr="00404EAE" w14:paraId="129ECC61" w14:textId="77777777" w:rsidTr="00436F44">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9F01ABB" w14:textId="77777777" w:rsidR="00EC3FA1" w:rsidRPr="00404EAE" w:rsidRDefault="00EC3FA1" w:rsidP="00751310">
            <w:pPr>
              <w:rPr>
                <w:color w:val="000000"/>
              </w:rPr>
            </w:pPr>
            <w:r w:rsidRPr="00404EAE">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3E6183" w14:textId="77777777" w:rsidR="00EC3FA1" w:rsidRPr="00404EAE" w:rsidRDefault="00EC3FA1" w:rsidP="00751310">
            <w:pPr>
              <w:rPr>
                <w:color w:val="000000"/>
              </w:rPr>
            </w:pPr>
            <w:r w:rsidRPr="00404EAE">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32F8F71" w14:textId="77777777" w:rsidR="00EC3FA1" w:rsidRPr="00404EAE" w:rsidRDefault="00EC3FA1" w:rsidP="00751310">
            <w:pPr>
              <w:rPr>
                <w:color w:val="000000"/>
              </w:rPr>
            </w:pPr>
            <w:r w:rsidRPr="00404EAE">
              <w:t>40-596 Katowice</w:t>
            </w:r>
          </w:p>
        </w:tc>
      </w:tr>
      <w:tr w:rsidR="00EC3FA1" w:rsidRPr="00404EAE" w14:paraId="324064E4"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404EAE" w:rsidRDefault="00EC3FA1" w:rsidP="00751310">
            <w:pPr>
              <w:rPr>
                <w:color w:val="000000"/>
              </w:rPr>
            </w:pPr>
            <w:r w:rsidRPr="00404EAE">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404EAE" w:rsidRDefault="00EC3FA1" w:rsidP="00751310">
            <w:pPr>
              <w:rPr>
                <w:color w:val="000000"/>
              </w:rPr>
            </w:pPr>
            <w:r w:rsidRPr="00404EAE">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404EAE" w:rsidRDefault="00EC3FA1" w:rsidP="00751310">
            <w:pPr>
              <w:rPr>
                <w:color w:val="000000"/>
              </w:rPr>
            </w:pPr>
            <w:r w:rsidRPr="00404EAE">
              <w:t>41-408 Mysłowice</w:t>
            </w:r>
          </w:p>
        </w:tc>
      </w:tr>
    </w:tbl>
    <w:p w14:paraId="3BEFC1B4" w14:textId="77777777" w:rsidR="004F4561" w:rsidRPr="00404EAE" w:rsidRDefault="004F4561" w:rsidP="004F4561">
      <w:pPr>
        <w:ind w:left="720"/>
        <w:rPr>
          <w:b/>
          <w:sz w:val="22"/>
          <w:szCs w:val="22"/>
        </w:rPr>
      </w:pPr>
    </w:p>
    <w:p w14:paraId="59B64B69" w14:textId="24F3E03F" w:rsidR="00A85DB6" w:rsidRPr="00404EAE" w:rsidRDefault="00A85DB6" w:rsidP="00EC15D8">
      <w:pPr>
        <w:numPr>
          <w:ilvl w:val="0"/>
          <w:numId w:val="30"/>
        </w:numPr>
        <w:tabs>
          <w:tab w:val="num" w:pos="360"/>
        </w:tabs>
        <w:rPr>
          <w:b/>
          <w:sz w:val="22"/>
          <w:szCs w:val="22"/>
        </w:rPr>
      </w:pPr>
      <w:r w:rsidRPr="00404EAE">
        <w:rPr>
          <w:b/>
          <w:sz w:val="22"/>
          <w:szCs w:val="22"/>
        </w:rPr>
        <w:t>Zakres zamówienia:</w:t>
      </w:r>
    </w:p>
    <w:p w14:paraId="4177E4B8" w14:textId="77777777" w:rsidR="00A85DB6" w:rsidRPr="00404EAE" w:rsidRDefault="00A85DB6" w:rsidP="00213535">
      <w:pPr>
        <w:pStyle w:val="Akapitzlist"/>
        <w:numPr>
          <w:ilvl w:val="3"/>
          <w:numId w:val="30"/>
        </w:numPr>
        <w:tabs>
          <w:tab w:val="clear" w:pos="2880"/>
        </w:tabs>
        <w:ind w:left="709"/>
        <w:contextualSpacing w:val="0"/>
        <w:jc w:val="both"/>
        <w:rPr>
          <w:b/>
          <w:sz w:val="22"/>
          <w:szCs w:val="22"/>
        </w:rPr>
      </w:pPr>
      <w:r w:rsidRPr="00404EAE">
        <w:rPr>
          <w:b/>
          <w:sz w:val="22"/>
          <w:szCs w:val="22"/>
        </w:rPr>
        <w:t>Remont podstawowy</w:t>
      </w:r>
    </w:p>
    <w:p w14:paraId="2F8E3E10" w14:textId="3AEE918D" w:rsidR="00A85DB6" w:rsidRPr="00404EAE" w:rsidRDefault="00A85DB6" w:rsidP="00213535">
      <w:pPr>
        <w:ind w:left="709"/>
        <w:jc w:val="both"/>
        <w:rPr>
          <w:b/>
          <w:sz w:val="22"/>
          <w:szCs w:val="22"/>
        </w:rPr>
      </w:pPr>
      <w:r w:rsidRPr="00404EAE">
        <w:rPr>
          <w:b/>
          <w:sz w:val="22"/>
          <w:szCs w:val="22"/>
        </w:rPr>
        <w:t>Czynności wchodzące w remont podstawowy:</w:t>
      </w:r>
    </w:p>
    <w:p w14:paraId="6845534E" w14:textId="665331D3" w:rsidR="00213535" w:rsidRPr="00404EAE" w:rsidRDefault="00A85DB6" w:rsidP="00DB3B12">
      <w:pPr>
        <w:pStyle w:val="Akapitzlist"/>
        <w:numPr>
          <w:ilvl w:val="0"/>
          <w:numId w:val="88"/>
        </w:numPr>
        <w:ind w:left="1134"/>
        <w:jc w:val="both"/>
        <w:rPr>
          <w:sz w:val="22"/>
          <w:szCs w:val="22"/>
        </w:rPr>
      </w:pPr>
      <w:r w:rsidRPr="00404EAE">
        <w:rPr>
          <w:sz w:val="22"/>
          <w:szCs w:val="22"/>
        </w:rPr>
        <w:t xml:space="preserve">demontaż </w:t>
      </w:r>
      <w:r w:rsidR="0015687B" w:rsidRPr="00404EAE">
        <w:rPr>
          <w:sz w:val="22"/>
          <w:szCs w:val="22"/>
        </w:rPr>
        <w:t>przekładni</w:t>
      </w:r>
      <w:r w:rsidR="00213535" w:rsidRPr="00404EAE">
        <w:rPr>
          <w:sz w:val="22"/>
          <w:szCs w:val="22"/>
        </w:rPr>
        <w:t>,</w:t>
      </w:r>
    </w:p>
    <w:p w14:paraId="015936C4" w14:textId="20AB6976" w:rsidR="0015687B" w:rsidRPr="00404EAE" w:rsidRDefault="0015687B" w:rsidP="0015687B">
      <w:pPr>
        <w:pStyle w:val="Akapitzlist"/>
        <w:ind w:left="1134"/>
        <w:jc w:val="both"/>
        <w:rPr>
          <w:i/>
          <w:sz w:val="22"/>
          <w:szCs w:val="22"/>
        </w:rPr>
      </w:pPr>
      <w:r w:rsidRPr="00404EAE">
        <w:rPr>
          <w:i/>
          <w:sz w:val="22"/>
          <w:szCs w:val="22"/>
        </w:rPr>
        <w:t xml:space="preserve">Zamawiający przewiduje kierowanie przekładni do remontu w stanie częściowo zdemontowanym tj. pozwalającym na określenie przez jednostkę nadzoru technicznego (Eksperta) rzeczywistego zakresu remontu. Wykonawca winien w swojej ofercie </w:t>
      </w:r>
      <w:r w:rsidRPr="00404EAE">
        <w:rPr>
          <w:i/>
          <w:sz w:val="22"/>
          <w:szCs w:val="22"/>
        </w:rPr>
        <w:br/>
        <w:t>(w koszcie remontu podstawowego) uwzględnić koszty demontażu w pozostałym zakresie.</w:t>
      </w:r>
    </w:p>
    <w:p w14:paraId="635B9D68" w14:textId="4699D6B7" w:rsidR="00213535" w:rsidRPr="00404EAE" w:rsidRDefault="00213535" w:rsidP="00DB3B12">
      <w:pPr>
        <w:pStyle w:val="Akapitzlist"/>
        <w:numPr>
          <w:ilvl w:val="0"/>
          <w:numId w:val="88"/>
        </w:numPr>
        <w:ind w:left="1134"/>
        <w:jc w:val="both"/>
        <w:rPr>
          <w:sz w:val="22"/>
          <w:szCs w:val="22"/>
        </w:rPr>
      </w:pPr>
      <w:r w:rsidRPr="00404EAE">
        <w:rPr>
          <w:bCs/>
          <w:sz w:val="22"/>
          <w:szCs w:val="22"/>
        </w:rPr>
        <w:t>czyszczenie wszystkich podzespołów w tym piaskowanie i śrutowanie korpusu,</w:t>
      </w:r>
    </w:p>
    <w:p w14:paraId="4CB27C4B" w14:textId="77777777" w:rsidR="00213535" w:rsidRPr="00404EAE" w:rsidRDefault="00213535" w:rsidP="00DB3B12">
      <w:pPr>
        <w:keepNext/>
        <w:numPr>
          <w:ilvl w:val="0"/>
          <w:numId w:val="88"/>
        </w:numPr>
        <w:ind w:left="1134"/>
        <w:jc w:val="both"/>
        <w:rPr>
          <w:bCs/>
          <w:sz w:val="22"/>
          <w:szCs w:val="22"/>
        </w:rPr>
      </w:pPr>
      <w:r w:rsidRPr="00404EAE">
        <w:rPr>
          <w:bCs/>
          <w:sz w:val="22"/>
          <w:szCs w:val="22"/>
        </w:rPr>
        <w:t xml:space="preserve">weryfikacja stopnia zużycia poszczególnych podzespołów przekładni, w tym niezbędne pomiary geometrii otworów łożyskowych oraz powierzchni centrujących, </w:t>
      </w:r>
    </w:p>
    <w:p w14:paraId="76571718" w14:textId="77777777" w:rsidR="00213535" w:rsidRPr="00404EAE" w:rsidRDefault="00213535" w:rsidP="00DB3B12">
      <w:pPr>
        <w:keepNext/>
        <w:numPr>
          <w:ilvl w:val="0"/>
          <w:numId w:val="88"/>
        </w:numPr>
        <w:ind w:left="1134"/>
        <w:jc w:val="both"/>
        <w:rPr>
          <w:bCs/>
          <w:sz w:val="22"/>
          <w:szCs w:val="22"/>
        </w:rPr>
      </w:pPr>
      <w:r w:rsidRPr="00404EAE">
        <w:rPr>
          <w:bCs/>
          <w:sz w:val="22"/>
          <w:szCs w:val="22"/>
        </w:rPr>
        <w:t>wymianę łożysk, uszczelnień oraz elementów złącznych i ustalających korpusu przekładni na nowe,</w:t>
      </w:r>
    </w:p>
    <w:p w14:paraId="061DE95C" w14:textId="77777777" w:rsidR="00213535" w:rsidRPr="00404EAE" w:rsidRDefault="00213535" w:rsidP="00DB3B12">
      <w:pPr>
        <w:keepNext/>
        <w:numPr>
          <w:ilvl w:val="0"/>
          <w:numId w:val="88"/>
        </w:numPr>
        <w:ind w:left="1134"/>
        <w:jc w:val="both"/>
        <w:rPr>
          <w:bCs/>
          <w:sz w:val="22"/>
          <w:szCs w:val="22"/>
        </w:rPr>
      </w:pPr>
      <w:r w:rsidRPr="00404EAE">
        <w:rPr>
          <w:bCs/>
          <w:sz w:val="22"/>
          <w:szCs w:val="22"/>
        </w:rPr>
        <w:t>kontrolę  chłodnicy (chłodnic) jeżeli występują,</w:t>
      </w:r>
    </w:p>
    <w:p w14:paraId="448E28A4" w14:textId="77777777" w:rsidR="00213535" w:rsidRPr="00404EAE" w:rsidRDefault="00213535" w:rsidP="00DB3B12">
      <w:pPr>
        <w:keepNext/>
        <w:numPr>
          <w:ilvl w:val="0"/>
          <w:numId w:val="88"/>
        </w:numPr>
        <w:ind w:left="1134"/>
        <w:jc w:val="both"/>
        <w:rPr>
          <w:bCs/>
          <w:sz w:val="22"/>
          <w:szCs w:val="22"/>
        </w:rPr>
      </w:pPr>
      <w:r w:rsidRPr="00404EAE">
        <w:rPr>
          <w:bCs/>
          <w:sz w:val="22"/>
          <w:szCs w:val="22"/>
        </w:rPr>
        <w:t>kontrolę i doprowadzenie do wymaganego stanu powierzchni podziału korpusu,</w:t>
      </w:r>
    </w:p>
    <w:p w14:paraId="1CB9FA97" w14:textId="77777777" w:rsidR="00213535" w:rsidRPr="00404EAE" w:rsidRDefault="00213535" w:rsidP="00DB3B12">
      <w:pPr>
        <w:keepNext/>
        <w:numPr>
          <w:ilvl w:val="0"/>
          <w:numId w:val="88"/>
        </w:numPr>
        <w:ind w:left="1134"/>
        <w:jc w:val="both"/>
        <w:rPr>
          <w:bCs/>
          <w:sz w:val="22"/>
          <w:szCs w:val="22"/>
        </w:rPr>
      </w:pPr>
      <w:r w:rsidRPr="00404EAE">
        <w:rPr>
          <w:bCs/>
          <w:sz w:val="22"/>
          <w:szCs w:val="22"/>
        </w:rPr>
        <w:t>regenerację wszystkich otworów gwintowanych i ustalających korpusu,</w:t>
      </w:r>
    </w:p>
    <w:p w14:paraId="25CF329F" w14:textId="77777777" w:rsidR="00213535" w:rsidRPr="00404EAE" w:rsidRDefault="00213535" w:rsidP="00DB3B12">
      <w:pPr>
        <w:keepNext/>
        <w:numPr>
          <w:ilvl w:val="0"/>
          <w:numId w:val="88"/>
        </w:numPr>
        <w:ind w:left="1134"/>
        <w:jc w:val="both"/>
        <w:rPr>
          <w:bCs/>
          <w:sz w:val="22"/>
          <w:szCs w:val="22"/>
        </w:rPr>
      </w:pPr>
      <w:r w:rsidRPr="00404EAE">
        <w:rPr>
          <w:bCs/>
          <w:sz w:val="22"/>
          <w:szCs w:val="22"/>
        </w:rPr>
        <w:t>malowanie wnętrza korpusu farba olejoodporną,</w:t>
      </w:r>
    </w:p>
    <w:p w14:paraId="18D5C758" w14:textId="77777777" w:rsidR="00213535" w:rsidRPr="00404EAE" w:rsidRDefault="00213535" w:rsidP="00DB3B12">
      <w:pPr>
        <w:keepNext/>
        <w:numPr>
          <w:ilvl w:val="0"/>
          <w:numId w:val="88"/>
        </w:numPr>
        <w:ind w:left="1134"/>
        <w:jc w:val="both"/>
        <w:rPr>
          <w:bCs/>
          <w:sz w:val="22"/>
          <w:szCs w:val="22"/>
        </w:rPr>
      </w:pPr>
      <w:r w:rsidRPr="00404EAE">
        <w:rPr>
          <w:bCs/>
          <w:sz w:val="22"/>
          <w:szCs w:val="22"/>
        </w:rPr>
        <w:t>montaż podzespołów i poszczególnych elementów przekładni z regulacją,</w:t>
      </w:r>
    </w:p>
    <w:p w14:paraId="5C4D3CAE" w14:textId="77777777" w:rsidR="00213535" w:rsidRPr="00404EAE" w:rsidRDefault="00213535" w:rsidP="00DB3B12">
      <w:pPr>
        <w:keepNext/>
        <w:numPr>
          <w:ilvl w:val="0"/>
          <w:numId w:val="88"/>
        </w:numPr>
        <w:ind w:left="1134"/>
        <w:jc w:val="both"/>
        <w:rPr>
          <w:bCs/>
          <w:sz w:val="22"/>
          <w:szCs w:val="22"/>
        </w:rPr>
      </w:pPr>
      <w:r w:rsidRPr="00404EAE">
        <w:rPr>
          <w:bCs/>
          <w:sz w:val="22"/>
          <w:szCs w:val="22"/>
        </w:rPr>
        <w:t>przygotowanie przekładni do prób stanowiskowych,</w:t>
      </w:r>
    </w:p>
    <w:p w14:paraId="1A1DC484" w14:textId="77777777" w:rsidR="00213535" w:rsidRPr="00404EAE" w:rsidRDefault="00213535" w:rsidP="00DB3B12">
      <w:pPr>
        <w:keepNext/>
        <w:numPr>
          <w:ilvl w:val="0"/>
          <w:numId w:val="88"/>
        </w:numPr>
        <w:ind w:left="1134"/>
        <w:jc w:val="both"/>
        <w:rPr>
          <w:bCs/>
          <w:sz w:val="22"/>
          <w:szCs w:val="22"/>
        </w:rPr>
      </w:pPr>
      <w:r w:rsidRPr="00404EAE">
        <w:rPr>
          <w:bCs/>
          <w:sz w:val="22"/>
          <w:szCs w:val="22"/>
        </w:rPr>
        <w:t>przeprowadzenie prób stanowiskowych:</w:t>
      </w:r>
    </w:p>
    <w:p w14:paraId="3BA3E270" w14:textId="77777777" w:rsidR="00213535" w:rsidRPr="00404EAE" w:rsidRDefault="00213535" w:rsidP="00DB3B12">
      <w:pPr>
        <w:numPr>
          <w:ilvl w:val="1"/>
          <w:numId w:val="90"/>
        </w:numPr>
        <w:tabs>
          <w:tab w:val="clear" w:pos="1440"/>
        </w:tabs>
        <w:ind w:left="1560"/>
        <w:jc w:val="both"/>
        <w:rPr>
          <w:sz w:val="22"/>
          <w:szCs w:val="22"/>
        </w:rPr>
      </w:pPr>
      <w:r w:rsidRPr="00404EAE">
        <w:rPr>
          <w:sz w:val="22"/>
          <w:szCs w:val="22"/>
        </w:rPr>
        <w:t>próby stanowiskowe na biegu luzem:</w:t>
      </w:r>
    </w:p>
    <w:p w14:paraId="1932B9D5" w14:textId="77777777" w:rsidR="00213535" w:rsidRPr="00404EAE" w:rsidRDefault="00213535" w:rsidP="00DB3B12">
      <w:pPr>
        <w:numPr>
          <w:ilvl w:val="1"/>
          <w:numId w:val="91"/>
        </w:numPr>
        <w:tabs>
          <w:tab w:val="clear" w:pos="1440"/>
        </w:tabs>
        <w:ind w:left="1560"/>
        <w:jc w:val="both"/>
        <w:rPr>
          <w:sz w:val="22"/>
          <w:szCs w:val="22"/>
        </w:rPr>
      </w:pPr>
      <w:r w:rsidRPr="00404EAE">
        <w:rPr>
          <w:sz w:val="22"/>
          <w:szCs w:val="22"/>
        </w:rPr>
        <w:t>sprawdzenie szczelności przekładni,</w:t>
      </w:r>
    </w:p>
    <w:p w14:paraId="4A0FDD5F" w14:textId="77777777" w:rsidR="00213535" w:rsidRPr="00404EAE" w:rsidRDefault="00213535" w:rsidP="00DB3B12">
      <w:pPr>
        <w:numPr>
          <w:ilvl w:val="1"/>
          <w:numId w:val="91"/>
        </w:numPr>
        <w:tabs>
          <w:tab w:val="clear" w:pos="1440"/>
        </w:tabs>
        <w:ind w:left="1560"/>
        <w:jc w:val="both"/>
        <w:rPr>
          <w:sz w:val="22"/>
          <w:szCs w:val="22"/>
        </w:rPr>
      </w:pPr>
      <w:r w:rsidRPr="00404EAE">
        <w:rPr>
          <w:sz w:val="22"/>
          <w:szCs w:val="22"/>
        </w:rPr>
        <w:t>pomiar i ocena poziomu drgań,</w:t>
      </w:r>
    </w:p>
    <w:p w14:paraId="5DAC59CE" w14:textId="77777777" w:rsidR="00213535" w:rsidRPr="00404EAE" w:rsidRDefault="00213535" w:rsidP="00DB3B12">
      <w:pPr>
        <w:numPr>
          <w:ilvl w:val="1"/>
          <w:numId w:val="91"/>
        </w:numPr>
        <w:tabs>
          <w:tab w:val="clear" w:pos="1440"/>
        </w:tabs>
        <w:ind w:left="1560"/>
        <w:jc w:val="both"/>
        <w:rPr>
          <w:sz w:val="22"/>
          <w:szCs w:val="22"/>
        </w:rPr>
      </w:pPr>
      <w:r w:rsidRPr="00404EAE">
        <w:rPr>
          <w:sz w:val="22"/>
          <w:szCs w:val="22"/>
        </w:rPr>
        <w:t>pomiar i ocena poziomu mocy akustycznej hałasu,</w:t>
      </w:r>
    </w:p>
    <w:p w14:paraId="37FE1AF0" w14:textId="77777777" w:rsidR="00213535" w:rsidRPr="00404EAE" w:rsidRDefault="00213535" w:rsidP="00DB3B12">
      <w:pPr>
        <w:numPr>
          <w:ilvl w:val="1"/>
          <w:numId w:val="91"/>
        </w:numPr>
        <w:tabs>
          <w:tab w:val="clear" w:pos="1440"/>
        </w:tabs>
        <w:ind w:left="1560"/>
        <w:jc w:val="both"/>
        <w:rPr>
          <w:sz w:val="22"/>
          <w:szCs w:val="22"/>
        </w:rPr>
      </w:pPr>
      <w:r w:rsidRPr="00404EAE">
        <w:rPr>
          <w:sz w:val="22"/>
          <w:szCs w:val="22"/>
        </w:rPr>
        <w:t>pomiar i ocena temperatury powierzchni korpusu w okolicach łożysk,</w:t>
      </w:r>
    </w:p>
    <w:p w14:paraId="2A5C40A1" w14:textId="77777777" w:rsidR="00213535" w:rsidRPr="00404EAE" w:rsidRDefault="00213535" w:rsidP="00DB3B12">
      <w:pPr>
        <w:numPr>
          <w:ilvl w:val="0"/>
          <w:numId w:val="89"/>
        </w:numPr>
        <w:tabs>
          <w:tab w:val="clear" w:pos="1440"/>
        </w:tabs>
        <w:ind w:left="1560"/>
        <w:jc w:val="both"/>
        <w:rPr>
          <w:sz w:val="22"/>
          <w:szCs w:val="22"/>
        </w:rPr>
      </w:pPr>
      <w:r w:rsidRPr="00404EAE">
        <w:rPr>
          <w:sz w:val="22"/>
          <w:szCs w:val="22"/>
        </w:rPr>
        <w:t>ponadto próby stanowiskowe jw. dla przekładni w zakresie dla poz. 1÷21, 24÷36, 44÷55, 62÷76, 78÷81 muszą być wykonane również pod obciążeniem na stacji prób posiadającej możliwość pracy pod obciążeniem w cyklu narastającym, stałym, sinusoidalnymi udokumentowane raportem z wykonania pomiarów diagnostycznych,</w:t>
      </w:r>
    </w:p>
    <w:p w14:paraId="0CE3EC9C" w14:textId="3D21DC5E" w:rsidR="00213535" w:rsidRPr="00404EAE" w:rsidRDefault="00213535" w:rsidP="00DB3B12">
      <w:pPr>
        <w:keepNext/>
        <w:numPr>
          <w:ilvl w:val="0"/>
          <w:numId w:val="88"/>
        </w:numPr>
        <w:ind w:left="1134"/>
        <w:jc w:val="both"/>
        <w:rPr>
          <w:bCs/>
          <w:sz w:val="22"/>
          <w:szCs w:val="22"/>
        </w:rPr>
      </w:pPr>
      <w:r w:rsidRPr="00404EAE">
        <w:rPr>
          <w:bCs/>
          <w:sz w:val="22"/>
          <w:szCs w:val="22"/>
        </w:rPr>
        <w:t>końcowy odbiór techniczny przekładni przez przedstawiciela zamawiającego (Eksperta) na stanowisku prób w miejscu wskazanym przez wykonawcę.</w:t>
      </w:r>
    </w:p>
    <w:p w14:paraId="1EF8C97B" w14:textId="62DB437E" w:rsidR="00213535" w:rsidRPr="00404EAE" w:rsidRDefault="00213535" w:rsidP="00DB3B12">
      <w:pPr>
        <w:keepNext/>
        <w:numPr>
          <w:ilvl w:val="0"/>
          <w:numId w:val="88"/>
        </w:numPr>
        <w:ind w:left="1134"/>
        <w:jc w:val="both"/>
        <w:rPr>
          <w:bCs/>
          <w:sz w:val="22"/>
          <w:szCs w:val="22"/>
        </w:rPr>
      </w:pPr>
      <w:r w:rsidRPr="00404EAE">
        <w:rPr>
          <w:bCs/>
          <w:sz w:val="22"/>
          <w:szCs w:val="22"/>
        </w:rPr>
        <w:t>zabezpieczenie</w:t>
      </w:r>
      <w:r w:rsidRPr="00404EAE">
        <w:rPr>
          <w:sz w:val="22"/>
          <w:szCs w:val="22"/>
        </w:rPr>
        <w:t xml:space="preserve"> antykorozyjne – malowanie, znakowanie umożliwiające identyfikację przekładni </w:t>
      </w:r>
      <w:r w:rsidR="00E9097A" w:rsidRPr="00404EAE">
        <w:rPr>
          <w:sz w:val="22"/>
          <w:szCs w:val="22"/>
        </w:rPr>
        <w:t xml:space="preserve">(zgodnie z załącznikiem 1.4 do SWZ) </w:t>
      </w:r>
      <w:r w:rsidRPr="00404EAE">
        <w:rPr>
          <w:sz w:val="22"/>
          <w:szCs w:val="22"/>
        </w:rPr>
        <w:t>i przygotowanie do wysyłki.</w:t>
      </w:r>
    </w:p>
    <w:p w14:paraId="1E74C65A" w14:textId="77777777" w:rsidR="00213535" w:rsidRPr="00404EAE" w:rsidRDefault="00213535" w:rsidP="00E9097A">
      <w:pPr>
        <w:jc w:val="both"/>
        <w:rPr>
          <w:b/>
          <w:sz w:val="22"/>
          <w:szCs w:val="22"/>
        </w:rPr>
      </w:pPr>
    </w:p>
    <w:p w14:paraId="1CE5D466" w14:textId="3777B554" w:rsidR="00A85DB6" w:rsidRPr="00404EAE" w:rsidRDefault="00A85DB6" w:rsidP="00213535">
      <w:pPr>
        <w:pStyle w:val="Akapitzlist"/>
        <w:numPr>
          <w:ilvl w:val="3"/>
          <w:numId w:val="30"/>
        </w:numPr>
        <w:tabs>
          <w:tab w:val="clear" w:pos="2880"/>
        </w:tabs>
        <w:ind w:left="709"/>
        <w:contextualSpacing w:val="0"/>
        <w:rPr>
          <w:b/>
          <w:sz w:val="22"/>
          <w:szCs w:val="22"/>
        </w:rPr>
      </w:pPr>
      <w:r w:rsidRPr="00404EAE">
        <w:rPr>
          <w:b/>
          <w:sz w:val="22"/>
          <w:szCs w:val="22"/>
        </w:rPr>
        <w:t>Remont rozszerzony</w:t>
      </w:r>
    </w:p>
    <w:p w14:paraId="38120939" w14:textId="07F33F39" w:rsidR="00A85DB6" w:rsidRPr="00404EAE" w:rsidRDefault="00A85DB6" w:rsidP="00213535">
      <w:pPr>
        <w:ind w:left="709"/>
        <w:jc w:val="both"/>
        <w:rPr>
          <w:sz w:val="22"/>
          <w:szCs w:val="22"/>
        </w:rPr>
      </w:pPr>
      <w:r w:rsidRPr="00404EAE">
        <w:rPr>
          <w:sz w:val="22"/>
          <w:szCs w:val="22"/>
        </w:rPr>
        <w:t>Zakres rozszerzony wykonywany będzie zgodnie z zakresem każdorazowo określonym przez przedstawiciela zamawiającego-Eksperta</w:t>
      </w:r>
      <w:r w:rsidR="00213535" w:rsidRPr="00404EAE">
        <w:rPr>
          <w:sz w:val="22"/>
          <w:szCs w:val="22"/>
        </w:rPr>
        <w:t>.</w:t>
      </w:r>
    </w:p>
    <w:p w14:paraId="5E6CED22" w14:textId="77777777" w:rsidR="00E90557" w:rsidRPr="00404EAE" w:rsidRDefault="00E90557" w:rsidP="00213535">
      <w:pPr>
        <w:ind w:left="709"/>
        <w:jc w:val="both"/>
        <w:rPr>
          <w:sz w:val="22"/>
          <w:szCs w:val="22"/>
        </w:rPr>
      </w:pPr>
    </w:p>
    <w:p w14:paraId="43172397" w14:textId="77777777" w:rsidR="00E90557" w:rsidRPr="00404EAE" w:rsidRDefault="00E90557" w:rsidP="00E90557">
      <w:pPr>
        <w:numPr>
          <w:ilvl w:val="0"/>
          <w:numId w:val="30"/>
        </w:numPr>
        <w:tabs>
          <w:tab w:val="num" w:pos="360"/>
        </w:tabs>
        <w:jc w:val="both"/>
        <w:rPr>
          <w:b/>
          <w:sz w:val="22"/>
          <w:szCs w:val="22"/>
        </w:rPr>
      </w:pPr>
      <w:r w:rsidRPr="00404EAE">
        <w:rPr>
          <w:b/>
          <w:sz w:val="22"/>
          <w:szCs w:val="22"/>
        </w:rPr>
        <w:t>Dokumenty, które należy dodatkowo przedłożyć w postępowaniach wykonawczych</w:t>
      </w:r>
    </w:p>
    <w:p w14:paraId="1136AB56" w14:textId="4A3CB7B0" w:rsidR="00E90557" w:rsidRPr="00404EAE" w:rsidRDefault="00E90557" w:rsidP="00E90557">
      <w:pPr>
        <w:ind w:left="426"/>
        <w:jc w:val="both"/>
        <w:rPr>
          <w:b/>
          <w:sz w:val="22"/>
          <w:szCs w:val="22"/>
        </w:rPr>
      </w:pPr>
      <w:r w:rsidRPr="00404EAE">
        <w:rPr>
          <w:rFonts w:eastAsiaTheme="minorHAnsi"/>
          <w:color w:val="000000"/>
          <w:sz w:val="22"/>
          <w:szCs w:val="22"/>
          <w:lang w:eastAsia="en-US"/>
        </w:rPr>
        <w:t xml:space="preserve">Dokumenty potwierdzające, że Wykonawca posiada uprawnienia niezbędne do wykonania zamówienia w odniesieniu do remontu przenośników </w:t>
      </w:r>
      <w:r w:rsidR="00DA2465">
        <w:rPr>
          <w:rFonts w:eastAsiaTheme="minorHAnsi"/>
          <w:color w:val="000000"/>
          <w:sz w:val="22"/>
          <w:szCs w:val="22"/>
          <w:lang w:eastAsia="en-US"/>
        </w:rPr>
        <w:t>zgrzebłowy</w:t>
      </w:r>
      <w:r w:rsidRPr="00404EAE">
        <w:rPr>
          <w:rFonts w:eastAsiaTheme="minorHAnsi"/>
          <w:color w:val="000000"/>
          <w:sz w:val="22"/>
          <w:szCs w:val="22"/>
          <w:lang w:eastAsia="en-US"/>
        </w:rPr>
        <w:t xml:space="preserve">ch oraz ich elementów i potwierdzi, że jest: </w:t>
      </w:r>
    </w:p>
    <w:p w14:paraId="7957BF02" w14:textId="77777777" w:rsidR="00E90557" w:rsidRPr="00404EAE" w:rsidRDefault="00E90557" w:rsidP="00DB3B12">
      <w:pPr>
        <w:pStyle w:val="Akapitzlist"/>
        <w:numPr>
          <w:ilvl w:val="0"/>
          <w:numId w:val="93"/>
        </w:numPr>
        <w:ind w:left="709" w:hanging="283"/>
        <w:jc w:val="both"/>
        <w:rPr>
          <w:rFonts w:eastAsiaTheme="minorHAnsi"/>
          <w:color w:val="000000"/>
          <w:sz w:val="22"/>
          <w:szCs w:val="22"/>
          <w:lang w:eastAsia="en-US"/>
        </w:rPr>
      </w:pPr>
      <w:r w:rsidRPr="00404EAE">
        <w:rPr>
          <w:rFonts w:eastAsiaTheme="minorHAnsi"/>
          <w:color w:val="000000"/>
          <w:sz w:val="22"/>
          <w:szCs w:val="22"/>
          <w:lang w:eastAsia="en-US"/>
        </w:rPr>
        <w:t>producentem przenośnika/przekładni,</w:t>
      </w:r>
    </w:p>
    <w:p w14:paraId="3647957B" w14:textId="77777777" w:rsidR="00E90557" w:rsidRPr="00404EAE" w:rsidRDefault="00E90557" w:rsidP="00E90557">
      <w:pPr>
        <w:pStyle w:val="Akapitzlist"/>
        <w:ind w:left="709" w:hanging="283"/>
        <w:jc w:val="both"/>
        <w:rPr>
          <w:rFonts w:eastAsiaTheme="minorHAnsi"/>
          <w:color w:val="000000"/>
          <w:sz w:val="22"/>
          <w:szCs w:val="22"/>
          <w:lang w:eastAsia="en-US"/>
        </w:rPr>
      </w:pPr>
      <w:r w:rsidRPr="00404EAE">
        <w:rPr>
          <w:rFonts w:eastAsiaTheme="minorHAnsi"/>
          <w:color w:val="000000"/>
          <w:sz w:val="22"/>
          <w:szCs w:val="22"/>
          <w:lang w:eastAsia="en-US"/>
        </w:rPr>
        <w:t xml:space="preserve">lub </w:t>
      </w:r>
    </w:p>
    <w:p w14:paraId="733E5CEF" w14:textId="77777777" w:rsidR="00E90557" w:rsidRPr="00404EAE" w:rsidRDefault="00E90557" w:rsidP="00DB3B12">
      <w:pPr>
        <w:pStyle w:val="Akapitzlist"/>
        <w:numPr>
          <w:ilvl w:val="0"/>
          <w:numId w:val="93"/>
        </w:numPr>
        <w:ind w:left="709" w:hanging="283"/>
        <w:jc w:val="both"/>
        <w:rPr>
          <w:rFonts w:eastAsiaTheme="minorHAnsi"/>
          <w:color w:val="000000"/>
          <w:sz w:val="22"/>
          <w:szCs w:val="22"/>
          <w:lang w:eastAsia="en-US"/>
        </w:rPr>
      </w:pPr>
      <w:r w:rsidRPr="00404EAE">
        <w:rPr>
          <w:rFonts w:eastAsiaTheme="minorHAnsi"/>
          <w:color w:val="000000"/>
          <w:sz w:val="22"/>
          <w:szCs w:val="22"/>
          <w:lang w:eastAsia="en-US"/>
        </w:rPr>
        <w:t>podmiotem posiadającym upoważnienie producenta przenośnika /przekładni,</w:t>
      </w:r>
    </w:p>
    <w:p w14:paraId="3A802114" w14:textId="77777777" w:rsidR="00E90557" w:rsidRPr="00404EAE" w:rsidRDefault="00E90557" w:rsidP="00E90557">
      <w:pPr>
        <w:ind w:left="426"/>
        <w:jc w:val="both"/>
        <w:rPr>
          <w:rFonts w:eastAsiaTheme="minorHAnsi"/>
          <w:color w:val="000000"/>
          <w:sz w:val="22"/>
          <w:szCs w:val="22"/>
          <w:lang w:eastAsia="en-US"/>
        </w:rPr>
      </w:pPr>
      <w:r w:rsidRPr="00404EAE">
        <w:rPr>
          <w:rFonts w:eastAsiaTheme="minorHAnsi"/>
          <w:color w:val="000000"/>
          <w:sz w:val="22"/>
          <w:szCs w:val="22"/>
          <w:lang w:eastAsia="en-US"/>
        </w:rPr>
        <w:lastRenderedPageBreak/>
        <w:t>lub</w:t>
      </w:r>
    </w:p>
    <w:p w14:paraId="6081D79A" w14:textId="77777777" w:rsidR="00E90557" w:rsidRPr="00404EAE" w:rsidRDefault="00E90557" w:rsidP="00DB3B12">
      <w:pPr>
        <w:pStyle w:val="Akapitzlist"/>
        <w:numPr>
          <w:ilvl w:val="0"/>
          <w:numId w:val="93"/>
        </w:numPr>
        <w:ind w:left="709" w:hanging="283"/>
        <w:jc w:val="both"/>
        <w:rPr>
          <w:rFonts w:eastAsiaTheme="minorHAnsi"/>
          <w:color w:val="000000"/>
          <w:sz w:val="22"/>
          <w:szCs w:val="22"/>
          <w:lang w:eastAsia="en-US"/>
        </w:rPr>
      </w:pPr>
      <w:r w:rsidRPr="00404EAE">
        <w:rPr>
          <w:rFonts w:eastAsiaTheme="minorHAnsi"/>
          <w:color w:val="000000"/>
          <w:sz w:val="22"/>
          <w:szCs w:val="22"/>
          <w:lang w:eastAsia="en-US"/>
        </w:rPr>
        <w:t>podmiotem posiadającym ocenę zdolności do wykonywania remontów przenośników lub ich elementów wydaną przez właściwą jednostkę certyfikującą.</w:t>
      </w:r>
    </w:p>
    <w:p w14:paraId="2077D072" w14:textId="77777777" w:rsidR="00213535" w:rsidRPr="00404EAE" w:rsidRDefault="00213535" w:rsidP="00213535">
      <w:pPr>
        <w:ind w:left="709"/>
        <w:jc w:val="both"/>
        <w:rPr>
          <w:sz w:val="22"/>
          <w:szCs w:val="22"/>
        </w:rPr>
      </w:pPr>
    </w:p>
    <w:p w14:paraId="26F8A414" w14:textId="2F8477C3" w:rsidR="00A85DB6" w:rsidRPr="00404EAE" w:rsidRDefault="00A85DB6" w:rsidP="00E32293">
      <w:pPr>
        <w:numPr>
          <w:ilvl w:val="0"/>
          <w:numId w:val="30"/>
        </w:numPr>
        <w:tabs>
          <w:tab w:val="num" w:pos="360"/>
        </w:tabs>
        <w:jc w:val="both"/>
        <w:rPr>
          <w:b/>
          <w:sz w:val="22"/>
          <w:szCs w:val="22"/>
        </w:rPr>
      </w:pPr>
      <w:r w:rsidRPr="00404EAE">
        <w:rPr>
          <w:b/>
          <w:sz w:val="22"/>
          <w:szCs w:val="22"/>
        </w:rPr>
        <w:t>Dokumenty, które należy dostarczyć po wykonanej usłudze:</w:t>
      </w:r>
    </w:p>
    <w:p w14:paraId="587AB145" w14:textId="3271D440" w:rsidR="00EC15D8" w:rsidRPr="00404EAE" w:rsidRDefault="00A85DB6" w:rsidP="00DB3B12">
      <w:pPr>
        <w:pStyle w:val="Akapitzlist"/>
        <w:numPr>
          <w:ilvl w:val="0"/>
          <w:numId w:val="75"/>
        </w:numPr>
        <w:ind w:left="709"/>
        <w:jc w:val="both"/>
        <w:rPr>
          <w:sz w:val="22"/>
          <w:szCs w:val="22"/>
        </w:rPr>
      </w:pPr>
      <w:r w:rsidRPr="00404EAE">
        <w:rPr>
          <w:sz w:val="22"/>
          <w:szCs w:val="22"/>
        </w:rPr>
        <w:t>świadectwo jakości</w:t>
      </w:r>
      <w:r w:rsidR="00EC15D8" w:rsidRPr="00404EAE">
        <w:rPr>
          <w:sz w:val="22"/>
          <w:szCs w:val="22"/>
        </w:rPr>
        <w:t>,</w:t>
      </w:r>
    </w:p>
    <w:p w14:paraId="6C7D7FCA" w14:textId="259C528F" w:rsidR="00E32293" w:rsidRPr="00404EAE" w:rsidRDefault="00E32293" w:rsidP="00DB3B12">
      <w:pPr>
        <w:pStyle w:val="Akapitzlist"/>
        <w:numPr>
          <w:ilvl w:val="0"/>
          <w:numId w:val="75"/>
        </w:numPr>
        <w:ind w:left="709"/>
        <w:jc w:val="both"/>
        <w:rPr>
          <w:sz w:val="22"/>
          <w:szCs w:val="22"/>
        </w:rPr>
      </w:pPr>
      <w:r w:rsidRPr="00404EAE">
        <w:rPr>
          <w:sz w:val="22"/>
          <w:szCs w:val="22"/>
        </w:rPr>
        <w:t>karta gwarancyjna,</w:t>
      </w:r>
    </w:p>
    <w:p w14:paraId="1182A642" w14:textId="53E8631B" w:rsidR="00EC15D8" w:rsidRPr="00404EAE" w:rsidRDefault="00A85DB6" w:rsidP="00DB3B12">
      <w:pPr>
        <w:pStyle w:val="Akapitzlist"/>
        <w:numPr>
          <w:ilvl w:val="0"/>
          <w:numId w:val="75"/>
        </w:numPr>
        <w:ind w:left="709"/>
        <w:jc w:val="both"/>
        <w:rPr>
          <w:sz w:val="22"/>
          <w:szCs w:val="22"/>
        </w:rPr>
      </w:pPr>
      <w:r w:rsidRPr="00404EAE">
        <w:rPr>
          <w:sz w:val="22"/>
          <w:szCs w:val="22"/>
        </w:rPr>
        <w:t>oświadczenie wykonawcy zgodnie odpowiednio z załącznikami do umowy</w:t>
      </w:r>
      <w:r w:rsidR="00EC15D8" w:rsidRPr="00404EAE">
        <w:rPr>
          <w:sz w:val="22"/>
          <w:szCs w:val="22"/>
        </w:rPr>
        <w:t>,</w:t>
      </w:r>
    </w:p>
    <w:p w14:paraId="6D7FF1CA" w14:textId="77777777" w:rsidR="00EC15D8" w:rsidRPr="00404EAE" w:rsidRDefault="00A85DB6" w:rsidP="00DB3B12">
      <w:pPr>
        <w:pStyle w:val="Akapitzlist"/>
        <w:numPr>
          <w:ilvl w:val="0"/>
          <w:numId w:val="75"/>
        </w:numPr>
        <w:ind w:left="709"/>
        <w:jc w:val="both"/>
        <w:rPr>
          <w:sz w:val="22"/>
          <w:szCs w:val="22"/>
        </w:rPr>
      </w:pPr>
      <w:r w:rsidRPr="00404EAE">
        <w:rPr>
          <w:sz w:val="22"/>
          <w:szCs w:val="22"/>
        </w:rPr>
        <w:t>wykaz części i podzespołów wymienionych,</w:t>
      </w:r>
    </w:p>
    <w:p w14:paraId="0C98228C" w14:textId="77777777" w:rsidR="00EC15D8" w:rsidRPr="00404EAE" w:rsidRDefault="00A85DB6" w:rsidP="00DB3B12">
      <w:pPr>
        <w:pStyle w:val="Akapitzlist"/>
        <w:numPr>
          <w:ilvl w:val="0"/>
          <w:numId w:val="75"/>
        </w:numPr>
        <w:ind w:left="709"/>
        <w:jc w:val="both"/>
        <w:rPr>
          <w:sz w:val="22"/>
          <w:szCs w:val="22"/>
        </w:rPr>
      </w:pPr>
      <w:r w:rsidRPr="00404EAE">
        <w:rPr>
          <w:sz w:val="22"/>
          <w:szCs w:val="22"/>
        </w:rPr>
        <w:t>wykaz części i podzespołów podlegających zwrotowi zawierający wymiar rzeczowy</w:t>
      </w:r>
      <w:r w:rsidR="00EC15D8" w:rsidRPr="00404EAE">
        <w:rPr>
          <w:sz w:val="22"/>
          <w:szCs w:val="22"/>
        </w:rPr>
        <w:t xml:space="preserve"> </w:t>
      </w:r>
      <w:r w:rsidR="00EC15D8" w:rsidRPr="00404EAE">
        <w:rPr>
          <w:sz w:val="22"/>
          <w:szCs w:val="22"/>
        </w:rPr>
        <w:br/>
      </w:r>
      <w:r w:rsidRPr="00404EAE">
        <w:rPr>
          <w:sz w:val="22"/>
          <w:szCs w:val="22"/>
        </w:rPr>
        <w:t>i ilościowy,</w:t>
      </w:r>
    </w:p>
    <w:p w14:paraId="63576003" w14:textId="01A4AE53" w:rsidR="00EC15D8" w:rsidRPr="00404EAE" w:rsidRDefault="00E32293" w:rsidP="00DB3B12">
      <w:pPr>
        <w:pStyle w:val="Akapitzlist"/>
        <w:numPr>
          <w:ilvl w:val="0"/>
          <w:numId w:val="75"/>
        </w:numPr>
        <w:ind w:left="709"/>
        <w:jc w:val="both"/>
        <w:rPr>
          <w:sz w:val="22"/>
          <w:szCs w:val="22"/>
        </w:rPr>
      </w:pPr>
      <w:r w:rsidRPr="00404EAE">
        <w:rPr>
          <w:sz w:val="22"/>
          <w:szCs w:val="22"/>
        </w:rPr>
        <w:t xml:space="preserve">sprawozdanie z wykonanych pomiarów diagnostycznych udokumentowane raportem z oceną pomiarów potwierdzających prawidłowe wykonanie remontu w szczególności                               z odniesieniem do parametrów określonych w Części IV. punkt 1. lit. k) </w:t>
      </w:r>
      <w:r w:rsidR="0015687B" w:rsidRPr="00404EAE">
        <w:rPr>
          <w:sz w:val="22"/>
          <w:szCs w:val="22"/>
        </w:rPr>
        <w:t>niniejszego załącznika</w:t>
      </w:r>
      <w:r w:rsidR="00A85DB6" w:rsidRPr="00404EAE">
        <w:rPr>
          <w:sz w:val="22"/>
          <w:szCs w:val="22"/>
        </w:rPr>
        <w:t>,</w:t>
      </w:r>
    </w:p>
    <w:p w14:paraId="0AD5441F" w14:textId="77777777" w:rsidR="00EC15D8" w:rsidRPr="00404EAE" w:rsidRDefault="00A85DB6" w:rsidP="00DB3B12">
      <w:pPr>
        <w:pStyle w:val="Akapitzlist"/>
        <w:numPr>
          <w:ilvl w:val="0"/>
          <w:numId w:val="75"/>
        </w:numPr>
        <w:ind w:left="709"/>
        <w:jc w:val="both"/>
        <w:rPr>
          <w:sz w:val="22"/>
          <w:szCs w:val="22"/>
        </w:rPr>
      </w:pPr>
      <w:r w:rsidRPr="00404EAE">
        <w:rPr>
          <w:sz w:val="22"/>
          <w:szCs w:val="22"/>
        </w:rPr>
        <w:t>protokół Zdawczo-Odbiorczy,</w:t>
      </w:r>
    </w:p>
    <w:p w14:paraId="132FFA82" w14:textId="32A30133" w:rsidR="00A85DB6" w:rsidRPr="00404EAE" w:rsidRDefault="00A85DB6" w:rsidP="00DB3B12">
      <w:pPr>
        <w:pStyle w:val="Akapitzlist"/>
        <w:numPr>
          <w:ilvl w:val="0"/>
          <w:numId w:val="75"/>
        </w:numPr>
        <w:ind w:left="709"/>
        <w:jc w:val="both"/>
        <w:rPr>
          <w:sz w:val="22"/>
          <w:szCs w:val="22"/>
        </w:rPr>
      </w:pPr>
      <w:r w:rsidRPr="00404EAE">
        <w:rPr>
          <w:sz w:val="22"/>
          <w:szCs w:val="22"/>
        </w:rPr>
        <w:t>poświadczenie zgodności w karcie ewidencyjnej urządzenia budowy przeciwwybuchowej – jeżeli dotyczy.</w:t>
      </w:r>
    </w:p>
    <w:p w14:paraId="6F88A20B" w14:textId="77777777" w:rsidR="00E32293" w:rsidRPr="00404EAE" w:rsidRDefault="00E32293" w:rsidP="00E32293">
      <w:pPr>
        <w:rPr>
          <w:color w:val="FF0000"/>
          <w:sz w:val="22"/>
          <w:szCs w:val="22"/>
        </w:rPr>
      </w:pPr>
    </w:p>
    <w:p w14:paraId="32A9FE3B" w14:textId="77777777" w:rsidR="00A85DB6" w:rsidRPr="00404EAE" w:rsidRDefault="00A85DB6" w:rsidP="00E32293">
      <w:pPr>
        <w:numPr>
          <w:ilvl w:val="0"/>
          <w:numId w:val="30"/>
        </w:numPr>
        <w:tabs>
          <w:tab w:val="num" w:pos="360"/>
        </w:tabs>
        <w:jc w:val="both"/>
        <w:rPr>
          <w:b/>
          <w:sz w:val="22"/>
          <w:szCs w:val="22"/>
        </w:rPr>
      </w:pPr>
      <w:r w:rsidRPr="00404EAE">
        <w:rPr>
          <w:b/>
          <w:sz w:val="22"/>
          <w:szCs w:val="22"/>
        </w:rPr>
        <w:t>Wykaz części i podzespołów podlegających zwrotowi</w:t>
      </w:r>
    </w:p>
    <w:p w14:paraId="3182958C" w14:textId="422B6CCE" w:rsidR="00E32293" w:rsidRPr="00404EAE" w:rsidRDefault="00E90557" w:rsidP="00E90557">
      <w:pPr>
        <w:pStyle w:val="Akapitzlist"/>
        <w:jc w:val="both"/>
        <w:rPr>
          <w:sz w:val="22"/>
          <w:szCs w:val="22"/>
        </w:rPr>
      </w:pPr>
      <w:r w:rsidRPr="00404EAE">
        <w:rPr>
          <w:sz w:val="22"/>
          <w:szCs w:val="22"/>
        </w:rPr>
        <w:t>Wykonawca zobowiązany jest do zwrotu części zamiennych i podzespołów podlegających wymianie (z wyjątkiem uszczelnień oraz odpadów/elementów niebędących odzyskiem złomowym, a wymagających utylizacji, np. drobna elektronika – układy scalone, płytki drukowane, ogniwa baterii powszechnego użytku, zużytych filtrów, pierścieni z tworzyw sztucznych, olejów i smarów, itp.).</w:t>
      </w:r>
    </w:p>
    <w:p w14:paraId="16F9F487" w14:textId="77777777" w:rsidR="00E90557" w:rsidRPr="00404EAE" w:rsidRDefault="00E90557" w:rsidP="00E90557">
      <w:pPr>
        <w:pStyle w:val="Akapitzlist"/>
        <w:jc w:val="both"/>
        <w:rPr>
          <w:sz w:val="22"/>
          <w:szCs w:val="22"/>
        </w:rPr>
      </w:pPr>
    </w:p>
    <w:p w14:paraId="3B91886D" w14:textId="6A3AEC9B" w:rsidR="00A85DB6" w:rsidRPr="00404EAE" w:rsidRDefault="00A85DB6" w:rsidP="00EC15D8">
      <w:pPr>
        <w:numPr>
          <w:ilvl w:val="0"/>
          <w:numId w:val="30"/>
        </w:numPr>
        <w:tabs>
          <w:tab w:val="num" w:pos="360"/>
        </w:tabs>
        <w:rPr>
          <w:b/>
          <w:sz w:val="22"/>
          <w:szCs w:val="22"/>
        </w:rPr>
      </w:pPr>
      <w:r w:rsidRPr="00404EAE">
        <w:rPr>
          <w:b/>
          <w:sz w:val="22"/>
          <w:szCs w:val="22"/>
        </w:rPr>
        <w:t xml:space="preserve">Wymagania prawne </w:t>
      </w:r>
      <w:r w:rsidR="00E51E6A" w:rsidRPr="00404EAE">
        <w:rPr>
          <w:b/>
          <w:sz w:val="22"/>
          <w:szCs w:val="22"/>
        </w:rPr>
        <w:t>i wymagane parametry techniczno–</w:t>
      </w:r>
      <w:r w:rsidRPr="00404EAE">
        <w:rPr>
          <w:b/>
          <w:sz w:val="22"/>
          <w:szCs w:val="22"/>
        </w:rPr>
        <w:t>użytkowe przedmiotu zamówienia.</w:t>
      </w:r>
    </w:p>
    <w:p w14:paraId="3232E566" w14:textId="11D641E2" w:rsidR="00A85DB6" w:rsidRPr="00404EAE" w:rsidRDefault="00B75740" w:rsidP="00EC15D8">
      <w:pPr>
        <w:autoSpaceDE w:val="0"/>
        <w:autoSpaceDN w:val="0"/>
        <w:adjustRightInd w:val="0"/>
        <w:ind w:left="709"/>
        <w:jc w:val="both"/>
        <w:rPr>
          <w:b/>
          <w:sz w:val="22"/>
          <w:szCs w:val="22"/>
        </w:rPr>
      </w:pPr>
      <w:r w:rsidRPr="00404EAE">
        <w:rPr>
          <w:sz w:val="22"/>
          <w:szCs w:val="22"/>
        </w:rPr>
        <w:t>Określono w</w:t>
      </w:r>
      <w:r w:rsidRPr="00404EAE">
        <w:rPr>
          <w:b/>
          <w:sz w:val="22"/>
          <w:szCs w:val="22"/>
        </w:rPr>
        <w:t xml:space="preserve"> </w:t>
      </w:r>
      <w:r w:rsidR="00EC15D8" w:rsidRPr="00404EAE">
        <w:rPr>
          <w:b/>
          <w:sz w:val="22"/>
          <w:szCs w:val="22"/>
        </w:rPr>
        <w:t>Z</w:t>
      </w:r>
      <w:r w:rsidRPr="00404EAE">
        <w:rPr>
          <w:b/>
          <w:sz w:val="22"/>
          <w:szCs w:val="22"/>
        </w:rPr>
        <w:t>ałączniku nr 1.3 do SWZ</w:t>
      </w:r>
    </w:p>
    <w:p w14:paraId="702CBAFD" w14:textId="77777777" w:rsidR="0015687B" w:rsidRPr="00404EAE" w:rsidRDefault="0015687B" w:rsidP="00EC15D8">
      <w:pPr>
        <w:autoSpaceDE w:val="0"/>
        <w:autoSpaceDN w:val="0"/>
        <w:adjustRightInd w:val="0"/>
        <w:ind w:left="709"/>
        <w:jc w:val="both"/>
        <w:rPr>
          <w:b/>
          <w:sz w:val="22"/>
          <w:szCs w:val="22"/>
        </w:rPr>
      </w:pPr>
    </w:p>
    <w:p w14:paraId="659755D7" w14:textId="63AA2CC7" w:rsidR="00A85DB6" w:rsidRPr="00404EAE" w:rsidRDefault="00442FC9" w:rsidP="0015687B">
      <w:pPr>
        <w:numPr>
          <w:ilvl w:val="0"/>
          <w:numId w:val="30"/>
        </w:numPr>
        <w:tabs>
          <w:tab w:val="num" w:pos="360"/>
        </w:tabs>
        <w:rPr>
          <w:b/>
          <w:sz w:val="22"/>
          <w:szCs w:val="22"/>
        </w:rPr>
      </w:pPr>
      <w:r w:rsidRPr="00404EAE">
        <w:rPr>
          <w:b/>
          <w:sz w:val="22"/>
          <w:szCs w:val="22"/>
        </w:rPr>
        <w:t>Z</w:t>
      </w:r>
      <w:r w:rsidR="00A85DB6" w:rsidRPr="00404EAE">
        <w:rPr>
          <w:b/>
          <w:sz w:val="22"/>
          <w:szCs w:val="22"/>
        </w:rPr>
        <w:t>obowiązanie Wykonawcy:</w:t>
      </w:r>
    </w:p>
    <w:p w14:paraId="62A17F35" w14:textId="77777777" w:rsidR="0015687B" w:rsidRPr="00404EAE" w:rsidRDefault="0015687B" w:rsidP="0015687B">
      <w:pPr>
        <w:jc w:val="both"/>
        <w:rPr>
          <w:sz w:val="22"/>
          <w:szCs w:val="22"/>
        </w:rPr>
      </w:pPr>
      <w:r w:rsidRPr="00404EAE">
        <w:rPr>
          <w:b/>
          <w:bCs/>
          <w:sz w:val="22"/>
          <w:szCs w:val="22"/>
        </w:rPr>
        <w:t>W odniesieniu do urządzeń budowy zwykłej:</w:t>
      </w:r>
    </w:p>
    <w:p w14:paraId="689A0FF5" w14:textId="77777777" w:rsidR="0015687B" w:rsidRPr="00404EAE" w:rsidRDefault="0015687B" w:rsidP="0015687B">
      <w:pPr>
        <w:numPr>
          <w:ilvl w:val="0"/>
          <w:numId w:val="33"/>
        </w:numPr>
        <w:ind w:left="426"/>
        <w:jc w:val="both"/>
        <w:rPr>
          <w:sz w:val="22"/>
          <w:szCs w:val="22"/>
        </w:rPr>
      </w:pPr>
      <w:r w:rsidRPr="00404EAE">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796325EF" w14:textId="77777777" w:rsidR="0015687B" w:rsidRPr="00404EAE" w:rsidRDefault="0015687B" w:rsidP="0015687B">
      <w:pPr>
        <w:numPr>
          <w:ilvl w:val="0"/>
          <w:numId w:val="33"/>
        </w:numPr>
        <w:ind w:left="426"/>
        <w:jc w:val="both"/>
        <w:rPr>
          <w:sz w:val="22"/>
          <w:szCs w:val="22"/>
        </w:rPr>
      </w:pPr>
      <w:r w:rsidRPr="00404EAE">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404EAE">
        <w:rPr>
          <w:rFonts w:eastAsia="TimesNewRoman"/>
          <w:sz w:val="22"/>
          <w:szCs w:val="22"/>
        </w:rPr>
        <w:t>ą</w:t>
      </w:r>
      <w:r w:rsidRPr="00404EAE">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BB32C4C" w14:textId="77777777" w:rsidR="0015687B" w:rsidRPr="00404EAE" w:rsidRDefault="0015687B" w:rsidP="0015687B">
      <w:pPr>
        <w:ind w:left="426"/>
        <w:jc w:val="both"/>
        <w:rPr>
          <w:sz w:val="22"/>
          <w:szCs w:val="22"/>
        </w:rPr>
      </w:pPr>
      <w:r w:rsidRPr="00404EAE">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3B73DCB" w14:textId="77777777" w:rsidR="0015687B" w:rsidRPr="00404EAE" w:rsidRDefault="0015687B" w:rsidP="0015687B">
      <w:pPr>
        <w:numPr>
          <w:ilvl w:val="0"/>
          <w:numId w:val="33"/>
        </w:numPr>
        <w:ind w:left="426"/>
        <w:jc w:val="both"/>
        <w:rPr>
          <w:sz w:val="22"/>
          <w:szCs w:val="22"/>
        </w:rPr>
      </w:pPr>
      <w:r w:rsidRPr="00404EAE">
        <w:rPr>
          <w:sz w:val="22"/>
          <w:szCs w:val="22"/>
        </w:rPr>
        <w:lastRenderedPageBreak/>
        <w:t>remont będący przedmiotem niniejszego postępowania polega na odtworzeniu parametrów użytkowych maszyny / urządzenia albo ich elementów, bez zmiany dotychczasowej konstrukcji.</w:t>
      </w:r>
    </w:p>
    <w:p w14:paraId="6E3782CA" w14:textId="77777777" w:rsidR="0015687B" w:rsidRPr="00404EAE" w:rsidRDefault="0015687B" w:rsidP="0015687B">
      <w:pPr>
        <w:rPr>
          <w:b/>
          <w:sz w:val="22"/>
          <w:szCs w:val="22"/>
        </w:rPr>
      </w:pPr>
    </w:p>
    <w:p w14:paraId="21251DD4" w14:textId="77777777" w:rsidR="00A85DB6" w:rsidRPr="00404EAE" w:rsidRDefault="00A85DB6" w:rsidP="0015687B">
      <w:pPr>
        <w:jc w:val="both"/>
        <w:rPr>
          <w:b/>
          <w:bCs/>
          <w:sz w:val="22"/>
          <w:szCs w:val="22"/>
        </w:rPr>
      </w:pPr>
      <w:r w:rsidRPr="00404EAE">
        <w:rPr>
          <w:b/>
          <w:bCs/>
          <w:sz w:val="22"/>
          <w:szCs w:val="22"/>
        </w:rPr>
        <w:t>W odniesieniu do urządzeń budowy przeciwwybuchowej:</w:t>
      </w:r>
    </w:p>
    <w:p w14:paraId="27F62190" w14:textId="77777777" w:rsidR="00A85DB6" w:rsidRPr="00404EAE" w:rsidRDefault="00A85DB6" w:rsidP="0015687B">
      <w:pPr>
        <w:numPr>
          <w:ilvl w:val="0"/>
          <w:numId w:val="32"/>
        </w:numPr>
        <w:ind w:left="426"/>
        <w:jc w:val="both"/>
        <w:rPr>
          <w:sz w:val="22"/>
          <w:szCs w:val="22"/>
        </w:rPr>
      </w:pPr>
      <w:r w:rsidRPr="00404EAE">
        <w:rPr>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28725918" w14:textId="77777777" w:rsidR="00A85DB6" w:rsidRPr="00404EAE" w:rsidRDefault="00A85DB6" w:rsidP="0015687B">
      <w:pPr>
        <w:numPr>
          <w:ilvl w:val="0"/>
          <w:numId w:val="32"/>
        </w:numPr>
        <w:ind w:left="426"/>
        <w:jc w:val="both"/>
        <w:rPr>
          <w:sz w:val="22"/>
          <w:szCs w:val="22"/>
        </w:rPr>
      </w:pPr>
      <w:r w:rsidRPr="00404EAE">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5D0C802" w14:textId="334713B0" w:rsidR="00A85DB6" w:rsidRPr="00404EAE" w:rsidRDefault="00A85DB6" w:rsidP="0015687B">
      <w:pPr>
        <w:numPr>
          <w:ilvl w:val="0"/>
          <w:numId w:val="32"/>
        </w:numPr>
        <w:ind w:left="426"/>
        <w:jc w:val="both"/>
        <w:rPr>
          <w:sz w:val="22"/>
          <w:szCs w:val="22"/>
        </w:rPr>
      </w:pPr>
      <w:r w:rsidRPr="00404EAE">
        <w:rPr>
          <w:sz w:val="22"/>
          <w:szCs w:val="22"/>
        </w:rPr>
        <w:t>remont będący przedmiotem niniejszego postępowania wykonany zostanie</w:t>
      </w:r>
      <w:r w:rsidR="005D39FF" w:rsidRPr="00404EAE">
        <w:rPr>
          <w:sz w:val="22"/>
          <w:szCs w:val="22"/>
        </w:rPr>
        <w:t xml:space="preserve"> </w:t>
      </w:r>
      <w:r w:rsidRPr="00404EAE">
        <w:rPr>
          <w:sz w:val="22"/>
          <w:szCs w:val="22"/>
        </w:rPr>
        <w:t>zgodnie z aktualnym stanem wiedzy technicznej, zasadami dobrej praktyki in</w:t>
      </w:r>
      <w:r w:rsidRPr="00404EAE">
        <w:rPr>
          <w:rFonts w:eastAsia="TimesNewRoman"/>
          <w:sz w:val="22"/>
          <w:szCs w:val="22"/>
        </w:rPr>
        <w:t>ż</w:t>
      </w:r>
      <w:r w:rsidRPr="00404EAE">
        <w:rPr>
          <w:sz w:val="22"/>
          <w:szCs w:val="22"/>
        </w:rPr>
        <w:t>ynierskiej aktualnymi normami dotycz</w:t>
      </w:r>
      <w:r w:rsidRPr="00404EAE">
        <w:rPr>
          <w:rFonts w:eastAsia="TimesNewRoman"/>
          <w:sz w:val="22"/>
          <w:szCs w:val="22"/>
        </w:rPr>
        <w:t>ą</w:t>
      </w:r>
      <w:r w:rsidRPr="00404EAE">
        <w:rPr>
          <w:sz w:val="22"/>
          <w:szCs w:val="22"/>
        </w:rPr>
        <w:t>cymi remontów urz</w:t>
      </w:r>
      <w:r w:rsidRPr="00404EAE">
        <w:rPr>
          <w:rFonts w:eastAsia="TimesNewRoman"/>
          <w:sz w:val="22"/>
          <w:szCs w:val="22"/>
        </w:rPr>
        <w:t>ą</w:t>
      </w:r>
      <w:r w:rsidRPr="00404EAE">
        <w:rPr>
          <w:sz w:val="22"/>
          <w:szCs w:val="22"/>
        </w:rPr>
        <w:t>dze</w:t>
      </w:r>
      <w:r w:rsidRPr="00404EAE">
        <w:rPr>
          <w:rFonts w:eastAsia="TimesNewRoman"/>
          <w:sz w:val="22"/>
          <w:szCs w:val="22"/>
        </w:rPr>
        <w:t xml:space="preserve">ń </w:t>
      </w:r>
      <w:r w:rsidRPr="00404EAE">
        <w:rPr>
          <w:sz w:val="22"/>
          <w:szCs w:val="22"/>
        </w:rPr>
        <w:t>i podzespołów budowy przeciwwybuchowej,</w:t>
      </w:r>
    </w:p>
    <w:p w14:paraId="7595C9D8" w14:textId="77777777" w:rsidR="00A85DB6" w:rsidRPr="00404EAE" w:rsidRDefault="00A85DB6" w:rsidP="0015687B">
      <w:pPr>
        <w:numPr>
          <w:ilvl w:val="0"/>
          <w:numId w:val="32"/>
        </w:numPr>
        <w:ind w:left="426"/>
        <w:jc w:val="both"/>
        <w:rPr>
          <w:sz w:val="22"/>
          <w:szCs w:val="22"/>
        </w:rPr>
      </w:pPr>
      <w:r w:rsidRPr="00404EAE">
        <w:rPr>
          <w:sz w:val="22"/>
          <w:szCs w:val="22"/>
        </w:rPr>
        <w:t>wyremontowane urządzenie / podzespół / element / część zamienna zostanie po remoncie odebrane przez rzeczoznawcę.</w:t>
      </w:r>
    </w:p>
    <w:p w14:paraId="0E6D4A80" w14:textId="77777777" w:rsidR="00A85DB6" w:rsidRPr="00404EAE" w:rsidRDefault="00A85DB6" w:rsidP="00EC15D8">
      <w:pPr>
        <w:ind w:left="900" w:hanging="247"/>
        <w:jc w:val="both"/>
        <w:rPr>
          <w:sz w:val="22"/>
          <w:szCs w:val="22"/>
        </w:rPr>
      </w:pPr>
    </w:p>
    <w:p w14:paraId="0B03930E" w14:textId="77BD32D6" w:rsidR="00A85DB6" w:rsidRPr="00404EAE" w:rsidRDefault="00A85DB6" w:rsidP="00EC15D8">
      <w:pPr>
        <w:numPr>
          <w:ilvl w:val="0"/>
          <w:numId w:val="30"/>
        </w:numPr>
        <w:tabs>
          <w:tab w:val="num" w:pos="360"/>
        </w:tabs>
        <w:rPr>
          <w:b/>
          <w:sz w:val="22"/>
          <w:szCs w:val="22"/>
        </w:rPr>
      </w:pPr>
      <w:r w:rsidRPr="00404EAE">
        <w:rPr>
          <w:b/>
          <w:sz w:val="22"/>
          <w:szCs w:val="22"/>
        </w:rPr>
        <w:t>WYMAGANIA DODATKOWE.</w:t>
      </w:r>
    </w:p>
    <w:p w14:paraId="232D38A9" w14:textId="77777777" w:rsidR="00A85DB6" w:rsidRPr="00404EAE" w:rsidRDefault="00A85DB6" w:rsidP="0015687B">
      <w:pPr>
        <w:numPr>
          <w:ilvl w:val="3"/>
          <w:numId w:val="30"/>
        </w:numPr>
        <w:tabs>
          <w:tab w:val="clear" w:pos="2880"/>
          <w:tab w:val="num" w:pos="426"/>
        </w:tabs>
        <w:ind w:left="425" w:hanging="357"/>
        <w:jc w:val="both"/>
        <w:rPr>
          <w:sz w:val="22"/>
          <w:szCs w:val="22"/>
        </w:rPr>
      </w:pPr>
      <w:r w:rsidRPr="00404EAE">
        <w:rPr>
          <w:sz w:val="22"/>
          <w:szCs w:val="22"/>
        </w:rPr>
        <w:t xml:space="preserve">Zamawiający zastrzega sobie możliwość zlecenia oceny urządzenia po remoncie ekspertowi </w:t>
      </w:r>
      <w:r w:rsidRPr="00404EAE">
        <w:rPr>
          <w:sz w:val="22"/>
          <w:szCs w:val="22"/>
        </w:rPr>
        <w:br/>
        <w:t>z uprawnieniami rzeczoznawcy ds. ruchu zakładu górniczego lub ekspertowi jednostki certyfikującej wyroby w zakresie nie mniejszym niż przedmiot zamówienia.</w:t>
      </w:r>
    </w:p>
    <w:p w14:paraId="18E36431" w14:textId="77777777" w:rsidR="00A85DB6" w:rsidRPr="00404EAE" w:rsidRDefault="00A85DB6" w:rsidP="0015687B">
      <w:pPr>
        <w:numPr>
          <w:ilvl w:val="3"/>
          <w:numId w:val="30"/>
        </w:numPr>
        <w:tabs>
          <w:tab w:val="clear" w:pos="2880"/>
          <w:tab w:val="num" w:pos="426"/>
        </w:tabs>
        <w:ind w:left="425" w:hanging="357"/>
        <w:jc w:val="both"/>
        <w:rPr>
          <w:sz w:val="22"/>
          <w:szCs w:val="22"/>
        </w:rPr>
      </w:pPr>
      <w:r w:rsidRPr="00404EAE">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404EAE">
        <w:rPr>
          <w:bCs/>
          <w:kern w:val="1"/>
          <w:sz w:val="22"/>
          <w:szCs w:val="22"/>
        </w:rPr>
        <w:br/>
        <w:t>w karcie ewidencyjnej.</w:t>
      </w:r>
    </w:p>
    <w:p w14:paraId="530109DD" w14:textId="77777777" w:rsidR="0015687B" w:rsidRPr="00404EAE" w:rsidRDefault="00A85DB6" w:rsidP="0015687B">
      <w:pPr>
        <w:numPr>
          <w:ilvl w:val="3"/>
          <w:numId w:val="30"/>
        </w:numPr>
        <w:tabs>
          <w:tab w:val="clear" w:pos="2880"/>
          <w:tab w:val="num" w:pos="426"/>
        </w:tabs>
        <w:ind w:left="425" w:hanging="357"/>
        <w:jc w:val="both"/>
        <w:rPr>
          <w:b/>
          <w:bCs/>
          <w:sz w:val="24"/>
          <w:szCs w:val="24"/>
        </w:rPr>
      </w:pPr>
      <w:r w:rsidRPr="00404EAE">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t>
      </w:r>
      <w:r w:rsidR="00D8601F" w:rsidRPr="00404EAE">
        <w:rPr>
          <w:bCs/>
          <w:kern w:val="1"/>
          <w:sz w:val="22"/>
          <w:szCs w:val="22"/>
        </w:rPr>
        <w:t>wykonania remontu rozszerzonego.</w:t>
      </w:r>
      <w:r w:rsidRPr="00404EAE">
        <w:rPr>
          <w:bCs/>
          <w:kern w:val="1"/>
          <w:sz w:val="22"/>
          <w:szCs w:val="22"/>
        </w:rPr>
        <w:t xml:space="preserve"> </w:t>
      </w:r>
      <w:r w:rsidR="00EE1055" w:rsidRPr="00404EAE">
        <w:rPr>
          <w:b/>
          <w:bCs/>
          <w:kern w:val="1"/>
          <w:sz w:val="22"/>
          <w:szCs w:val="22"/>
        </w:rPr>
        <w:t>W trakcie realizacji usługi</w:t>
      </w:r>
      <w:r w:rsidRPr="00404EAE">
        <w:rPr>
          <w:b/>
          <w:bCs/>
          <w:kern w:val="1"/>
          <w:sz w:val="22"/>
          <w:szCs w:val="22"/>
        </w:rPr>
        <w:t xml:space="preserve"> oceny oferty w postępowaniu wykonawczym, w przypadku, gdy w zakresie rzeczowym remontu wystąpią części, podzespoły lub czynności remontowe, których Wykonawca nie wykazał w ofercie złożonej w niniejszym postępowaniu przetargowy</w:t>
      </w:r>
      <w:r w:rsidR="00D8601F" w:rsidRPr="00404EAE">
        <w:rPr>
          <w:b/>
          <w:bCs/>
          <w:kern w:val="1"/>
          <w:sz w:val="22"/>
          <w:szCs w:val="22"/>
        </w:rPr>
        <w:t>m </w:t>
      </w:r>
      <w:r w:rsidR="00D8601F" w:rsidRPr="00404EAE">
        <w:rPr>
          <w:b/>
          <w:bCs/>
          <w:kern w:val="1"/>
          <w:sz w:val="22"/>
          <w:szCs w:val="22"/>
        </w:rPr>
        <w:br/>
        <w:t xml:space="preserve">(w cenniku części zamiennych </w:t>
      </w:r>
      <w:r w:rsidRPr="00404EAE">
        <w:rPr>
          <w:b/>
          <w:bCs/>
          <w:kern w:val="1"/>
          <w:sz w:val="22"/>
          <w:szCs w:val="22"/>
        </w:rPr>
        <w:t>i czynności remontowych wraz pozycjami dodatkowymi) Zamawiający przyjmie, że te ceny i czynności nie są istotne i ich koszt uwzględniony został przez Wykonawcę w cenie remontu podstawowego</w:t>
      </w:r>
      <w:r w:rsidRPr="00404EAE">
        <w:rPr>
          <w:bCs/>
          <w:kern w:val="1"/>
          <w:sz w:val="22"/>
          <w:szCs w:val="22"/>
        </w:rPr>
        <w:t>.</w:t>
      </w:r>
    </w:p>
    <w:p w14:paraId="6FA8A2A1" w14:textId="77777777" w:rsidR="0015687B" w:rsidRPr="00404EAE" w:rsidRDefault="0015687B" w:rsidP="0015687B">
      <w:pPr>
        <w:numPr>
          <w:ilvl w:val="3"/>
          <w:numId w:val="30"/>
        </w:numPr>
        <w:tabs>
          <w:tab w:val="clear" w:pos="2880"/>
          <w:tab w:val="num" w:pos="426"/>
        </w:tabs>
        <w:ind w:left="425" w:hanging="357"/>
        <w:jc w:val="both"/>
        <w:rPr>
          <w:sz w:val="22"/>
          <w:szCs w:val="22"/>
        </w:rPr>
      </w:pPr>
      <w:r w:rsidRPr="00404EAE">
        <w:rPr>
          <w:bCs/>
          <w:kern w:val="1"/>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3B38E917" w14:textId="3373F17A" w:rsidR="0015687B" w:rsidRPr="00404EAE" w:rsidRDefault="0015687B" w:rsidP="0015687B">
      <w:pPr>
        <w:tabs>
          <w:tab w:val="num" w:pos="426"/>
        </w:tabs>
        <w:ind w:left="425"/>
        <w:jc w:val="both"/>
        <w:rPr>
          <w:sz w:val="22"/>
          <w:szCs w:val="22"/>
        </w:rPr>
      </w:pPr>
      <w:r w:rsidRPr="00404EAE">
        <w:rPr>
          <w:bCs/>
          <w:kern w:val="1"/>
          <w:sz w:val="22"/>
          <w:szCs w:val="22"/>
        </w:rPr>
        <w:t>W związku z tym przedmiotem ewentualnego rozszerzenia nie będą czynności, podzespoły, części:</w:t>
      </w:r>
    </w:p>
    <w:p w14:paraId="1152E85B" w14:textId="77777777" w:rsidR="0015687B" w:rsidRPr="00404EAE" w:rsidRDefault="0015687B" w:rsidP="00DB3B12">
      <w:pPr>
        <w:pStyle w:val="Akapitzlist"/>
        <w:numPr>
          <w:ilvl w:val="0"/>
          <w:numId w:val="97"/>
        </w:numPr>
        <w:ind w:left="709" w:hanging="283"/>
        <w:jc w:val="both"/>
        <w:rPr>
          <w:sz w:val="22"/>
          <w:szCs w:val="22"/>
        </w:rPr>
      </w:pPr>
      <w:r w:rsidRPr="00404EAE">
        <w:rPr>
          <w:sz w:val="22"/>
          <w:szCs w:val="22"/>
        </w:rPr>
        <w:t>określone przez Zamawiającego w zakresie remontu (Protokole eksperckim/opisie przedmiotu zamówienia),</w:t>
      </w:r>
    </w:p>
    <w:p w14:paraId="34A8AC19" w14:textId="77777777" w:rsidR="0015687B" w:rsidRPr="00404EAE" w:rsidRDefault="0015687B" w:rsidP="00DB3B12">
      <w:pPr>
        <w:pStyle w:val="Akapitzlist"/>
        <w:numPr>
          <w:ilvl w:val="0"/>
          <w:numId w:val="97"/>
        </w:numPr>
        <w:ind w:left="709" w:hanging="283"/>
        <w:jc w:val="both"/>
        <w:rPr>
          <w:sz w:val="22"/>
          <w:szCs w:val="22"/>
        </w:rPr>
      </w:pPr>
      <w:r w:rsidRPr="00404EAE">
        <w:rPr>
          <w:sz w:val="22"/>
          <w:szCs w:val="22"/>
        </w:rPr>
        <w:t>możliwe do stwierdzenia przez Wykonawcę w trakcie oględzin.</w:t>
      </w:r>
    </w:p>
    <w:p w14:paraId="45DF0809" w14:textId="77777777" w:rsidR="0015687B" w:rsidRPr="00404EAE" w:rsidRDefault="0015687B" w:rsidP="0015687B">
      <w:pPr>
        <w:numPr>
          <w:ilvl w:val="3"/>
          <w:numId w:val="30"/>
        </w:numPr>
        <w:tabs>
          <w:tab w:val="clear" w:pos="2880"/>
          <w:tab w:val="num" w:pos="426"/>
        </w:tabs>
        <w:ind w:left="425" w:hanging="357"/>
        <w:jc w:val="both"/>
        <w:rPr>
          <w:sz w:val="22"/>
          <w:szCs w:val="22"/>
        </w:rPr>
      </w:pPr>
      <w:r w:rsidRPr="00404EAE">
        <w:rPr>
          <w:sz w:val="22"/>
          <w:szCs w:val="22"/>
        </w:rPr>
        <w:t>W przypadku gdy w trakcie oględzin Wykonawca stwierdzi rozbieżność między opisem zakresu remontu (Protokole eksperckim/Opisie przedmiotu zamówienia) a stanem faktycznym powinien zgłosić to drogą e-mail do Zamawiającego w celu ustalenia przez Zamawiającego ostatecznego zakresu remontu (ewentualnej modyfikacji zakresu remontu).</w:t>
      </w:r>
    </w:p>
    <w:p w14:paraId="184409A7" w14:textId="77777777" w:rsidR="0015687B" w:rsidRPr="00404EAE" w:rsidRDefault="0015687B" w:rsidP="0015687B">
      <w:pPr>
        <w:numPr>
          <w:ilvl w:val="3"/>
          <w:numId w:val="30"/>
        </w:numPr>
        <w:tabs>
          <w:tab w:val="clear" w:pos="2880"/>
          <w:tab w:val="num" w:pos="426"/>
        </w:tabs>
        <w:ind w:left="425" w:hanging="357"/>
        <w:jc w:val="both"/>
        <w:rPr>
          <w:sz w:val="22"/>
          <w:szCs w:val="22"/>
        </w:rPr>
      </w:pPr>
      <w:r w:rsidRPr="00404EAE">
        <w:rPr>
          <w:sz w:val="22"/>
          <w:szCs w:val="22"/>
        </w:rPr>
        <w:lastRenderedPageBreak/>
        <w:t>Poza cennikami w cenami jednostkowymi za wykonanie remontu podstawowego, Wykonawca załącza pozycji części zamiennych oraz czynności remontowych w zakresie zapewniającym Wykonawcy (w jego ocenie) możliwość wykonania remontu rozszerzonego.</w:t>
      </w:r>
    </w:p>
    <w:p w14:paraId="053310FB" w14:textId="77777777" w:rsidR="0015687B" w:rsidRPr="00404EAE" w:rsidRDefault="0015687B" w:rsidP="0015687B">
      <w:pPr>
        <w:numPr>
          <w:ilvl w:val="3"/>
          <w:numId w:val="30"/>
        </w:numPr>
        <w:tabs>
          <w:tab w:val="clear" w:pos="2880"/>
          <w:tab w:val="num" w:pos="426"/>
        </w:tabs>
        <w:ind w:left="425" w:hanging="357"/>
        <w:jc w:val="both"/>
        <w:rPr>
          <w:sz w:val="22"/>
          <w:szCs w:val="22"/>
        </w:rPr>
      </w:pPr>
      <w:r w:rsidRPr="00404EAE">
        <w:rPr>
          <w:sz w:val="22"/>
          <w:szCs w:val="22"/>
        </w:rPr>
        <w:t>W trakcie realizacji usługi/oceny oferty w postępowaniu wykonawczym, w przypadku gdy               w zakresie rzeczowym remontu wystąpią części, podzespoły lub czynności remontowe, których Wykonawca nie wykazał w ofercie złożonej w niniejszym postępowaniu, Zamawiający przyjmie, że te ceny i czynności nie są istotne i ich koszt uwzględniony został przez Wykonawcę w cenie remontu podstawowego.</w:t>
      </w:r>
    </w:p>
    <w:p w14:paraId="166BBC16" w14:textId="131F2156" w:rsidR="0015687B" w:rsidRPr="00404EAE" w:rsidRDefault="0015687B" w:rsidP="0015687B">
      <w:pPr>
        <w:numPr>
          <w:ilvl w:val="3"/>
          <w:numId w:val="30"/>
        </w:numPr>
        <w:tabs>
          <w:tab w:val="clear" w:pos="2880"/>
          <w:tab w:val="num" w:pos="426"/>
        </w:tabs>
        <w:ind w:left="425" w:hanging="357"/>
        <w:jc w:val="both"/>
        <w:rPr>
          <w:b/>
          <w:bCs/>
          <w:sz w:val="24"/>
          <w:szCs w:val="24"/>
        </w:rPr>
      </w:pPr>
      <w:r w:rsidRPr="00404EAE">
        <w:rPr>
          <w:sz w:val="22"/>
          <w:szCs w:val="22"/>
        </w:rPr>
        <w:t>Wykonawcy</w:t>
      </w:r>
      <w:r w:rsidRPr="00404EAE">
        <w:rPr>
          <w:bCs/>
          <w:sz w:val="22"/>
          <w:szCs w:val="22"/>
        </w:rPr>
        <w:t xml:space="preserve">, </w:t>
      </w:r>
      <w:r w:rsidRPr="00404EAE">
        <w:rPr>
          <w:sz w:val="22"/>
          <w:szCs w:val="22"/>
        </w:rPr>
        <w:t>którzy</w:t>
      </w:r>
      <w:r w:rsidRPr="00404EAE">
        <w:rPr>
          <w:bCs/>
          <w:sz w:val="22"/>
          <w:szCs w:val="22"/>
        </w:rPr>
        <w:t xml:space="preserve"> złożyli ofertę wspólną, odpowiadają solidarnie za wykonanie przedmiotowej umowy.</w:t>
      </w:r>
    </w:p>
    <w:p w14:paraId="764D0B33" w14:textId="69E4407E" w:rsidR="007E64D8" w:rsidRPr="00404EAE" w:rsidRDefault="007E64D8" w:rsidP="0015687B">
      <w:pPr>
        <w:numPr>
          <w:ilvl w:val="3"/>
          <w:numId w:val="30"/>
        </w:numPr>
        <w:tabs>
          <w:tab w:val="clear" w:pos="2880"/>
          <w:tab w:val="num" w:pos="426"/>
        </w:tabs>
        <w:ind w:left="425" w:hanging="357"/>
        <w:jc w:val="both"/>
        <w:rPr>
          <w:b/>
          <w:bCs/>
          <w:sz w:val="24"/>
          <w:szCs w:val="24"/>
        </w:rPr>
      </w:pPr>
      <w:r w:rsidRPr="00404EAE">
        <w:rPr>
          <w:b/>
          <w:bCs/>
          <w:sz w:val="24"/>
          <w:szCs w:val="24"/>
        </w:rPr>
        <w:br w:type="page"/>
      </w:r>
    </w:p>
    <w:p w14:paraId="5FAA9688" w14:textId="1469A589" w:rsidR="007E64D8" w:rsidRPr="00404EAE" w:rsidRDefault="007E64D8" w:rsidP="00EC15D8">
      <w:pPr>
        <w:pStyle w:val="Nagwek1"/>
        <w:shd w:val="clear" w:color="auto" w:fill="D9D9D9" w:themeFill="background1" w:themeFillShade="D9"/>
        <w:spacing w:before="0"/>
        <w:jc w:val="right"/>
        <w:rPr>
          <w:rFonts w:cs="Times New Roman"/>
          <w:szCs w:val="24"/>
        </w:rPr>
      </w:pPr>
      <w:bookmarkStart w:id="118" w:name="_Toc168305041"/>
      <w:bookmarkStart w:id="119" w:name="_Toc168391379"/>
      <w:bookmarkStart w:id="120" w:name="_Toc169858464"/>
      <w:bookmarkStart w:id="121" w:name="_Toc173744357"/>
      <w:r w:rsidRPr="00404EAE">
        <w:rPr>
          <w:rFonts w:cs="Times New Roman"/>
          <w:szCs w:val="24"/>
        </w:rPr>
        <w:lastRenderedPageBreak/>
        <w:t>Załącznik nr 1.2 do SWZ „Warunki gwarancji”</w:t>
      </w:r>
      <w:bookmarkEnd w:id="118"/>
      <w:bookmarkEnd w:id="119"/>
      <w:bookmarkEnd w:id="120"/>
      <w:bookmarkEnd w:id="121"/>
    </w:p>
    <w:p w14:paraId="08A23C8D" w14:textId="77777777" w:rsidR="007E64D8" w:rsidRPr="00404EAE" w:rsidRDefault="007E64D8" w:rsidP="007E64D8">
      <w:pPr>
        <w:jc w:val="center"/>
        <w:rPr>
          <w:b/>
          <w:sz w:val="22"/>
          <w:szCs w:val="22"/>
          <w:u w:val="single"/>
        </w:rPr>
      </w:pPr>
    </w:p>
    <w:p w14:paraId="34358B36" w14:textId="5B8AB1EF" w:rsidR="007E64D8" w:rsidRPr="00404EAE" w:rsidRDefault="007E64D8" w:rsidP="00EC15D8">
      <w:pPr>
        <w:jc w:val="center"/>
        <w:rPr>
          <w:b/>
          <w:sz w:val="24"/>
          <w:szCs w:val="24"/>
        </w:rPr>
      </w:pPr>
      <w:r w:rsidRPr="00404EAE">
        <w:rPr>
          <w:b/>
          <w:sz w:val="24"/>
          <w:szCs w:val="24"/>
        </w:rPr>
        <w:t>GWARANCJA I POSTĘPOWANIE REKLAMACYJNE</w:t>
      </w:r>
    </w:p>
    <w:p w14:paraId="5F80F517" w14:textId="77777777" w:rsidR="00231390" w:rsidRPr="00404EAE" w:rsidRDefault="00231390" w:rsidP="00231390">
      <w:pPr>
        <w:jc w:val="center"/>
        <w:rPr>
          <w:b/>
          <w:sz w:val="22"/>
          <w:szCs w:val="22"/>
        </w:rPr>
      </w:pPr>
    </w:p>
    <w:p w14:paraId="052A5A82"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 xml:space="preserve">Minimalny okres gwarancji na wykonane czynności remontowe wynosi: </w:t>
      </w:r>
      <w:r w:rsidRPr="00404EAE">
        <w:rPr>
          <w:b/>
          <w:bCs/>
          <w:sz w:val="22"/>
          <w:szCs w:val="22"/>
        </w:rPr>
        <w:t>12 miesięcy</w:t>
      </w:r>
      <w:r w:rsidRPr="00404EAE">
        <w:rPr>
          <w:sz w:val="22"/>
          <w:szCs w:val="22"/>
        </w:rPr>
        <w:t xml:space="preserve"> od daty przekazania Zamawiającemu przedmiotu zamówienia po wykonanym remoncie, potwierdzonym dokumentem odbioru.</w:t>
      </w:r>
    </w:p>
    <w:p w14:paraId="44DED011"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Wykonawca gwarantuje należyte wykonanie usługi zgodne z wymaganiami Zamawiającego zawartymi w całym postępowaniu.</w:t>
      </w:r>
    </w:p>
    <w:p w14:paraId="32E107C6"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Okres gwarancji nie może być krótszy niż ujęty w niniejszej umowie ramowej i wydłuża się go</w:t>
      </w:r>
      <w:r w:rsidRPr="00404EAE">
        <w:rPr>
          <w:sz w:val="22"/>
          <w:szCs w:val="22"/>
        </w:rPr>
        <w:br/>
        <w:t>o czas wykonywania napraw gwarancyjnych.</w:t>
      </w:r>
    </w:p>
    <w:p w14:paraId="7DF40A79"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Wymienione w ramach gwarancji elementy i podzespoły zostaną objęte nową gwarancją na takich samych zasadach jak przedmiot umowy.</w:t>
      </w:r>
    </w:p>
    <w:p w14:paraId="17B769E3"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21C9B25" w14:textId="4622A5C9" w:rsidR="00722E17" w:rsidRPr="00404EAE" w:rsidRDefault="00722E17" w:rsidP="00C050C3">
      <w:pPr>
        <w:numPr>
          <w:ilvl w:val="0"/>
          <w:numId w:val="38"/>
        </w:numPr>
        <w:tabs>
          <w:tab w:val="clear" w:pos="1080"/>
        </w:tabs>
        <w:ind w:left="426" w:hanging="426"/>
        <w:jc w:val="both"/>
        <w:rPr>
          <w:sz w:val="22"/>
          <w:szCs w:val="22"/>
        </w:rPr>
      </w:pPr>
      <w:r w:rsidRPr="00404EAE">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2ECA035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231390" w:rsidRPr="00404EAE">
        <w:rPr>
          <w:sz w:val="22"/>
          <w:szCs w:val="22"/>
        </w:rPr>
        <w:br/>
      </w:r>
      <w:r w:rsidRPr="00404EAE">
        <w:rPr>
          <w:sz w:val="22"/>
          <w:szCs w:val="22"/>
        </w:rPr>
        <w:t>i rękojmi,</w:t>
      </w:r>
    </w:p>
    <w:p w14:paraId="6490D3B9"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W przypadku rozbieżności stanowisk, co do uznania reklamacji, Zamawiający może zlecić wykonanie badań niezależnemu ekspertowi wskazanemu przez Zamawiającego,</w:t>
      </w:r>
    </w:p>
    <w:p w14:paraId="23173D1F" w14:textId="77777777"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W przypadku uzyskania wyników badań potwierdzających wady przedmiotu zamówienia koszty badań ponosi Wykonawca. Wysokość kosztów badań określi każdorazowo niezależny ekspert,</w:t>
      </w:r>
    </w:p>
    <w:p w14:paraId="4D908ABA" w14:textId="77777777" w:rsidR="007E64D8" w:rsidRPr="00404EAE" w:rsidRDefault="007E64D8" w:rsidP="00C050C3">
      <w:pPr>
        <w:numPr>
          <w:ilvl w:val="0"/>
          <w:numId w:val="38"/>
        </w:numPr>
        <w:tabs>
          <w:tab w:val="clear" w:pos="1080"/>
        </w:tabs>
        <w:ind w:left="426" w:hanging="426"/>
        <w:jc w:val="both"/>
        <w:rPr>
          <w:sz w:val="22"/>
          <w:szCs w:val="22"/>
        </w:rPr>
      </w:pPr>
      <w:r w:rsidRPr="00404EAE">
        <w:rPr>
          <w:rFonts w:eastAsia="Arial Unicode MS"/>
          <w:sz w:val="22"/>
          <w:szCs w:val="22"/>
        </w:rPr>
        <w:t xml:space="preserve">Osoby, które będą wykonywać serwisowe czynności gwarancyjne </w:t>
      </w:r>
      <w:r w:rsidRPr="00404EAE">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3D26F1D0" w14:textId="77777777" w:rsidR="007E64D8" w:rsidRPr="00404EAE" w:rsidRDefault="007E64D8" w:rsidP="00C050C3">
      <w:pPr>
        <w:numPr>
          <w:ilvl w:val="0"/>
          <w:numId w:val="38"/>
        </w:numPr>
        <w:tabs>
          <w:tab w:val="clear" w:pos="1080"/>
        </w:tabs>
        <w:ind w:left="426" w:hanging="426"/>
        <w:jc w:val="both"/>
        <w:rPr>
          <w:sz w:val="22"/>
          <w:szCs w:val="22"/>
        </w:rPr>
      </w:pPr>
      <w:r w:rsidRPr="00404EAE">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6963D513" w:rsidR="007E64D8" w:rsidRPr="00404EAE" w:rsidRDefault="007E64D8" w:rsidP="00C050C3">
      <w:pPr>
        <w:numPr>
          <w:ilvl w:val="0"/>
          <w:numId w:val="38"/>
        </w:numPr>
        <w:tabs>
          <w:tab w:val="clear" w:pos="1080"/>
        </w:tabs>
        <w:ind w:left="426" w:hanging="426"/>
        <w:jc w:val="both"/>
        <w:rPr>
          <w:sz w:val="22"/>
          <w:szCs w:val="22"/>
        </w:rPr>
      </w:pPr>
      <w:r w:rsidRPr="00404EAE">
        <w:rPr>
          <w:rFonts w:eastAsia="Arial Unicode MS"/>
          <w:sz w:val="22"/>
          <w:szCs w:val="22"/>
        </w:rPr>
        <w:t>Realizacja usług serwisowych gwarancyjnych będzie podlegać następującym zasadom:</w:t>
      </w:r>
    </w:p>
    <w:p w14:paraId="444FEB17" w14:textId="77777777" w:rsidR="00231390" w:rsidRPr="00404EAE" w:rsidRDefault="007E64D8" w:rsidP="00DB3B12">
      <w:pPr>
        <w:pStyle w:val="Akapitzlist"/>
        <w:numPr>
          <w:ilvl w:val="0"/>
          <w:numId w:val="76"/>
        </w:numPr>
        <w:ind w:left="709" w:hanging="283"/>
        <w:jc w:val="both"/>
        <w:rPr>
          <w:sz w:val="22"/>
          <w:szCs w:val="22"/>
        </w:rPr>
      </w:pPr>
      <w:r w:rsidRPr="00404EAE">
        <w:rPr>
          <w:sz w:val="22"/>
          <w:szCs w:val="22"/>
        </w:rPr>
        <w:t xml:space="preserve">przyjazd ekipy serwisowej do maszyny/urządzenia/podzespołu oddanych do ruchu: </w:t>
      </w:r>
      <w:r w:rsidRPr="00404EAE">
        <w:rPr>
          <w:b/>
          <w:sz w:val="22"/>
          <w:szCs w:val="22"/>
        </w:rPr>
        <w:t>do 4 godzin</w:t>
      </w:r>
      <w:r w:rsidRPr="00404EAE">
        <w:rPr>
          <w:sz w:val="22"/>
          <w:szCs w:val="22"/>
        </w:rPr>
        <w:t xml:space="preserve"> od momentu mailowego lub telefonicznego zgłoszenia.</w:t>
      </w:r>
    </w:p>
    <w:p w14:paraId="6CBC41F7" w14:textId="379D08CB" w:rsidR="00231390" w:rsidRPr="00404EAE" w:rsidRDefault="007E64D8" w:rsidP="00DB3B12">
      <w:pPr>
        <w:pStyle w:val="Akapitzlist"/>
        <w:numPr>
          <w:ilvl w:val="0"/>
          <w:numId w:val="76"/>
        </w:numPr>
        <w:ind w:left="709" w:hanging="283"/>
        <w:jc w:val="both"/>
        <w:rPr>
          <w:sz w:val="22"/>
          <w:szCs w:val="22"/>
        </w:rPr>
      </w:pPr>
      <w:r w:rsidRPr="00404EAE">
        <w:rPr>
          <w:sz w:val="22"/>
          <w:szCs w:val="22"/>
        </w:rPr>
        <w:t xml:space="preserve">przyjazd ekipy serwisowej do maszyny/urządzenia/podzespołu w fazie uruchomienia na obiekcie lub na dole kopalni: </w:t>
      </w:r>
      <w:r w:rsidRPr="00404EAE">
        <w:rPr>
          <w:b/>
          <w:sz w:val="22"/>
          <w:szCs w:val="22"/>
        </w:rPr>
        <w:t>do 8 godzin</w:t>
      </w:r>
      <w:r w:rsidRPr="00404EAE">
        <w:rPr>
          <w:sz w:val="22"/>
          <w:szCs w:val="22"/>
        </w:rPr>
        <w:t xml:space="preserve"> od momentu mailowego lub telefonicznego zgłoszenia.</w:t>
      </w:r>
    </w:p>
    <w:p w14:paraId="3D787159" w14:textId="77777777" w:rsidR="00231390" w:rsidRPr="00404EAE" w:rsidRDefault="007E64D8" w:rsidP="00DB3B12">
      <w:pPr>
        <w:pStyle w:val="Akapitzlist"/>
        <w:numPr>
          <w:ilvl w:val="0"/>
          <w:numId w:val="76"/>
        </w:numPr>
        <w:ind w:left="709" w:hanging="283"/>
        <w:jc w:val="both"/>
        <w:rPr>
          <w:sz w:val="22"/>
          <w:szCs w:val="22"/>
        </w:rPr>
      </w:pPr>
      <w:r w:rsidRPr="00404EAE">
        <w:rPr>
          <w:sz w:val="22"/>
          <w:szCs w:val="22"/>
        </w:rPr>
        <w:t xml:space="preserve">przyjazd ekipy serwisowej do pozostałych maszyn/urządzeń/podzespołów w terminie uzgodnionym ze zgłaszającym lecz nie dłuższym niż </w:t>
      </w:r>
      <w:r w:rsidRPr="00404EAE">
        <w:rPr>
          <w:b/>
          <w:sz w:val="22"/>
          <w:szCs w:val="22"/>
        </w:rPr>
        <w:t>do 3 dni</w:t>
      </w:r>
      <w:r w:rsidRPr="00404EAE">
        <w:rPr>
          <w:sz w:val="22"/>
          <w:szCs w:val="22"/>
        </w:rPr>
        <w:t xml:space="preserve"> roboczych.</w:t>
      </w:r>
    </w:p>
    <w:p w14:paraId="70E0AF41" w14:textId="77777777" w:rsidR="00231390" w:rsidRPr="00404EAE" w:rsidRDefault="007E64D8" w:rsidP="00DB3B12">
      <w:pPr>
        <w:pStyle w:val="Akapitzlist"/>
        <w:numPr>
          <w:ilvl w:val="0"/>
          <w:numId w:val="76"/>
        </w:numPr>
        <w:ind w:left="709" w:hanging="283"/>
        <w:jc w:val="both"/>
        <w:rPr>
          <w:sz w:val="22"/>
          <w:szCs w:val="22"/>
        </w:rPr>
      </w:pPr>
      <w:r w:rsidRPr="00404EAE">
        <w:rPr>
          <w:sz w:val="22"/>
          <w:szCs w:val="22"/>
        </w:rPr>
        <w:t xml:space="preserve">realizacja usługi serwisowej dla maszyny/urządzenia/podzespołu oddanych do ruchu: </w:t>
      </w:r>
      <w:r w:rsidRPr="00404EAE">
        <w:rPr>
          <w:sz w:val="22"/>
          <w:szCs w:val="22"/>
        </w:rPr>
        <w:br/>
      </w:r>
      <w:r w:rsidRPr="00404EAE">
        <w:rPr>
          <w:b/>
          <w:sz w:val="22"/>
          <w:szCs w:val="22"/>
        </w:rPr>
        <w:t>do 12 godzin</w:t>
      </w:r>
      <w:r w:rsidRPr="00404EAE">
        <w:rPr>
          <w:sz w:val="22"/>
          <w:szCs w:val="22"/>
        </w:rPr>
        <w:t xml:space="preserve"> od momentu mailowego lub telefonicznego zgłoszenia.</w:t>
      </w:r>
    </w:p>
    <w:p w14:paraId="0366C3F7" w14:textId="19D265EE" w:rsidR="00231390" w:rsidRPr="00404EAE" w:rsidRDefault="007E64D8" w:rsidP="00DB3B12">
      <w:pPr>
        <w:pStyle w:val="Akapitzlist"/>
        <w:numPr>
          <w:ilvl w:val="0"/>
          <w:numId w:val="76"/>
        </w:numPr>
        <w:ind w:left="709" w:hanging="283"/>
        <w:jc w:val="both"/>
        <w:rPr>
          <w:sz w:val="22"/>
          <w:szCs w:val="22"/>
        </w:rPr>
      </w:pPr>
      <w:r w:rsidRPr="00404EAE">
        <w:rPr>
          <w:sz w:val="22"/>
          <w:szCs w:val="22"/>
        </w:rPr>
        <w:lastRenderedPageBreak/>
        <w:t xml:space="preserve">realizacja usługi serwisowej dla maszyny/urządzenia/podzespołu w fazie uruchomienia na obiekcie lub na dole kopalni: </w:t>
      </w:r>
      <w:r w:rsidRPr="00404EAE">
        <w:rPr>
          <w:b/>
          <w:sz w:val="22"/>
          <w:szCs w:val="22"/>
        </w:rPr>
        <w:t>do 24 godzin</w:t>
      </w:r>
      <w:r w:rsidRPr="00404EAE">
        <w:rPr>
          <w:sz w:val="22"/>
          <w:szCs w:val="22"/>
        </w:rPr>
        <w:t xml:space="preserve"> od momentu mailowego lub telefonicznego zgłoszenia.</w:t>
      </w:r>
    </w:p>
    <w:p w14:paraId="0E5C583E" w14:textId="18788D62" w:rsidR="007E64D8" w:rsidRPr="00404EAE" w:rsidRDefault="007E64D8" w:rsidP="00DB3B12">
      <w:pPr>
        <w:pStyle w:val="Akapitzlist"/>
        <w:numPr>
          <w:ilvl w:val="0"/>
          <w:numId w:val="76"/>
        </w:numPr>
        <w:ind w:left="709" w:hanging="283"/>
        <w:jc w:val="both"/>
        <w:rPr>
          <w:sz w:val="22"/>
          <w:szCs w:val="22"/>
        </w:rPr>
      </w:pPr>
      <w:r w:rsidRPr="00404EAE">
        <w:rPr>
          <w:sz w:val="22"/>
          <w:szCs w:val="22"/>
        </w:rPr>
        <w:t xml:space="preserve">realizacja usługi serwisowej dla pozostałych maszyn/urządzeń/podzespołów w terminie uzgodnionym ze zgłaszającym lecz nie dłuższym niż </w:t>
      </w:r>
      <w:r w:rsidRPr="00404EAE">
        <w:rPr>
          <w:b/>
          <w:sz w:val="22"/>
          <w:szCs w:val="22"/>
        </w:rPr>
        <w:t>do 5 dni roboczych</w:t>
      </w:r>
      <w:r w:rsidRPr="00404EAE">
        <w:rPr>
          <w:sz w:val="22"/>
          <w:szCs w:val="22"/>
        </w:rPr>
        <w:t>.</w:t>
      </w:r>
    </w:p>
    <w:p w14:paraId="07B20849" w14:textId="050FC5E8"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 xml:space="preserve">Zamawiający dopuszcza możliwość przeprowadzenia 6-ciu usług gwarancyjnych w ciągu </w:t>
      </w:r>
      <w:r w:rsidRPr="00404EAE">
        <w:rPr>
          <w:sz w:val="22"/>
          <w:szCs w:val="22"/>
        </w:rPr>
        <w:br/>
        <w:t xml:space="preserve">12 miesięcy i nie więcej niż 3-ch usług gwarancyjnych w okresie 1 miesiąca </w:t>
      </w:r>
      <w:r w:rsidRPr="00404EAE">
        <w:rPr>
          <w:sz w:val="22"/>
          <w:szCs w:val="22"/>
        </w:rPr>
        <w:br/>
        <w:t>na maszynie/urządzeniu/podzespole oddanym do ruchu. W przypadku pozostałych maszyn/urządzeń/podzespołów Zamawiający wymaga realizacji pozostałych warunków gwarancji.</w:t>
      </w:r>
    </w:p>
    <w:p w14:paraId="53F4901E" w14:textId="201B69B2" w:rsidR="007E64D8" w:rsidRPr="00404EAE" w:rsidRDefault="007E64D8" w:rsidP="00C050C3">
      <w:pPr>
        <w:numPr>
          <w:ilvl w:val="0"/>
          <w:numId w:val="38"/>
        </w:numPr>
        <w:tabs>
          <w:tab w:val="clear" w:pos="1080"/>
        </w:tabs>
        <w:ind w:left="426" w:hanging="426"/>
        <w:jc w:val="both"/>
        <w:rPr>
          <w:sz w:val="22"/>
          <w:szCs w:val="22"/>
        </w:rPr>
      </w:pPr>
      <w:r w:rsidRPr="00404EAE">
        <w:rPr>
          <w:sz w:val="22"/>
          <w:szCs w:val="22"/>
        </w:rPr>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Pr="00404EAE" w:rsidRDefault="00B75740" w:rsidP="00231390">
      <w:pPr>
        <w:spacing w:after="160"/>
        <w:rPr>
          <w:b/>
          <w:bCs/>
          <w:sz w:val="24"/>
          <w:szCs w:val="24"/>
        </w:rPr>
      </w:pPr>
      <w:r w:rsidRPr="00404EAE">
        <w:rPr>
          <w:b/>
          <w:bCs/>
          <w:sz w:val="24"/>
          <w:szCs w:val="24"/>
        </w:rPr>
        <w:br w:type="page"/>
      </w:r>
    </w:p>
    <w:p w14:paraId="160FE287" w14:textId="1C0DE26B" w:rsidR="00B75740" w:rsidRPr="00404EAE" w:rsidRDefault="00B75740" w:rsidP="00B75740">
      <w:pPr>
        <w:pStyle w:val="Nagwek1"/>
        <w:shd w:val="clear" w:color="auto" w:fill="D9D9D9" w:themeFill="background1" w:themeFillShade="D9"/>
        <w:spacing w:before="120" w:line="312" w:lineRule="auto"/>
        <w:jc w:val="right"/>
        <w:rPr>
          <w:rFonts w:cs="Times New Roman"/>
          <w:szCs w:val="24"/>
        </w:rPr>
      </w:pPr>
      <w:bookmarkStart w:id="122" w:name="_Toc168305042"/>
      <w:bookmarkStart w:id="123" w:name="_Toc168391380"/>
      <w:bookmarkStart w:id="124" w:name="_Toc169858465"/>
      <w:bookmarkStart w:id="125" w:name="_Toc173744358"/>
      <w:r w:rsidRPr="00404EAE">
        <w:rPr>
          <w:rFonts w:cs="Times New Roman"/>
          <w:szCs w:val="24"/>
        </w:rPr>
        <w:lastRenderedPageBreak/>
        <w:t>Załącznik nr 1.3 do SWZ „Wymagania prawne”</w:t>
      </w:r>
      <w:bookmarkEnd w:id="122"/>
      <w:bookmarkEnd w:id="123"/>
      <w:bookmarkEnd w:id="124"/>
      <w:bookmarkEnd w:id="125"/>
    </w:p>
    <w:p w14:paraId="3CD01705" w14:textId="77777777" w:rsidR="00B75740" w:rsidRPr="00404EAE" w:rsidRDefault="00B75740" w:rsidP="00722E17">
      <w:pPr>
        <w:rPr>
          <w:b/>
          <w:bCs/>
          <w:sz w:val="24"/>
          <w:szCs w:val="24"/>
        </w:rPr>
      </w:pPr>
    </w:p>
    <w:p w14:paraId="17A97A75" w14:textId="6CED32CD" w:rsidR="00B75740" w:rsidRPr="00404EAE" w:rsidRDefault="00B75740" w:rsidP="00722E17">
      <w:pPr>
        <w:ind w:left="720"/>
        <w:jc w:val="center"/>
        <w:rPr>
          <w:b/>
          <w:sz w:val="24"/>
          <w:szCs w:val="24"/>
        </w:rPr>
      </w:pPr>
      <w:r w:rsidRPr="00404EAE">
        <w:rPr>
          <w:b/>
          <w:sz w:val="24"/>
          <w:szCs w:val="24"/>
        </w:rPr>
        <w:t>Wymagania prawne odnoszące się do przedmiotu zamówienia.</w:t>
      </w:r>
    </w:p>
    <w:p w14:paraId="2B0FC7FD" w14:textId="77777777" w:rsidR="00B75740" w:rsidRPr="00404EAE" w:rsidRDefault="00B75740" w:rsidP="00722E17">
      <w:pPr>
        <w:rPr>
          <w:iCs/>
          <w:sz w:val="22"/>
          <w:szCs w:val="22"/>
        </w:rPr>
      </w:pPr>
    </w:p>
    <w:p w14:paraId="1777EC0F" w14:textId="16E465C3" w:rsidR="00B75740" w:rsidRPr="00404EAE" w:rsidRDefault="00B75740" w:rsidP="00C050C3">
      <w:pPr>
        <w:pStyle w:val="Akapitzlist"/>
        <w:numPr>
          <w:ilvl w:val="2"/>
          <w:numId w:val="48"/>
        </w:numPr>
        <w:spacing w:line="276" w:lineRule="auto"/>
        <w:ind w:left="426" w:hanging="426"/>
        <w:jc w:val="both"/>
        <w:rPr>
          <w:bCs/>
          <w:kern w:val="1"/>
          <w:sz w:val="22"/>
          <w:szCs w:val="22"/>
        </w:rPr>
      </w:pPr>
      <w:r w:rsidRPr="00404EAE">
        <w:rPr>
          <w:bCs/>
          <w:kern w:val="1"/>
          <w:sz w:val="22"/>
          <w:szCs w:val="22"/>
        </w:rPr>
        <w:t>Ustawa Prawo geologiczne i górnicze wraz z aktami wykonawczymi obowiązującymi w dniu świadczenia usługi w tym m. in.:</w:t>
      </w:r>
    </w:p>
    <w:p w14:paraId="6EA7C94C" w14:textId="3E0B3F31" w:rsidR="00B75740" w:rsidRPr="00404EAE" w:rsidRDefault="00B75740" w:rsidP="00231390">
      <w:pPr>
        <w:numPr>
          <w:ilvl w:val="3"/>
          <w:numId w:val="31"/>
        </w:numPr>
        <w:spacing w:line="276" w:lineRule="auto"/>
        <w:ind w:left="709" w:hanging="283"/>
        <w:jc w:val="both"/>
        <w:rPr>
          <w:sz w:val="22"/>
          <w:szCs w:val="22"/>
        </w:rPr>
      </w:pPr>
      <w:r w:rsidRPr="00404EAE">
        <w:rPr>
          <w:sz w:val="22"/>
          <w:szCs w:val="22"/>
        </w:rPr>
        <w:t>Rozporządzenie Rady Ministrów z dnia 30 kwietnia 2004r. w sprawie dopuszczenia wyrobów do stosowania w zakładach górniczych;</w:t>
      </w:r>
    </w:p>
    <w:p w14:paraId="35E25E3F" w14:textId="50841E28" w:rsidR="00B75740" w:rsidRPr="00404EAE" w:rsidRDefault="00B75740" w:rsidP="00231390">
      <w:pPr>
        <w:numPr>
          <w:ilvl w:val="3"/>
          <w:numId w:val="31"/>
        </w:numPr>
        <w:spacing w:line="276" w:lineRule="auto"/>
        <w:ind w:left="709" w:hanging="283"/>
        <w:jc w:val="both"/>
        <w:rPr>
          <w:sz w:val="22"/>
          <w:szCs w:val="22"/>
        </w:rPr>
      </w:pPr>
      <w:r w:rsidRPr="00404EAE">
        <w:rPr>
          <w:sz w:val="22"/>
          <w:szCs w:val="22"/>
        </w:rPr>
        <w:t xml:space="preserve">Rozporządzenie Ministra Energii z dnia 23 listopada 2016 r. w sprawie szczegółowych wymagań dotyczących prowadzenia ruchu podziemnych zakładów górniczych </w:t>
      </w:r>
    </w:p>
    <w:p w14:paraId="3F3E927F" w14:textId="346133EC"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Ustawa z dnia 30 sierpnia 2002 roku o systemie oceny zgodności</w:t>
      </w:r>
      <w:r w:rsidR="00356FF1" w:rsidRPr="00404EAE">
        <w:rPr>
          <w:bCs/>
          <w:kern w:val="1"/>
          <w:sz w:val="22"/>
          <w:szCs w:val="22"/>
        </w:rPr>
        <w:t>.</w:t>
      </w:r>
    </w:p>
    <w:p w14:paraId="5E86F497" w14:textId="441E5848"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Ustawa z dnia 13 kwietnia 2016r. o systemach oceny zgodności i nadzoru rynku</w:t>
      </w:r>
      <w:r w:rsidR="00356FF1" w:rsidRPr="00404EAE">
        <w:rPr>
          <w:bCs/>
          <w:kern w:val="1"/>
          <w:sz w:val="22"/>
          <w:szCs w:val="22"/>
        </w:rPr>
        <w:t>.</w:t>
      </w:r>
    </w:p>
    <w:p w14:paraId="7A62389E" w14:textId="5B2D8B96"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Ustawa z dnia 12 grudnia 2003 r. o ogólnym bezpieczeństwie produktów.</w:t>
      </w:r>
    </w:p>
    <w:p w14:paraId="2522F797" w14:textId="74D4E352"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9812ECD" w14:textId="71B73ED5"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 xml:space="preserve">Rozporządzenie Ministra Rozwoju z dnia 6 czerwca 2016r. w sprawie wymagań dla urządzeń </w:t>
      </w:r>
      <w:r w:rsidR="00356FF1" w:rsidRPr="00404EAE">
        <w:rPr>
          <w:bCs/>
          <w:kern w:val="1"/>
          <w:sz w:val="22"/>
          <w:szCs w:val="22"/>
        </w:rPr>
        <w:br/>
      </w:r>
      <w:r w:rsidRPr="00404EAE">
        <w:rPr>
          <w:bCs/>
          <w:kern w:val="1"/>
          <w:sz w:val="22"/>
          <w:szCs w:val="22"/>
        </w:rPr>
        <w:t>i systemów ochronnych przeznaczonych do użytku w atmosferze potencjalnie wybuchowej</w:t>
      </w:r>
      <w:r w:rsidR="00356FF1" w:rsidRPr="00404EAE">
        <w:rPr>
          <w:bCs/>
          <w:kern w:val="1"/>
          <w:sz w:val="22"/>
          <w:szCs w:val="22"/>
        </w:rPr>
        <w:t>.</w:t>
      </w:r>
    </w:p>
    <w:p w14:paraId="7BED4B3B" w14:textId="7527FF0C"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Rozporządzenie Ministra Gospodarki z dnia 21 października 2008 r. w sprawie zasadniczych wymagań dla maszyn.</w:t>
      </w:r>
    </w:p>
    <w:p w14:paraId="596C11B0" w14:textId="0B20880D"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Ustawa z dnia 23 kwietnia 1964</w:t>
      </w:r>
      <w:r w:rsidR="00231390" w:rsidRPr="00404EAE">
        <w:rPr>
          <w:bCs/>
          <w:kern w:val="1"/>
          <w:sz w:val="22"/>
          <w:szCs w:val="22"/>
        </w:rPr>
        <w:t xml:space="preserve"> </w:t>
      </w:r>
      <w:r w:rsidRPr="00404EAE">
        <w:rPr>
          <w:bCs/>
          <w:kern w:val="1"/>
          <w:sz w:val="22"/>
          <w:szCs w:val="22"/>
        </w:rPr>
        <w:t>r. – Kodeks Cywilny a w szczególności Dział II Użytkowanie.</w:t>
      </w:r>
    </w:p>
    <w:p w14:paraId="21EF8580" w14:textId="665ADA4C"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Ustawa z dnia 30 czerwca 2000 roku Prawo własności przemysłowej.</w:t>
      </w:r>
    </w:p>
    <w:p w14:paraId="7CE13CF0" w14:textId="77777777"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i/>
          <w:spacing w:val="-2"/>
          <w:sz w:val="22"/>
          <w:szCs w:val="22"/>
        </w:rPr>
        <w:t>Kodeks cywilny</w:t>
      </w:r>
    </w:p>
    <w:p w14:paraId="5BC7D0C4" w14:textId="7F677F65" w:rsidR="00B75740" w:rsidRPr="00404EAE" w:rsidRDefault="00B75740" w:rsidP="00491177">
      <w:pPr>
        <w:pStyle w:val="Akapitzlist"/>
        <w:numPr>
          <w:ilvl w:val="2"/>
          <w:numId w:val="31"/>
        </w:numPr>
        <w:spacing w:line="276" w:lineRule="auto"/>
        <w:ind w:left="426" w:hanging="426"/>
        <w:jc w:val="both"/>
        <w:rPr>
          <w:bCs/>
          <w:kern w:val="1"/>
          <w:sz w:val="22"/>
          <w:szCs w:val="22"/>
        </w:rPr>
      </w:pPr>
      <w:r w:rsidRPr="00404EAE">
        <w:rPr>
          <w:bCs/>
          <w:kern w:val="1"/>
          <w:sz w:val="22"/>
          <w:szCs w:val="22"/>
        </w:rPr>
        <w:t>PN-EN</w:t>
      </w:r>
      <w:r w:rsidR="0055424C" w:rsidRPr="00404EAE">
        <w:rPr>
          <w:bCs/>
          <w:kern w:val="1"/>
          <w:sz w:val="22"/>
          <w:szCs w:val="22"/>
        </w:rPr>
        <w:t xml:space="preserve"> IEC</w:t>
      </w:r>
      <w:r w:rsidRPr="00404EAE">
        <w:rPr>
          <w:bCs/>
          <w:kern w:val="1"/>
          <w:sz w:val="22"/>
          <w:szCs w:val="22"/>
        </w:rPr>
        <w:t xml:space="preserve"> 60079-19 Atmosfery wybuchowe. Część 19: Naprawa, remont i regeneracja urządzeń</w:t>
      </w:r>
    </w:p>
    <w:p w14:paraId="1BA0D136" w14:textId="77777777" w:rsidR="00B75740" w:rsidRPr="00404EAE" w:rsidRDefault="00B75740" w:rsidP="00B75740">
      <w:pPr>
        <w:autoSpaceDE w:val="0"/>
        <w:autoSpaceDN w:val="0"/>
        <w:adjustRightInd w:val="0"/>
        <w:spacing w:line="276" w:lineRule="auto"/>
        <w:ind w:left="284"/>
        <w:jc w:val="both"/>
        <w:rPr>
          <w:iCs/>
          <w:sz w:val="22"/>
          <w:szCs w:val="22"/>
        </w:rPr>
      </w:pPr>
    </w:p>
    <w:p w14:paraId="5F3BE412" w14:textId="743815C4" w:rsidR="00B75740" w:rsidRPr="00404EAE" w:rsidRDefault="00B75740" w:rsidP="00EC3BB2">
      <w:pPr>
        <w:autoSpaceDE w:val="0"/>
        <w:autoSpaceDN w:val="0"/>
        <w:adjustRightInd w:val="0"/>
        <w:spacing w:line="276" w:lineRule="auto"/>
        <w:jc w:val="both"/>
        <w:rPr>
          <w:b/>
          <w:bCs/>
          <w:sz w:val="24"/>
          <w:szCs w:val="24"/>
        </w:rPr>
      </w:pPr>
      <w:r w:rsidRPr="00404EAE">
        <w:rPr>
          <w:b/>
          <w:i/>
          <w:iCs/>
          <w:sz w:val="22"/>
          <w:szCs w:val="22"/>
        </w:rPr>
        <w:t>W przypadku wejścia w życie nowych aktów prawnych, związanych z realizacją niniejszego postępowania przedmiot zamówienia musi spełnić wymagania prawne obowiązujące w dniu realizacji.</w:t>
      </w:r>
      <w:r w:rsidRPr="00404EAE">
        <w:rPr>
          <w:b/>
          <w:bCs/>
          <w:sz w:val="24"/>
          <w:szCs w:val="24"/>
        </w:rPr>
        <w:br w:type="page"/>
      </w:r>
    </w:p>
    <w:p w14:paraId="228B5336" w14:textId="30B3CFF8" w:rsidR="00C231DF" w:rsidRPr="00404EAE" w:rsidRDefault="00C231DF" w:rsidP="00C231DF">
      <w:pPr>
        <w:pStyle w:val="Nagwek1"/>
        <w:shd w:val="clear" w:color="auto" w:fill="D9D9D9" w:themeFill="background1" w:themeFillShade="D9"/>
        <w:spacing w:before="120" w:line="312" w:lineRule="auto"/>
        <w:jc w:val="right"/>
        <w:rPr>
          <w:rFonts w:cs="Times New Roman"/>
          <w:szCs w:val="24"/>
        </w:rPr>
      </w:pPr>
      <w:bookmarkStart w:id="126" w:name="_Toc168305043"/>
      <w:bookmarkStart w:id="127" w:name="_Toc168391381"/>
      <w:bookmarkStart w:id="128" w:name="_Toc169858466"/>
      <w:bookmarkStart w:id="129" w:name="_Toc173744359"/>
      <w:r w:rsidRPr="00404EAE">
        <w:rPr>
          <w:rFonts w:cs="Times New Roman"/>
          <w:szCs w:val="24"/>
        </w:rPr>
        <w:lastRenderedPageBreak/>
        <w:t>Załącznik nr 1.</w:t>
      </w:r>
      <w:r w:rsidR="00B75740" w:rsidRPr="00404EAE">
        <w:rPr>
          <w:rFonts w:cs="Times New Roman"/>
          <w:szCs w:val="24"/>
        </w:rPr>
        <w:t>4</w:t>
      </w:r>
      <w:r w:rsidRPr="00404EAE">
        <w:rPr>
          <w:rFonts w:cs="Times New Roman"/>
          <w:szCs w:val="24"/>
        </w:rPr>
        <w:t xml:space="preserve"> do SWZ „Znakowanie”</w:t>
      </w:r>
      <w:bookmarkEnd w:id="126"/>
      <w:bookmarkEnd w:id="127"/>
      <w:bookmarkEnd w:id="128"/>
      <w:bookmarkEnd w:id="129"/>
    </w:p>
    <w:p w14:paraId="318B7093" w14:textId="77777777" w:rsidR="00C231DF" w:rsidRPr="00404EAE" w:rsidRDefault="00C231DF" w:rsidP="00C231DF">
      <w:pPr>
        <w:ind w:left="360"/>
        <w:jc w:val="center"/>
        <w:rPr>
          <w:b/>
          <w:sz w:val="24"/>
          <w:szCs w:val="24"/>
        </w:rPr>
      </w:pPr>
    </w:p>
    <w:p w14:paraId="370816C6" w14:textId="4D6A90CB" w:rsidR="00C231DF" w:rsidRPr="00404EAE" w:rsidRDefault="00C231DF" w:rsidP="00C231DF">
      <w:pPr>
        <w:ind w:left="360"/>
        <w:jc w:val="center"/>
        <w:rPr>
          <w:b/>
          <w:sz w:val="24"/>
          <w:szCs w:val="24"/>
        </w:rPr>
      </w:pPr>
      <w:r w:rsidRPr="00404EAE">
        <w:rPr>
          <w:b/>
          <w:sz w:val="24"/>
          <w:szCs w:val="24"/>
        </w:rPr>
        <w:t>Wymagania prawno-techniczne dotyczące przedmiotu zamówienia w elementy (transpondery pasywne) dla elektronicznej identyfikacji.</w:t>
      </w:r>
    </w:p>
    <w:p w14:paraId="427B089B" w14:textId="77777777" w:rsidR="0015687B" w:rsidRPr="00404EAE" w:rsidRDefault="0015687B" w:rsidP="00C231DF">
      <w:pPr>
        <w:ind w:left="360"/>
        <w:jc w:val="center"/>
        <w:rPr>
          <w:b/>
          <w:sz w:val="24"/>
          <w:szCs w:val="24"/>
        </w:rPr>
      </w:pPr>
    </w:p>
    <w:p w14:paraId="2437F29F" w14:textId="2A310B1C" w:rsidR="00C54CFF" w:rsidRPr="00404EAE" w:rsidRDefault="00C54CFF" w:rsidP="00C54CFF">
      <w:pPr>
        <w:jc w:val="center"/>
        <w:rPr>
          <w:b/>
          <w:bCs/>
          <w:color w:val="000000"/>
          <w:sz w:val="22"/>
          <w:szCs w:val="22"/>
        </w:rPr>
      </w:pPr>
      <w:r w:rsidRPr="00404EAE">
        <w:rPr>
          <w:b/>
          <w:bCs/>
          <w:color w:val="000000"/>
          <w:sz w:val="22"/>
          <w:szCs w:val="22"/>
        </w:rPr>
        <w:t>UWAGA !!!</w:t>
      </w:r>
    </w:p>
    <w:p w14:paraId="7D1421A3" w14:textId="77777777" w:rsidR="00C67ADC" w:rsidRPr="00404EAE" w:rsidRDefault="00C67ADC" w:rsidP="00C67ADC">
      <w:pPr>
        <w:jc w:val="both"/>
        <w:rPr>
          <w:color w:val="000000"/>
          <w:sz w:val="22"/>
          <w:szCs w:val="22"/>
        </w:rPr>
      </w:pPr>
      <w:r w:rsidRPr="00404EAE">
        <w:rPr>
          <w:color w:val="00000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085B5B36" w14:textId="77777777" w:rsidR="00C67ADC" w:rsidRPr="00404EAE" w:rsidRDefault="00C67ADC" w:rsidP="00DB3B12">
      <w:pPr>
        <w:pStyle w:val="Akapitzlist"/>
        <w:numPr>
          <w:ilvl w:val="3"/>
          <w:numId w:val="77"/>
        </w:numPr>
        <w:ind w:left="284" w:hanging="284"/>
        <w:contextualSpacing w:val="0"/>
        <w:jc w:val="both"/>
        <w:rPr>
          <w:sz w:val="22"/>
          <w:szCs w:val="22"/>
        </w:rPr>
      </w:pPr>
      <w:r w:rsidRPr="00404EAE">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33C6D6CC" w14:textId="77777777" w:rsidR="00C67ADC" w:rsidRPr="00404EAE" w:rsidRDefault="00C67ADC" w:rsidP="00DB3B12">
      <w:pPr>
        <w:pStyle w:val="Akapitzlist"/>
        <w:numPr>
          <w:ilvl w:val="3"/>
          <w:numId w:val="77"/>
        </w:numPr>
        <w:ind w:left="284" w:hanging="284"/>
        <w:contextualSpacing w:val="0"/>
        <w:jc w:val="both"/>
        <w:rPr>
          <w:sz w:val="22"/>
          <w:szCs w:val="22"/>
        </w:rPr>
      </w:pPr>
      <w:r w:rsidRPr="00404EAE">
        <w:rPr>
          <w:sz w:val="22"/>
          <w:szCs w:val="22"/>
        </w:rPr>
        <w:t>Zamawiający wymaga, aby transpondery były fabrycznie nowe, wolne od wad technicznych</w:t>
      </w:r>
      <w:r w:rsidRPr="00404EAE">
        <w:rPr>
          <w:sz w:val="22"/>
          <w:szCs w:val="22"/>
        </w:rPr>
        <w:br/>
        <w:t xml:space="preserve"> i prawnych, dopuszczone do obrotu, dobrej jakości.</w:t>
      </w:r>
    </w:p>
    <w:p w14:paraId="6E2B2214" w14:textId="77777777" w:rsidR="00C67ADC" w:rsidRPr="00404EAE" w:rsidRDefault="00C67ADC" w:rsidP="00DB3B12">
      <w:pPr>
        <w:pStyle w:val="Akapitzlist"/>
        <w:numPr>
          <w:ilvl w:val="3"/>
          <w:numId w:val="77"/>
        </w:numPr>
        <w:ind w:left="284" w:hanging="284"/>
        <w:contextualSpacing w:val="0"/>
        <w:jc w:val="both"/>
        <w:rPr>
          <w:sz w:val="22"/>
          <w:szCs w:val="22"/>
        </w:rPr>
      </w:pPr>
      <w:r w:rsidRPr="00404EAE">
        <w:rPr>
          <w:sz w:val="22"/>
          <w:szCs w:val="22"/>
        </w:rPr>
        <w:t>Zamawiający nie dopuszcza znakowania transponderami poddanych procesowi odnowienia (ang. refurbished).</w:t>
      </w:r>
    </w:p>
    <w:p w14:paraId="07C74E88" w14:textId="77777777" w:rsidR="00C67ADC" w:rsidRPr="00404EAE" w:rsidRDefault="00C67ADC" w:rsidP="00DB3B12">
      <w:pPr>
        <w:pStyle w:val="Akapitzlist"/>
        <w:numPr>
          <w:ilvl w:val="3"/>
          <w:numId w:val="77"/>
        </w:numPr>
        <w:ind w:left="284" w:hanging="284"/>
        <w:contextualSpacing w:val="0"/>
        <w:jc w:val="both"/>
        <w:rPr>
          <w:sz w:val="22"/>
          <w:szCs w:val="22"/>
        </w:rPr>
      </w:pPr>
      <w:r w:rsidRPr="00404EAE">
        <w:rPr>
          <w:sz w:val="22"/>
          <w:szCs w:val="22"/>
        </w:rPr>
        <w:t>Zamawiający dopuszcza możliwość oznaczenia przedmiotu dostawy transponderami równoważnymi w postaci zamienników o parametrach nie gorszych od określonych.</w:t>
      </w:r>
    </w:p>
    <w:p w14:paraId="041C753A" w14:textId="77777777" w:rsidR="00C67ADC" w:rsidRPr="00404EAE" w:rsidRDefault="00C67ADC" w:rsidP="00C67ADC">
      <w:pPr>
        <w:ind w:left="284"/>
        <w:jc w:val="both"/>
        <w:rPr>
          <w:rFonts w:eastAsia="Calibri"/>
          <w:sz w:val="22"/>
          <w:szCs w:val="22"/>
        </w:rPr>
      </w:pPr>
      <w:r w:rsidRPr="00404EAE">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2C9DFED" w14:textId="77777777" w:rsidR="00C67ADC" w:rsidRPr="00404EAE" w:rsidRDefault="00C67ADC" w:rsidP="00DB3B12">
      <w:pPr>
        <w:pStyle w:val="Akapitzlist"/>
        <w:numPr>
          <w:ilvl w:val="3"/>
          <w:numId w:val="77"/>
        </w:numPr>
        <w:ind w:left="284" w:hanging="284"/>
        <w:contextualSpacing w:val="0"/>
        <w:jc w:val="both"/>
        <w:rPr>
          <w:sz w:val="22"/>
          <w:szCs w:val="22"/>
        </w:rPr>
      </w:pPr>
      <w:r w:rsidRPr="00404EAE">
        <w:rPr>
          <w:sz w:val="22"/>
          <w:szCs w:val="22"/>
        </w:rPr>
        <w:t>Zamawiający uzgodni po podpisaniu umowy z Wykonawcą miejsca w których należy przymocować transpondery na podzespołach składających się na przedmiot dostawy.</w:t>
      </w:r>
    </w:p>
    <w:p w14:paraId="25A0673C" w14:textId="77777777" w:rsidR="00C67ADC" w:rsidRPr="00404EAE" w:rsidRDefault="00C67ADC" w:rsidP="00DB3B12">
      <w:pPr>
        <w:pStyle w:val="Akapitzlist"/>
        <w:numPr>
          <w:ilvl w:val="3"/>
          <w:numId w:val="77"/>
        </w:numPr>
        <w:ind w:left="284" w:hanging="284"/>
        <w:contextualSpacing w:val="0"/>
        <w:jc w:val="both"/>
        <w:rPr>
          <w:sz w:val="22"/>
          <w:szCs w:val="22"/>
        </w:rPr>
      </w:pPr>
      <w:r w:rsidRPr="00404EAE">
        <w:rPr>
          <w:sz w:val="22"/>
          <w:szCs w:val="22"/>
        </w:rPr>
        <w:t xml:space="preserve">Wymagania techniczne elementów znakujących - transponderów pasywnych w obudowie </w:t>
      </w:r>
      <w:r w:rsidRPr="00404EAE">
        <w:rPr>
          <w:sz w:val="22"/>
          <w:szCs w:val="22"/>
        </w:rPr>
        <w:br/>
        <w:t>do montażu w warunkach dołowych:</w:t>
      </w:r>
    </w:p>
    <w:p w14:paraId="15A51E00"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budowa przeciwwybuchowa,</w:t>
      </w:r>
    </w:p>
    <w:p w14:paraId="7A7C9820"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grupa, kategoria I M1,</w:t>
      </w:r>
    </w:p>
    <w:p w14:paraId="18E4F153"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 xml:space="preserve">częstotliwość pracy 13,56 MHz, </w:t>
      </w:r>
    </w:p>
    <w:p w14:paraId="220AADA2"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numer identyfikacyjny powinien być zapisany w ogólnie przyjętym standardzie (Mifare, ISO 14443 type A/B, ISO 15693, I-CODE) tj. odczytywanym przez terminal mobilny dostosowany do wymaganej częstotliwości,</w:t>
      </w:r>
    </w:p>
    <w:p w14:paraId="0EB3E756"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temperatura robocza pracy od -10°C do +40 °C,</w:t>
      </w:r>
    </w:p>
    <w:p w14:paraId="26BE8CA9"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zawarte w trwałej obudowie (np. zalewie z tworzywa) umożliwiającej bezpośredni montaż na środkach trwałych przy pomocy kleju,</w:t>
      </w:r>
    </w:p>
    <w:p w14:paraId="7726EEA2" w14:textId="77777777" w:rsidR="00C67ADC" w:rsidRPr="00404EAE" w:rsidRDefault="00C67ADC" w:rsidP="00DB3B12">
      <w:pPr>
        <w:pStyle w:val="Akapitzlist"/>
        <w:numPr>
          <w:ilvl w:val="0"/>
          <w:numId w:val="78"/>
        </w:numPr>
        <w:contextualSpacing w:val="0"/>
        <w:jc w:val="both"/>
        <w:rPr>
          <w:sz w:val="22"/>
          <w:szCs w:val="22"/>
        </w:rPr>
      </w:pPr>
      <w:r w:rsidRPr="00404EAE">
        <w:rPr>
          <w:sz w:val="22"/>
          <w:szCs w:val="22"/>
        </w:rPr>
        <w:t>wymiary umożliwiające trwały montaż poprzez klejenie na podzespołach przedmiotu dostawy, zgodnie z rysunkami stanowiącymi wzory.</w:t>
      </w:r>
    </w:p>
    <w:p w14:paraId="1BAAB08E" w14:textId="77777777" w:rsidR="00F1031B" w:rsidRPr="00404EAE" w:rsidRDefault="00F1031B" w:rsidP="00F1031B">
      <w:pPr>
        <w:pStyle w:val="Akapitzlist"/>
        <w:contextualSpacing w:val="0"/>
        <w:jc w:val="both"/>
        <w:rPr>
          <w:sz w:val="22"/>
          <w:szCs w:val="22"/>
        </w:rPr>
      </w:pPr>
    </w:p>
    <w:p w14:paraId="1201AF6E" w14:textId="77777777" w:rsidR="00F1031B" w:rsidRPr="00404EAE" w:rsidRDefault="00F1031B" w:rsidP="00F1031B">
      <w:pPr>
        <w:jc w:val="both"/>
        <w:rPr>
          <w:color w:val="000000"/>
          <w:sz w:val="22"/>
          <w:szCs w:val="22"/>
        </w:rPr>
      </w:pPr>
      <w:r w:rsidRPr="00404EAE">
        <w:rPr>
          <w:color w:val="000000"/>
          <w:sz w:val="22"/>
          <w:szCs w:val="22"/>
        </w:rPr>
        <w:t>Transpondery pasywne pracujące w paśmie częstotliwości 13,56 MHz w obudowach przeznaczonych do montażu na środkach trwałych w warunkach dołowych w wersjach mocowanych za pomocą techniki: TRID-02/H - spawany</w:t>
      </w:r>
    </w:p>
    <w:p w14:paraId="7E4401B0" w14:textId="77777777" w:rsidR="00F1031B" w:rsidRPr="00404EAE" w:rsidRDefault="00F1031B" w:rsidP="00F1031B">
      <w:pPr>
        <w:pStyle w:val="Akapitzlist"/>
        <w:contextualSpacing w:val="0"/>
        <w:jc w:val="both"/>
        <w:rPr>
          <w:sz w:val="22"/>
          <w:szCs w:val="22"/>
        </w:rPr>
      </w:pPr>
    </w:p>
    <w:p w14:paraId="1E327589" w14:textId="5CFB498C" w:rsidR="00C67ADC" w:rsidRPr="00404EAE" w:rsidRDefault="004F2E18">
      <w:pPr>
        <w:spacing w:after="160" w:line="259" w:lineRule="auto"/>
        <w:rPr>
          <w:b/>
          <w:bCs/>
          <w:u w:val="single"/>
        </w:rPr>
      </w:pPr>
      <w:r w:rsidRPr="00404EAE">
        <w:rPr>
          <w:b/>
          <w:bCs/>
          <w:u w:val="single"/>
        </w:rPr>
        <w:br w:type="page"/>
      </w:r>
    </w:p>
    <w:p w14:paraId="0047DCAE" w14:textId="77777777" w:rsidR="00C67ADC" w:rsidRPr="00404EAE" w:rsidRDefault="00C67ADC" w:rsidP="00C67ADC">
      <w:pPr>
        <w:jc w:val="center"/>
        <w:rPr>
          <w:b/>
          <w:sz w:val="24"/>
          <w:szCs w:val="24"/>
        </w:rPr>
      </w:pPr>
      <w:r w:rsidRPr="00404EAE">
        <w:rPr>
          <w:b/>
          <w:sz w:val="24"/>
          <w:szCs w:val="24"/>
        </w:rPr>
        <w:lastRenderedPageBreak/>
        <w:t>WYMIARY KONTRUKCJI UMOŻLIWIAJĄCE MONTAŻ</w:t>
      </w:r>
    </w:p>
    <w:p w14:paraId="2F417413" w14:textId="5FE9C15F" w:rsidR="00C67ADC" w:rsidRPr="00404EAE" w:rsidRDefault="00C67ADC" w:rsidP="00C67ADC">
      <w:pPr>
        <w:jc w:val="center"/>
        <w:rPr>
          <w:b/>
          <w:sz w:val="22"/>
          <w:szCs w:val="22"/>
        </w:rPr>
      </w:pPr>
      <w:r w:rsidRPr="00404EAE">
        <w:rPr>
          <w:b/>
          <w:sz w:val="22"/>
          <w:szCs w:val="22"/>
        </w:rPr>
        <w:t>- Transpondery pasywne w obudowie do montażu w warunkach dołowych</w:t>
      </w:r>
    </w:p>
    <w:p w14:paraId="01E39B65" w14:textId="77777777" w:rsidR="00C67ADC" w:rsidRPr="00404EAE" w:rsidRDefault="00C67ADC" w:rsidP="00C67ADC">
      <w:pPr>
        <w:jc w:val="center"/>
        <w:rPr>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67ADC" w:rsidRPr="00404EAE" w14:paraId="5ECD1B51" w14:textId="77777777" w:rsidTr="00917633">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1BD1E865" w14:textId="77777777" w:rsidR="00C67ADC" w:rsidRPr="00404EAE" w:rsidRDefault="00C67ADC" w:rsidP="00917633">
            <w:pPr>
              <w:jc w:val="center"/>
              <w:rPr>
                <w:b/>
                <w:bCs/>
                <w:color w:val="000000"/>
                <w:sz w:val="22"/>
                <w:szCs w:val="22"/>
              </w:rPr>
            </w:pPr>
            <w:r w:rsidRPr="00404EAE">
              <w:rPr>
                <w:b/>
                <w:bCs/>
                <w:color w:val="000000"/>
                <w:sz w:val="22"/>
                <w:szCs w:val="22"/>
              </w:rPr>
              <w:t>Nazwa materiału</w:t>
            </w:r>
          </w:p>
        </w:tc>
      </w:tr>
      <w:tr w:rsidR="00C67ADC" w:rsidRPr="00404EAE" w14:paraId="2EC843CB" w14:textId="77777777" w:rsidTr="00917633">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7D9DEE34" w14:textId="77777777" w:rsidR="00C67ADC" w:rsidRPr="00404EAE" w:rsidRDefault="00C67ADC" w:rsidP="00917633">
            <w:pPr>
              <w:jc w:val="center"/>
              <w:rPr>
                <w:b/>
                <w:bCs/>
                <w:color w:val="000000"/>
                <w:sz w:val="22"/>
                <w:szCs w:val="22"/>
              </w:rPr>
            </w:pPr>
          </w:p>
        </w:tc>
      </w:tr>
      <w:tr w:rsidR="00C67ADC" w:rsidRPr="00404EAE" w14:paraId="3D644489" w14:textId="77777777" w:rsidTr="00917633">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53DD82CF" w14:textId="77777777" w:rsidR="00C67ADC" w:rsidRPr="00404EAE" w:rsidRDefault="00C67ADC" w:rsidP="00917633">
            <w:pPr>
              <w:jc w:val="both"/>
              <w:rPr>
                <w:sz w:val="22"/>
                <w:szCs w:val="22"/>
              </w:rPr>
            </w:pPr>
            <w:r w:rsidRPr="00404EAE">
              <w:rPr>
                <w:sz w:val="22"/>
                <w:szCs w:val="22"/>
              </w:rPr>
              <w:t>Transponder pasywny pracujący w paśmie częstotliwości 13,56 MHz w obudowach przeznaczonych do montażu na środkach trwałych w warunkach dołowych w wersjach:</w:t>
            </w:r>
          </w:p>
          <w:p w14:paraId="73F024A6"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TRID-02/A- klejony</w:t>
            </w:r>
          </w:p>
          <w:p w14:paraId="5EBAF242"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TRID-02/B - klejony</w:t>
            </w:r>
          </w:p>
          <w:p w14:paraId="44ECB4DA"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TRID-02/C - klejony</w:t>
            </w:r>
          </w:p>
          <w:p w14:paraId="47E2F818"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TRID-02/D - klejony</w:t>
            </w:r>
          </w:p>
          <w:p w14:paraId="695495F2"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TRID-02/E - klejony</w:t>
            </w:r>
          </w:p>
          <w:p w14:paraId="6D094DF6"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TRID-02/F - klejony</w:t>
            </w:r>
          </w:p>
          <w:p w14:paraId="1900C989"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TRID-02/H - spawany</w:t>
            </w:r>
          </w:p>
          <w:p w14:paraId="4E40474A"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TRID-02/K - opaskowy</w:t>
            </w:r>
          </w:p>
          <w:p w14:paraId="12FBB668"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TRID-02/L - opaskowy</w:t>
            </w:r>
          </w:p>
          <w:p w14:paraId="5D91630F"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TRID-02/L1 – opaskowy</w:t>
            </w:r>
          </w:p>
          <w:p w14:paraId="2D9227E4"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TRID-02/L2 - opaskowy</w:t>
            </w:r>
          </w:p>
          <w:p w14:paraId="5B112FD1" w14:textId="77777777" w:rsidR="00C67ADC" w:rsidRPr="00404EAE" w:rsidRDefault="00C67ADC" w:rsidP="00DB3B12">
            <w:pPr>
              <w:pStyle w:val="Akapitzlist"/>
              <w:numPr>
                <w:ilvl w:val="0"/>
                <w:numId w:val="79"/>
              </w:numPr>
              <w:ind w:left="497" w:hanging="284"/>
              <w:jc w:val="both"/>
              <w:rPr>
                <w:sz w:val="22"/>
                <w:szCs w:val="22"/>
              </w:rPr>
            </w:pPr>
            <w:r w:rsidRPr="00404EAE">
              <w:rPr>
                <w:sz w:val="22"/>
                <w:szCs w:val="22"/>
              </w:rPr>
              <w:t>TRID-02/M - klejony</w:t>
            </w:r>
          </w:p>
        </w:tc>
      </w:tr>
    </w:tbl>
    <w:p w14:paraId="788B8749" w14:textId="77777777" w:rsidR="00C67ADC" w:rsidRPr="00404EAE" w:rsidRDefault="00C67ADC" w:rsidP="00C67ADC">
      <w:pPr>
        <w:jc w:val="center"/>
        <w:rPr>
          <w:b/>
          <w:bCs/>
          <w:u w:val="single"/>
        </w:rPr>
      </w:pPr>
    </w:p>
    <w:p w14:paraId="546FA730" w14:textId="053C2042" w:rsidR="00C67ADC" w:rsidRPr="00404EAE" w:rsidRDefault="00C67ADC">
      <w:pPr>
        <w:spacing w:after="160" w:line="259" w:lineRule="auto"/>
        <w:rPr>
          <w:b/>
          <w:bCs/>
          <w:u w:val="single"/>
        </w:rPr>
      </w:pPr>
      <w:r w:rsidRPr="00404EAE">
        <w:rPr>
          <w:b/>
          <w:bCs/>
          <w:u w:val="single"/>
        </w:rPr>
        <w:br w:type="page"/>
      </w:r>
    </w:p>
    <w:p w14:paraId="39ED42C7" w14:textId="77777777" w:rsidR="00C67ADC" w:rsidRPr="00404EAE" w:rsidRDefault="00C67ADC" w:rsidP="00C67ADC">
      <w:pPr>
        <w:rPr>
          <w:b/>
          <w:bCs/>
          <w:sz w:val="22"/>
          <w:szCs w:val="22"/>
        </w:rPr>
      </w:pPr>
      <w:r w:rsidRPr="00404EAE">
        <w:rPr>
          <w:b/>
          <w:bCs/>
          <w:sz w:val="22"/>
          <w:szCs w:val="22"/>
        </w:rPr>
        <w:lastRenderedPageBreak/>
        <w:t>Wzór A</w:t>
      </w:r>
    </w:p>
    <w:p w14:paraId="5E2791AD" w14:textId="77777777" w:rsidR="00C67ADC" w:rsidRPr="00404EAE" w:rsidRDefault="00C67ADC" w:rsidP="00C67ADC">
      <w:pPr>
        <w:rPr>
          <w:b/>
          <w:bCs/>
          <w:sz w:val="22"/>
          <w:szCs w:val="22"/>
        </w:rPr>
      </w:pPr>
      <w:r w:rsidRPr="00404EAE">
        <w:rPr>
          <w:b/>
          <w:bCs/>
          <w:sz w:val="22"/>
          <w:szCs w:val="22"/>
        </w:rPr>
        <w:t>(TRID-02/A)</w:t>
      </w:r>
    </w:p>
    <w:p w14:paraId="5028BB77" w14:textId="77777777" w:rsidR="00C67ADC" w:rsidRPr="00404EAE" w:rsidRDefault="00C67ADC" w:rsidP="00C67ADC">
      <w:pPr>
        <w:spacing w:after="160" w:line="259" w:lineRule="auto"/>
        <w:jc w:val="center"/>
        <w:rPr>
          <w:sz w:val="24"/>
          <w:szCs w:val="24"/>
        </w:rPr>
      </w:pPr>
      <w:bookmarkStart w:id="130" w:name="_Hlk41388193"/>
      <w:bookmarkStart w:id="131" w:name="_Hlk114908982"/>
      <w:bookmarkEnd w:id="117"/>
      <w:r w:rsidRPr="00404EAE">
        <w:rPr>
          <w:b/>
          <w:noProof/>
        </w:rPr>
        <w:drawing>
          <wp:inline distT="0" distB="0" distL="0" distR="0" wp14:anchorId="18D8FE22" wp14:editId="579A2921">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30"/>
    </w:p>
    <w:p w14:paraId="21B475FD" w14:textId="77777777" w:rsidR="00C67ADC" w:rsidRPr="00404EAE" w:rsidRDefault="00C67ADC" w:rsidP="00C67ADC">
      <w:pPr>
        <w:rPr>
          <w:b/>
          <w:bCs/>
          <w:sz w:val="22"/>
          <w:szCs w:val="22"/>
        </w:rPr>
      </w:pPr>
      <w:r w:rsidRPr="00404EAE">
        <w:rPr>
          <w:b/>
          <w:bCs/>
          <w:sz w:val="22"/>
          <w:szCs w:val="22"/>
        </w:rPr>
        <w:t>Wzór B</w:t>
      </w:r>
    </w:p>
    <w:p w14:paraId="231F22E3" w14:textId="77777777" w:rsidR="00C67ADC" w:rsidRPr="00404EAE" w:rsidRDefault="00C67ADC" w:rsidP="00C67ADC">
      <w:pPr>
        <w:jc w:val="both"/>
        <w:rPr>
          <w:b/>
          <w:bCs/>
          <w:sz w:val="22"/>
          <w:szCs w:val="22"/>
        </w:rPr>
      </w:pPr>
      <w:r w:rsidRPr="00404EAE">
        <w:rPr>
          <w:b/>
          <w:bCs/>
          <w:sz w:val="22"/>
          <w:szCs w:val="22"/>
        </w:rPr>
        <w:t>(TRID-02/B)</w:t>
      </w:r>
    </w:p>
    <w:p w14:paraId="7F275217" w14:textId="77777777" w:rsidR="00C67ADC" w:rsidRPr="00404EAE" w:rsidRDefault="00C67ADC" w:rsidP="00C67ADC">
      <w:pPr>
        <w:spacing w:after="160" w:line="259" w:lineRule="auto"/>
        <w:jc w:val="center"/>
        <w:rPr>
          <w:sz w:val="24"/>
          <w:szCs w:val="24"/>
        </w:rPr>
      </w:pPr>
      <w:r w:rsidRPr="00404EAE">
        <w:rPr>
          <w:b/>
          <w:noProof/>
        </w:rPr>
        <w:drawing>
          <wp:inline distT="0" distB="0" distL="0" distR="0" wp14:anchorId="74A94E82" wp14:editId="1E35C49E">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5" cstate="print">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304526CE" w14:textId="77777777" w:rsidR="00C67ADC" w:rsidRPr="00404EAE" w:rsidRDefault="00C67ADC" w:rsidP="00C67ADC">
      <w:pPr>
        <w:rPr>
          <w:b/>
          <w:bCs/>
          <w:sz w:val="22"/>
          <w:szCs w:val="22"/>
        </w:rPr>
      </w:pPr>
      <w:r w:rsidRPr="00404EAE">
        <w:rPr>
          <w:b/>
          <w:bCs/>
          <w:sz w:val="22"/>
          <w:szCs w:val="22"/>
        </w:rPr>
        <w:lastRenderedPageBreak/>
        <w:t>Wzór C</w:t>
      </w:r>
    </w:p>
    <w:p w14:paraId="67EE816E" w14:textId="77777777" w:rsidR="00C67ADC" w:rsidRPr="00404EAE" w:rsidRDefault="00C67ADC" w:rsidP="00C67ADC">
      <w:pPr>
        <w:rPr>
          <w:b/>
          <w:bCs/>
          <w:sz w:val="22"/>
          <w:szCs w:val="22"/>
        </w:rPr>
      </w:pPr>
      <w:r w:rsidRPr="00404EAE">
        <w:rPr>
          <w:b/>
          <w:bCs/>
          <w:sz w:val="22"/>
          <w:szCs w:val="22"/>
        </w:rPr>
        <w:t>(TRID-02/C)</w:t>
      </w:r>
    </w:p>
    <w:p w14:paraId="36A87A57" w14:textId="77777777" w:rsidR="00C67ADC" w:rsidRPr="00404EAE" w:rsidRDefault="00C67ADC" w:rsidP="00C67ADC">
      <w:pPr>
        <w:spacing w:after="160" w:line="259" w:lineRule="auto"/>
        <w:jc w:val="center"/>
        <w:rPr>
          <w:sz w:val="24"/>
          <w:szCs w:val="24"/>
        </w:rPr>
      </w:pPr>
      <w:r w:rsidRPr="00404EAE">
        <w:rPr>
          <w:b/>
          <w:noProof/>
        </w:rPr>
        <w:drawing>
          <wp:inline distT="0" distB="0" distL="0" distR="0" wp14:anchorId="6AF3FB0B" wp14:editId="2CF2BB93">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1EEFD84F" w14:textId="77777777" w:rsidR="00C67ADC" w:rsidRPr="00404EAE" w:rsidRDefault="00C67ADC" w:rsidP="00C67ADC">
      <w:pPr>
        <w:rPr>
          <w:b/>
          <w:bCs/>
          <w:sz w:val="22"/>
          <w:szCs w:val="22"/>
        </w:rPr>
      </w:pPr>
      <w:r w:rsidRPr="00404EAE">
        <w:rPr>
          <w:b/>
          <w:bCs/>
          <w:sz w:val="22"/>
          <w:szCs w:val="22"/>
        </w:rPr>
        <w:t>Wzór D</w:t>
      </w:r>
    </w:p>
    <w:p w14:paraId="724A240A" w14:textId="77777777" w:rsidR="00C67ADC" w:rsidRPr="00404EAE" w:rsidRDefault="00C67ADC" w:rsidP="00C67ADC">
      <w:pPr>
        <w:rPr>
          <w:b/>
          <w:bCs/>
          <w:sz w:val="22"/>
          <w:szCs w:val="22"/>
        </w:rPr>
      </w:pPr>
      <w:r w:rsidRPr="00404EAE">
        <w:rPr>
          <w:b/>
          <w:bCs/>
          <w:sz w:val="22"/>
          <w:szCs w:val="22"/>
        </w:rPr>
        <w:t>(TRID-02/D)</w:t>
      </w:r>
    </w:p>
    <w:p w14:paraId="6769A900" w14:textId="77777777" w:rsidR="00C67ADC" w:rsidRPr="00404EAE" w:rsidRDefault="00C67ADC" w:rsidP="00C67ADC">
      <w:pPr>
        <w:spacing w:after="160" w:line="259" w:lineRule="auto"/>
        <w:jc w:val="center"/>
        <w:rPr>
          <w:sz w:val="24"/>
          <w:szCs w:val="24"/>
        </w:rPr>
      </w:pPr>
      <w:r w:rsidRPr="00404EAE">
        <w:rPr>
          <w:b/>
          <w:noProof/>
        </w:rPr>
        <w:drawing>
          <wp:inline distT="0" distB="0" distL="0" distR="0" wp14:anchorId="346DC6A2" wp14:editId="7269FF07">
            <wp:extent cx="3223491" cy="4141715"/>
            <wp:effectExtent l="1905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2A2A356" w14:textId="77777777" w:rsidR="00C67ADC" w:rsidRPr="00404EAE" w:rsidRDefault="00C67ADC" w:rsidP="00C67ADC">
      <w:pPr>
        <w:tabs>
          <w:tab w:val="right" w:leader="dot" w:pos="10010"/>
        </w:tabs>
        <w:rPr>
          <w:b/>
          <w:bCs/>
          <w:sz w:val="22"/>
          <w:szCs w:val="22"/>
        </w:rPr>
      </w:pPr>
      <w:r w:rsidRPr="00404EAE">
        <w:rPr>
          <w:b/>
          <w:bCs/>
          <w:sz w:val="22"/>
          <w:szCs w:val="22"/>
        </w:rPr>
        <w:lastRenderedPageBreak/>
        <w:t>Wzór E</w:t>
      </w:r>
    </w:p>
    <w:p w14:paraId="0E973734" w14:textId="3885878B" w:rsidR="00C67ADC" w:rsidRPr="00404EAE" w:rsidRDefault="00C67ADC" w:rsidP="00C67ADC">
      <w:pPr>
        <w:rPr>
          <w:b/>
          <w:bCs/>
          <w:sz w:val="22"/>
          <w:szCs w:val="22"/>
        </w:rPr>
      </w:pPr>
      <w:r w:rsidRPr="00404EAE">
        <w:rPr>
          <w:b/>
          <w:noProof/>
          <w:sz w:val="22"/>
          <w:szCs w:val="22"/>
        </w:rPr>
        <w:drawing>
          <wp:anchor distT="0" distB="0" distL="114300" distR="114300" simplePos="0" relativeHeight="251659264" behindDoc="1" locked="0" layoutInCell="1" allowOverlap="1" wp14:anchorId="0092DF97" wp14:editId="48BB9D3A">
            <wp:simplePos x="0" y="0"/>
            <wp:positionH relativeFrom="column">
              <wp:posOffset>1203325</wp:posOffset>
            </wp:positionH>
            <wp:positionV relativeFrom="paragraph">
              <wp:posOffset>108585</wp:posOffset>
            </wp:positionV>
            <wp:extent cx="2825750" cy="3546475"/>
            <wp:effectExtent l="0" t="0" r="0" b="0"/>
            <wp:wrapTight wrapText="bothSides">
              <wp:wrapPolygon edited="0">
                <wp:start x="0" y="0"/>
                <wp:lineTo x="0" y="21465"/>
                <wp:lineTo x="21406" y="21465"/>
                <wp:lineTo x="21406" y="0"/>
                <wp:lineTo x="0" y="0"/>
              </wp:wrapPolygon>
            </wp:wrapTight>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anchor>
        </w:drawing>
      </w:r>
      <w:r w:rsidRPr="00404EAE">
        <w:rPr>
          <w:b/>
          <w:bCs/>
          <w:sz w:val="22"/>
          <w:szCs w:val="22"/>
        </w:rPr>
        <w:t>(TRID-02/E</w:t>
      </w:r>
    </w:p>
    <w:p w14:paraId="75ADB42A" w14:textId="77777777" w:rsidR="00C67ADC" w:rsidRPr="00404EAE" w:rsidRDefault="00C67ADC" w:rsidP="00C67ADC">
      <w:pPr>
        <w:rPr>
          <w:b/>
          <w:bCs/>
          <w:sz w:val="22"/>
          <w:szCs w:val="22"/>
        </w:rPr>
      </w:pPr>
    </w:p>
    <w:p w14:paraId="23E592D7" w14:textId="77777777" w:rsidR="00C67ADC" w:rsidRPr="00404EAE" w:rsidRDefault="00C67ADC" w:rsidP="00C67ADC">
      <w:pPr>
        <w:rPr>
          <w:b/>
          <w:bCs/>
          <w:sz w:val="22"/>
          <w:szCs w:val="22"/>
        </w:rPr>
      </w:pPr>
    </w:p>
    <w:p w14:paraId="393F0504" w14:textId="77777777" w:rsidR="00C67ADC" w:rsidRPr="00404EAE" w:rsidRDefault="00C67ADC" w:rsidP="00C67ADC">
      <w:pPr>
        <w:rPr>
          <w:b/>
          <w:bCs/>
          <w:sz w:val="22"/>
          <w:szCs w:val="22"/>
        </w:rPr>
      </w:pPr>
    </w:p>
    <w:p w14:paraId="41B04C29" w14:textId="77777777" w:rsidR="00C67ADC" w:rsidRPr="00404EAE" w:rsidRDefault="00C67ADC" w:rsidP="00C67ADC">
      <w:pPr>
        <w:rPr>
          <w:b/>
          <w:bCs/>
          <w:sz w:val="22"/>
          <w:szCs w:val="22"/>
        </w:rPr>
      </w:pPr>
    </w:p>
    <w:p w14:paraId="23669557" w14:textId="77777777" w:rsidR="00C67ADC" w:rsidRPr="00404EAE" w:rsidRDefault="00C67ADC" w:rsidP="00C67ADC">
      <w:pPr>
        <w:rPr>
          <w:b/>
          <w:bCs/>
          <w:sz w:val="22"/>
          <w:szCs w:val="22"/>
        </w:rPr>
      </w:pPr>
    </w:p>
    <w:p w14:paraId="317BF948" w14:textId="77777777" w:rsidR="00C67ADC" w:rsidRPr="00404EAE" w:rsidRDefault="00C67ADC" w:rsidP="00C67ADC">
      <w:pPr>
        <w:rPr>
          <w:b/>
          <w:bCs/>
          <w:sz w:val="22"/>
          <w:szCs w:val="22"/>
        </w:rPr>
      </w:pPr>
    </w:p>
    <w:p w14:paraId="7C170E5A" w14:textId="77777777" w:rsidR="00C67ADC" w:rsidRPr="00404EAE" w:rsidRDefault="00C67ADC" w:rsidP="00C67ADC">
      <w:pPr>
        <w:rPr>
          <w:b/>
          <w:bCs/>
          <w:sz w:val="22"/>
          <w:szCs w:val="22"/>
        </w:rPr>
      </w:pPr>
    </w:p>
    <w:p w14:paraId="1B8E92AD" w14:textId="77777777" w:rsidR="00C67ADC" w:rsidRPr="00404EAE" w:rsidRDefault="00C67ADC" w:rsidP="00C67ADC">
      <w:pPr>
        <w:rPr>
          <w:b/>
          <w:bCs/>
          <w:sz w:val="22"/>
          <w:szCs w:val="22"/>
        </w:rPr>
      </w:pPr>
    </w:p>
    <w:p w14:paraId="479DB39D" w14:textId="77777777" w:rsidR="00C67ADC" w:rsidRPr="00404EAE" w:rsidRDefault="00C67ADC" w:rsidP="00C67ADC">
      <w:pPr>
        <w:rPr>
          <w:b/>
          <w:bCs/>
          <w:sz w:val="22"/>
          <w:szCs w:val="22"/>
        </w:rPr>
      </w:pPr>
    </w:p>
    <w:p w14:paraId="080073CB" w14:textId="77777777" w:rsidR="00C67ADC" w:rsidRPr="00404EAE" w:rsidRDefault="00C67ADC" w:rsidP="00C67ADC">
      <w:pPr>
        <w:rPr>
          <w:b/>
          <w:bCs/>
          <w:sz w:val="22"/>
          <w:szCs w:val="22"/>
        </w:rPr>
      </w:pPr>
    </w:p>
    <w:p w14:paraId="1466D97D" w14:textId="77777777" w:rsidR="00C67ADC" w:rsidRPr="00404EAE" w:rsidRDefault="00C67ADC" w:rsidP="00C67ADC">
      <w:pPr>
        <w:rPr>
          <w:b/>
          <w:bCs/>
          <w:sz w:val="22"/>
          <w:szCs w:val="22"/>
        </w:rPr>
      </w:pPr>
    </w:p>
    <w:p w14:paraId="48B2405D" w14:textId="77777777" w:rsidR="00C67ADC" w:rsidRPr="00404EAE" w:rsidRDefault="00C67ADC" w:rsidP="00C67ADC">
      <w:pPr>
        <w:rPr>
          <w:b/>
          <w:bCs/>
          <w:sz w:val="22"/>
          <w:szCs w:val="22"/>
        </w:rPr>
      </w:pPr>
    </w:p>
    <w:p w14:paraId="795C1336" w14:textId="77777777" w:rsidR="00C67ADC" w:rsidRPr="00404EAE" w:rsidRDefault="00C67ADC" w:rsidP="00C67ADC">
      <w:pPr>
        <w:rPr>
          <w:b/>
          <w:bCs/>
          <w:sz w:val="22"/>
          <w:szCs w:val="22"/>
        </w:rPr>
      </w:pPr>
    </w:p>
    <w:p w14:paraId="5C5A003E" w14:textId="77777777" w:rsidR="00C67ADC" w:rsidRPr="00404EAE" w:rsidRDefault="00C67ADC" w:rsidP="00C67ADC">
      <w:pPr>
        <w:rPr>
          <w:b/>
          <w:bCs/>
          <w:sz w:val="22"/>
          <w:szCs w:val="22"/>
        </w:rPr>
      </w:pPr>
    </w:p>
    <w:p w14:paraId="03C82D82" w14:textId="77777777" w:rsidR="00C67ADC" w:rsidRPr="00404EAE" w:rsidRDefault="00C67ADC" w:rsidP="00C67ADC">
      <w:pPr>
        <w:rPr>
          <w:b/>
          <w:bCs/>
          <w:sz w:val="22"/>
          <w:szCs w:val="22"/>
        </w:rPr>
      </w:pPr>
    </w:p>
    <w:p w14:paraId="318685AE" w14:textId="77777777" w:rsidR="00C67ADC" w:rsidRPr="00404EAE" w:rsidRDefault="00C67ADC" w:rsidP="00C67ADC">
      <w:pPr>
        <w:rPr>
          <w:b/>
          <w:bCs/>
          <w:sz w:val="22"/>
          <w:szCs w:val="22"/>
        </w:rPr>
      </w:pPr>
    </w:p>
    <w:p w14:paraId="10C3398F" w14:textId="77777777" w:rsidR="00C67ADC" w:rsidRPr="00404EAE" w:rsidRDefault="00C67ADC" w:rsidP="00C67ADC">
      <w:pPr>
        <w:rPr>
          <w:b/>
          <w:bCs/>
          <w:sz w:val="22"/>
          <w:szCs w:val="22"/>
        </w:rPr>
      </w:pPr>
    </w:p>
    <w:p w14:paraId="2C83D228" w14:textId="77777777" w:rsidR="00C67ADC" w:rsidRPr="00404EAE" w:rsidRDefault="00C67ADC" w:rsidP="00C67ADC">
      <w:pPr>
        <w:rPr>
          <w:b/>
          <w:bCs/>
          <w:sz w:val="22"/>
          <w:szCs w:val="22"/>
        </w:rPr>
      </w:pPr>
    </w:p>
    <w:p w14:paraId="58220CA4" w14:textId="77777777" w:rsidR="00C67ADC" w:rsidRPr="00404EAE" w:rsidRDefault="00C67ADC" w:rsidP="00C67ADC">
      <w:pPr>
        <w:rPr>
          <w:b/>
          <w:bCs/>
          <w:sz w:val="22"/>
          <w:szCs w:val="22"/>
        </w:rPr>
      </w:pPr>
    </w:p>
    <w:p w14:paraId="7C166C92" w14:textId="77777777" w:rsidR="00C67ADC" w:rsidRPr="00404EAE" w:rsidRDefault="00C67ADC" w:rsidP="00C67ADC">
      <w:pPr>
        <w:rPr>
          <w:b/>
          <w:bCs/>
          <w:sz w:val="22"/>
          <w:szCs w:val="22"/>
        </w:rPr>
      </w:pPr>
    </w:p>
    <w:p w14:paraId="5A2D7159" w14:textId="77777777" w:rsidR="00C67ADC" w:rsidRPr="00404EAE" w:rsidRDefault="00C67ADC" w:rsidP="00C67ADC">
      <w:pPr>
        <w:rPr>
          <w:b/>
          <w:bCs/>
          <w:sz w:val="22"/>
          <w:szCs w:val="22"/>
        </w:rPr>
      </w:pPr>
    </w:p>
    <w:p w14:paraId="035018AD" w14:textId="77777777" w:rsidR="00C67ADC" w:rsidRPr="00404EAE" w:rsidRDefault="00C67ADC" w:rsidP="00C67ADC">
      <w:pPr>
        <w:tabs>
          <w:tab w:val="right" w:leader="dot" w:pos="10010"/>
        </w:tabs>
        <w:rPr>
          <w:b/>
          <w:bCs/>
          <w:sz w:val="22"/>
          <w:szCs w:val="22"/>
        </w:rPr>
      </w:pPr>
      <w:r w:rsidRPr="00404EAE">
        <w:rPr>
          <w:b/>
          <w:bCs/>
          <w:sz w:val="22"/>
          <w:szCs w:val="22"/>
        </w:rPr>
        <w:t>Wzór F</w:t>
      </w:r>
    </w:p>
    <w:p w14:paraId="32CF4D16" w14:textId="77777777" w:rsidR="00C67ADC" w:rsidRPr="00404EAE" w:rsidRDefault="00C67ADC" w:rsidP="00C67ADC">
      <w:pPr>
        <w:rPr>
          <w:b/>
          <w:bCs/>
          <w:sz w:val="22"/>
          <w:szCs w:val="22"/>
        </w:rPr>
      </w:pPr>
      <w:r w:rsidRPr="00404EAE">
        <w:rPr>
          <w:b/>
          <w:bCs/>
          <w:sz w:val="22"/>
          <w:szCs w:val="22"/>
        </w:rPr>
        <w:t>(TRID-02/F)</w:t>
      </w:r>
    </w:p>
    <w:p w14:paraId="7A1E753F" w14:textId="5CC897A5" w:rsidR="00C67ADC" w:rsidRPr="00404EAE" w:rsidRDefault="00C67ADC" w:rsidP="00C67ADC">
      <w:pPr>
        <w:spacing w:after="160" w:line="259" w:lineRule="auto"/>
        <w:jc w:val="center"/>
        <w:rPr>
          <w:sz w:val="24"/>
          <w:szCs w:val="24"/>
        </w:rPr>
      </w:pPr>
      <w:r w:rsidRPr="00404EAE">
        <w:rPr>
          <w:b/>
          <w:noProof/>
        </w:rPr>
        <w:drawing>
          <wp:inline distT="0" distB="0" distL="0" distR="0" wp14:anchorId="166E7574" wp14:editId="269C94D2">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BD342A6" w14:textId="77777777" w:rsidR="00C67ADC" w:rsidRPr="00404EAE" w:rsidRDefault="00C67ADC" w:rsidP="00C67ADC">
      <w:pPr>
        <w:rPr>
          <w:b/>
          <w:bCs/>
          <w:sz w:val="22"/>
          <w:szCs w:val="22"/>
        </w:rPr>
      </w:pPr>
      <w:r w:rsidRPr="00404EAE">
        <w:rPr>
          <w:b/>
          <w:bCs/>
          <w:sz w:val="22"/>
          <w:szCs w:val="22"/>
        </w:rPr>
        <w:lastRenderedPageBreak/>
        <w:t>Wzór M</w:t>
      </w:r>
    </w:p>
    <w:p w14:paraId="42B0847D" w14:textId="77777777" w:rsidR="00C67ADC" w:rsidRPr="00404EAE" w:rsidRDefault="00C67ADC" w:rsidP="00C67ADC">
      <w:pPr>
        <w:tabs>
          <w:tab w:val="right" w:leader="dot" w:pos="10010"/>
        </w:tabs>
        <w:rPr>
          <w:b/>
          <w:bCs/>
          <w:sz w:val="22"/>
          <w:szCs w:val="22"/>
        </w:rPr>
      </w:pPr>
      <w:r w:rsidRPr="00404EAE">
        <w:rPr>
          <w:b/>
          <w:bCs/>
          <w:sz w:val="22"/>
          <w:szCs w:val="22"/>
        </w:rPr>
        <w:t>(TRID-02/M)</w:t>
      </w:r>
    </w:p>
    <w:p w14:paraId="7A70A6D5" w14:textId="02BD3CB3" w:rsidR="00C67ADC" w:rsidRPr="00404EAE" w:rsidRDefault="00C67ADC" w:rsidP="00C67ADC">
      <w:pPr>
        <w:spacing w:after="160" w:line="259" w:lineRule="auto"/>
        <w:jc w:val="center"/>
        <w:rPr>
          <w:sz w:val="24"/>
          <w:szCs w:val="24"/>
        </w:rPr>
      </w:pPr>
      <w:r w:rsidRPr="00404EAE">
        <w:rPr>
          <w:noProof/>
          <w:sz w:val="22"/>
          <w:szCs w:val="22"/>
        </w:rPr>
        <w:drawing>
          <wp:inline distT="0" distB="0" distL="0" distR="0" wp14:anchorId="30CE61DD" wp14:editId="42513E64">
            <wp:extent cx="5760720" cy="4359057"/>
            <wp:effectExtent l="0" t="0" r="0" b="381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4359057"/>
                    </a:xfrm>
                    <a:prstGeom prst="rect">
                      <a:avLst/>
                    </a:prstGeom>
                    <a:noFill/>
                    <a:ln>
                      <a:noFill/>
                    </a:ln>
                  </pic:spPr>
                </pic:pic>
              </a:graphicData>
            </a:graphic>
          </wp:inline>
        </w:drawing>
      </w:r>
    </w:p>
    <w:p w14:paraId="2BE47017" w14:textId="49F96FA7" w:rsidR="00C67ADC" w:rsidRPr="00404EAE" w:rsidRDefault="00C67ADC">
      <w:pPr>
        <w:spacing w:after="160" w:line="259" w:lineRule="auto"/>
        <w:rPr>
          <w:sz w:val="24"/>
          <w:szCs w:val="24"/>
        </w:rPr>
      </w:pPr>
      <w:r w:rsidRPr="00404EAE">
        <w:rPr>
          <w:sz w:val="24"/>
          <w:szCs w:val="24"/>
        </w:rPr>
        <w:br w:type="page"/>
      </w:r>
    </w:p>
    <w:p w14:paraId="013D2D11" w14:textId="77777777" w:rsidR="00C67ADC" w:rsidRPr="00404EAE" w:rsidRDefault="00C67ADC" w:rsidP="00C67ADC">
      <w:pPr>
        <w:tabs>
          <w:tab w:val="right" w:leader="dot" w:pos="10010"/>
        </w:tabs>
        <w:rPr>
          <w:b/>
          <w:bCs/>
          <w:sz w:val="22"/>
          <w:szCs w:val="22"/>
        </w:rPr>
      </w:pPr>
      <w:r w:rsidRPr="00404EAE">
        <w:rPr>
          <w:b/>
          <w:bCs/>
          <w:sz w:val="22"/>
          <w:szCs w:val="22"/>
        </w:rPr>
        <w:lastRenderedPageBreak/>
        <w:t>Wzór H</w:t>
      </w:r>
    </w:p>
    <w:p w14:paraId="22F69F06" w14:textId="77777777" w:rsidR="00C67ADC" w:rsidRPr="00404EAE" w:rsidRDefault="00C67ADC" w:rsidP="00C67ADC">
      <w:pPr>
        <w:tabs>
          <w:tab w:val="right" w:leader="dot" w:pos="10010"/>
        </w:tabs>
        <w:rPr>
          <w:b/>
          <w:bCs/>
          <w:sz w:val="22"/>
          <w:szCs w:val="22"/>
        </w:rPr>
      </w:pPr>
      <w:r w:rsidRPr="00404EAE">
        <w:rPr>
          <w:b/>
          <w:bCs/>
          <w:sz w:val="22"/>
          <w:szCs w:val="22"/>
        </w:rPr>
        <w:t>(TRID-02/H)</w:t>
      </w:r>
    </w:p>
    <w:p w14:paraId="6A549588" w14:textId="6A707051" w:rsidR="00C67ADC" w:rsidRPr="00404EAE" w:rsidRDefault="00C67ADC" w:rsidP="00C67ADC">
      <w:pPr>
        <w:spacing w:after="160" w:line="259" w:lineRule="auto"/>
        <w:rPr>
          <w:b/>
          <w:bCs/>
          <w:sz w:val="22"/>
          <w:szCs w:val="22"/>
        </w:rPr>
      </w:pPr>
      <w:r w:rsidRPr="00404EAE">
        <w:rPr>
          <w:b/>
          <w:bCs/>
          <w:noProof/>
          <w:sz w:val="22"/>
          <w:szCs w:val="22"/>
        </w:rPr>
        <mc:AlternateContent>
          <mc:Choice Requires="wpg">
            <w:drawing>
              <wp:anchor distT="0" distB="0" distL="114300" distR="114300" simplePos="0" relativeHeight="251660288" behindDoc="0" locked="0" layoutInCell="1" allowOverlap="1" wp14:anchorId="4BBD595A" wp14:editId="08435C83">
                <wp:simplePos x="899160" y="1242060"/>
                <wp:positionH relativeFrom="margin">
                  <wp:align>center</wp:align>
                </wp:positionH>
                <wp:positionV relativeFrom="margin">
                  <wp:align>top</wp:align>
                </wp:positionV>
                <wp:extent cx="3571875" cy="8115300"/>
                <wp:effectExtent l="0" t="0" r="9525" b="0"/>
                <wp:wrapSquare wrapText="bothSides"/>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1"/>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2"/>
                          <a:srcRect l="19403" b="26567"/>
                          <a:stretch/>
                        </pic:blipFill>
                        <pic:spPr bwMode="auto">
                          <a:xfrm>
                            <a:off x="1104900" y="5210175"/>
                            <a:ext cx="2476500" cy="3533775"/>
                          </a:xfrm>
                          <a:prstGeom prst="rect">
                            <a:avLst/>
                          </a:prstGeom>
                          <a:noFill/>
                          <a:ln>
                            <a:noFill/>
                          </a:ln>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D0EAB0" id="Grupa 1" o:spid="_x0000_s1026" style="position:absolute;margin-left:0;margin-top:0;width:281.25pt;height:639pt;z-index:251660288;mso-position-horizontal:center;mso-position-horizontal-relative:margin;mso-position-vertical:top;mso-position-vertical-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3"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4" o:title="2b" cropbottom="17411f" cropleft="12716f"/>
                </v:shape>
                <w10:wrap type="square" anchorx="margin" anchory="margin"/>
              </v:group>
            </w:pict>
          </mc:Fallback>
        </mc:AlternateContent>
      </w:r>
    </w:p>
    <w:p w14:paraId="3256BCC9" w14:textId="6A3F6559" w:rsidR="00C67ADC" w:rsidRPr="00404EAE" w:rsidRDefault="00C67ADC">
      <w:pPr>
        <w:spacing w:after="160" w:line="259" w:lineRule="auto"/>
        <w:rPr>
          <w:sz w:val="24"/>
          <w:szCs w:val="24"/>
        </w:rPr>
      </w:pPr>
      <w:r w:rsidRPr="00404EAE">
        <w:rPr>
          <w:sz w:val="24"/>
          <w:szCs w:val="24"/>
        </w:rPr>
        <w:br w:type="page"/>
      </w:r>
    </w:p>
    <w:p w14:paraId="576339FC" w14:textId="77777777" w:rsidR="00C67ADC" w:rsidRPr="00404EAE" w:rsidRDefault="00C67ADC" w:rsidP="00C67ADC">
      <w:pPr>
        <w:tabs>
          <w:tab w:val="right" w:leader="dot" w:pos="10010"/>
        </w:tabs>
        <w:rPr>
          <w:b/>
          <w:bCs/>
          <w:sz w:val="22"/>
          <w:szCs w:val="22"/>
        </w:rPr>
      </w:pPr>
      <w:r w:rsidRPr="00404EAE">
        <w:rPr>
          <w:b/>
          <w:bCs/>
          <w:sz w:val="22"/>
          <w:szCs w:val="22"/>
        </w:rPr>
        <w:lastRenderedPageBreak/>
        <w:t>Wzór K</w:t>
      </w:r>
    </w:p>
    <w:p w14:paraId="14B46E1D" w14:textId="77777777" w:rsidR="00C67ADC" w:rsidRPr="00404EAE" w:rsidRDefault="00C67ADC" w:rsidP="00C67ADC">
      <w:pPr>
        <w:tabs>
          <w:tab w:val="right" w:leader="dot" w:pos="10010"/>
        </w:tabs>
        <w:rPr>
          <w:b/>
          <w:bCs/>
          <w:sz w:val="22"/>
          <w:szCs w:val="22"/>
          <w:lang w:val="en-US"/>
        </w:rPr>
      </w:pPr>
      <w:r w:rsidRPr="00404EAE">
        <w:rPr>
          <w:b/>
          <w:bCs/>
          <w:sz w:val="22"/>
          <w:szCs w:val="22"/>
          <w:lang w:val="en-US"/>
        </w:rPr>
        <w:t>(TRID-02/K)</w:t>
      </w:r>
    </w:p>
    <w:p w14:paraId="777ED2A0" w14:textId="1AEF18E7" w:rsidR="00C67ADC" w:rsidRPr="00404EAE" w:rsidRDefault="00C67ADC">
      <w:pPr>
        <w:spacing w:after="160" w:line="259" w:lineRule="auto"/>
        <w:rPr>
          <w:sz w:val="24"/>
          <w:szCs w:val="24"/>
          <w:lang w:val="en-US"/>
        </w:rPr>
      </w:pPr>
      <w:r w:rsidRPr="00404EAE">
        <w:rPr>
          <w:b/>
          <w:noProof/>
        </w:rPr>
        <w:drawing>
          <wp:anchor distT="0" distB="0" distL="114300" distR="114300" simplePos="0" relativeHeight="251661312" behindDoc="0" locked="0" layoutInCell="1" allowOverlap="1" wp14:anchorId="455358E8" wp14:editId="29A1C74D">
            <wp:simplePos x="899160" y="1242060"/>
            <wp:positionH relativeFrom="margin">
              <wp:align>center</wp:align>
            </wp:positionH>
            <wp:positionV relativeFrom="margin">
              <wp:align>top</wp:align>
            </wp:positionV>
            <wp:extent cx="4307840" cy="5765165"/>
            <wp:effectExtent l="0" t="0" r="0" b="6985"/>
            <wp:wrapSquare wrapText="bothSides"/>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anchor>
        </w:drawing>
      </w:r>
    </w:p>
    <w:p w14:paraId="1D1FE735" w14:textId="77777777" w:rsidR="00C67ADC" w:rsidRPr="00404EAE" w:rsidRDefault="00C67ADC" w:rsidP="00C67ADC">
      <w:pPr>
        <w:spacing w:after="160" w:line="259" w:lineRule="auto"/>
        <w:jc w:val="center"/>
        <w:rPr>
          <w:sz w:val="24"/>
          <w:szCs w:val="24"/>
          <w:lang w:val="en-US"/>
        </w:rPr>
      </w:pPr>
    </w:p>
    <w:p w14:paraId="5F0812AB" w14:textId="68F101C9" w:rsidR="00C67ADC" w:rsidRPr="00404EAE" w:rsidRDefault="00C67ADC">
      <w:pPr>
        <w:spacing w:after="160" w:line="259" w:lineRule="auto"/>
        <w:rPr>
          <w:sz w:val="24"/>
          <w:szCs w:val="24"/>
          <w:lang w:val="en-US"/>
        </w:rPr>
      </w:pPr>
      <w:r w:rsidRPr="00404EAE">
        <w:rPr>
          <w:sz w:val="24"/>
          <w:szCs w:val="24"/>
          <w:lang w:val="en-US"/>
        </w:rPr>
        <w:br w:type="page"/>
      </w:r>
    </w:p>
    <w:p w14:paraId="0898DEA2" w14:textId="77777777" w:rsidR="00C67ADC" w:rsidRPr="00404EAE" w:rsidRDefault="00C67ADC" w:rsidP="00C67ADC">
      <w:pPr>
        <w:tabs>
          <w:tab w:val="left" w:pos="2745"/>
        </w:tabs>
        <w:rPr>
          <w:b/>
          <w:bCs/>
          <w:sz w:val="22"/>
          <w:szCs w:val="22"/>
          <w:lang w:val="en-US"/>
        </w:rPr>
      </w:pPr>
      <w:bookmarkStart w:id="132" w:name="_Hlk41545676"/>
      <w:r w:rsidRPr="00404EAE">
        <w:rPr>
          <w:b/>
          <w:bCs/>
          <w:sz w:val="22"/>
          <w:szCs w:val="22"/>
          <w:lang w:val="en-US"/>
        </w:rPr>
        <w:lastRenderedPageBreak/>
        <w:t>Wzór L</w:t>
      </w:r>
    </w:p>
    <w:p w14:paraId="6BA1A9CE" w14:textId="77777777" w:rsidR="00C67ADC" w:rsidRPr="00404EAE" w:rsidRDefault="00C67ADC" w:rsidP="00C67ADC">
      <w:pPr>
        <w:tabs>
          <w:tab w:val="left" w:pos="2745"/>
        </w:tabs>
        <w:rPr>
          <w:b/>
          <w:bCs/>
          <w:sz w:val="22"/>
          <w:szCs w:val="22"/>
          <w:lang w:val="en-US"/>
        </w:rPr>
      </w:pPr>
      <w:r w:rsidRPr="00404EAE">
        <w:rPr>
          <w:b/>
          <w:bCs/>
          <w:sz w:val="22"/>
          <w:szCs w:val="22"/>
          <w:lang w:val="en-US"/>
        </w:rPr>
        <w:t>(TRID-02/L)</w:t>
      </w:r>
    </w:p>
    <w:bookmarkEnd w:id="132"/>
    <w:p w14:paraId="3BC3E09C" w14:textId="62FBB026" w:rsidR="00C67ADC" w:rsidRPr="00404EAE" w:rsidRDefault="00C67ADC">
      <w:pPr>
        <w:spacing w:after="160" w:line="259" w:lineRule="auto"/>
        <w:rPr>
          <w:sz w:val="24"/>
          <w:szCs w:val="24"/>
        </w:rPr>
      </w:pPr>
      <w:r w:rsidRPr="00404EAE">
        <w:rPr>
          <w:b/>
          <w:noProof/>
        </w:rPr>
        <w:drawing>
          <wp:inline distT="0" distB="0" distL="0" distR="0" wp14:anchorId="6CA17C8A" wp14:editId="0A33B911">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64EE56A" w14:textId="77777777" w:rsidR="00C67ADC" w:rsidRPr="00404EAE" w:rsidRDefault="00C67ADC">
      <w:pPr>
        <w:spacing w:after="160" w:line="259" w:lineRule="auto"/>
        <w:rPr>
          <w:sz w:val="24"/>
          <w:szCs w:val="24"/>
        </w:rPr>
      </w:pPr>
    </w:p>
    <w:p w14:paraId="00DE5F27" w14:textId="77777777" w:rsidR="00C67ADC" w:rsidRPr="00404EAE" w:rsidRDefault="00C67ADC" w:rsidP="00C67ADC">
      <w:pPr>
        <w:spacing w:after="160" w:line="259" w:lineRule="auto"/>
        <w:jc w:val="center"/>
        <w:rPr>
          <w:sz w:val="24"/>
          <w:szCs w:val="24"/>
        </w:rPr>
      </w:pPr>
    </w:p>
    <w:p w14:paraId="6A805041" w14:textId="77777777" w:rsidR="00C67ADC" w:rsidRPr="00404EAE" w:rsidRDefault="00C67ADC">
      <w:pPr>
        <w:spacing w:after="160" w:line="259" w:lineRule="auto"/>
        <w:rPr>
          <w:rFonts w:eastAsiaTheme="majorEastAsia"/>
          <w:b/>
          <w:bCs/>
          <w:sz w:val="24"/>
          <w:szCs w:val="24"/>
        </w:rPr>
      </w:pPr>
      <w:r w:rsidRPr="00404EAE">
        <w:rPr>
          <w:sz w:val="24"/>
          <w:szCs w:val="24"/>
        </w:rPr>
        <w:br w:type="page"/>
      </w:r>
    </w:p>
    <w:p w14:paraId="7A1CF15B" w14:textId="7D4F691C" w:rsidR="008E5215" w:rsidRPr="00404EAE" w:rsidRDefault="008E5215" w:rsidP="00722E17">
      <w:pPr>
        <w:pStyle w:val="Nagwek1"/>
        <w:shd w:val="clear" w:color="auto" w:fill="D9D9D9" w:themeFill="background1" w:themeFillShade="D9"/>
        <w:spacing w:before="0"/>
        <w:jc w:val="right"/>
        <w:rPr>
          <w:rFonts w:cs="Times New Roman"/>
          <w:szCs w:val="24"/>
        </w:rPr>
      </w:pPr>
      <w:bookmarkStart w:id="133" w:name="_Toc168305044"/>
      <w:bookmarkStart w:id="134" w:name="_Toc168391382"/>
      <w:bookmarkStart w:id="135" w:name="_Toc169858467"/>
      <w:bookmarkStart w:id="136" w:name="_Toc173744360"/>
      <w:r w:rsidRPr="00404EAE">
        <w:rPr>
          <w:rFonts w:cs="Times New Roman"/>
          <w:szCs w:val="24"/>
        </w:rPr>
        <w:lastRenderedPageBreak/>
        <w:t>Załącznik nr 2 do SWZ „Formularz ofertowy”</w:t>
      </w:r>
      <w:bookmarkEnd w:id="133"/>
      <w:bookmarkEnd w:id="134"/>
      <w:bookmarkEnd w:id="135"/>
      <w:bookmarkEnd w:id="136"/>
    </w:p>
    <w:p w14:paraId="5EC672A2" w14:textId="77777777" w:rsidR="00722E17" w:rsidRPr="00404EAE" w:rsidRDefault="00722E17" w:rsidP="00722E17">
      <w:pPr>
        <w:jc w:val="center"/>
        <w:rPr>
          <w:b/>
          <w:bCs/>
          <w:spacing w:val="20"/>
          <w:sz w:val="24"/>
          <w:szCs w:val="24"/>
        </w:rPr>
      </w:pPr>
    </w:p>
    <w:p w14:paraId="1077FBAF" w14:textId="77777777" w:rsidR="00A85DB6" w:rsidRPr="00404EAE" w:rsidRDefault="00A85DB6" w:rsidP="00722E17">
      <w:pPr>
        <w:jc w:val="center"/>
        <w:rPr>
          <w:b/>
          <w:bCs/>
          <w:spacing w:val="20"/>
          <w:sz w:val="24"/>
          <w:szCs w:val="24"/>
        </w:rPr>
      </w:pPr>
      <w:r w:rsidRPr="00404EAE">
        <w:rPr>
          <w:b/>
          <w:bCs/>
          <w:spacing w:val="20"/>
          <w:sz w:val="24"/>
          <w:szCs w:val="24"/>
        </w:rPr>
        <w:t>FORMULARZ OFERTOWY</w:t>
      </w:r>
    </w:p>
    <w:p w14:paraId="0A08CC30" w14:textId="77777777" w:rsidR="00A85DB6" w:rsidRPr="00404EAE" w:rsidRDefault="00A85DB6" w:rsidP="00722E17">
      <w:pPr>
        <w:ind w:left="426"/>
        <w:jc w:val="center"/>
        <w:rPr>
          <w:b/>
          <w:bCs/>
          <w:spacing w:val="20"/>
          <w:sz w:val="24"/>
          <w:szCs w:val="24"/>
        </w:rPr>
      </w:pPr>
      <w:r w:rsidRPr="00404EAE">
        <w:rPr>
          <w:b/>
          <w:bCs/>
          <w:spacing w:val="20"/>
          <w:sz w:val="24"/>
          <w:szCs w:val="24"/>
        </w:rPr>
        <w:t xml:space="preserve">Elektroniczny Formularz Ofertowy jest dostępny na platformie Elektronicznego Formularza Ofertowego. </w:t>
      </w:r>
    </w:p>
    <w:p w14:paraId="7D347E5F" w14:textId="40A1108D" w:rsidR="00A85DB6" w:rsidRPr="00404EAE" w:rsidRDefault="00A85DB6" w:rsidP="00A17DA9">
      <w:pPr>
        <w:ind w:left="426"/>
        <w:jc w:val="center"/>
        <w:rPr>
          <w:b/>
          <w:bCs/>
          <w:sz w:val="24"/>
          <w:szCs w:val="24"/>
        </w:rPr>
      </w:pPr>
      <w:r w:rsidRPr="00404EAE">
        <w:rPr>
          <w:b/>
          <w:bCs/>
          <w:spacing w:val="20"/>
          <w:sz w:val="24"/>
          <w:szCs w:val="24"/>
        </w:rPr>
        <w:t xml:space="preserve">Link do Elektronicznego Formularza Ofertowego znajduje się </w:t>
      </w:r>
      <w:r w:rsidR="00C96194" w:rsidRPr="00404EAE">
        <w:rPr>
          <w:b/>
          <w:bCs/>
          <w:spacing w:val="20"/>
          <w:sz w:val="24"/>
          <w:szCs w:val="24"/>
        </w:rPr>
        <w:br/>
      </w:r>
      <w:r w:rsidRPr="00404EAE">
        <w:rPr>
          <w:b/>
          <w:bCs/>
          <w:spacing w:val="20"/>
          <w:sz w:val="24"/>
          <w:szCs w:val="24"/>
        </w:rPr>
        <w:t>w profilu nabywcy</w:t>
      </w:r>
    </w:p>
    <w:p w14:paraId="69F0873C" w14:textId="77777777" w:rsidR="00DB3B12" w:rsidRDefault="00DB3B12">
      <w:pPr>
        <w:spacing w:after="160" w:line="259" w:lineRule="auto"/>
        <w:rPr>
          <w:rFonts w:eastAsiaTheme="majorEastAsia" w:cstheme="majorBidi"/>
          <w:b/>
          <w:bCs/>
          <w:sz w:val="24"/>
          <w:szCs w:val="24"/>
        </w:rPr>
      </w:pPr>
      <w:bookmarkStart w:id="137" w:name="_Toc71630131"/>
      <w:r>
        <w:rPr>
          <w:sz w:val="24"/>
          <w:szCs w:val="24"/>
        </w:rPr>
        <w:br w:type="page"/>
      </w:r>
    </w:p>
    <w:p w14:paraId="5AA5FC76" w14:textId="6AA8D497" w:rsidR="00DB3B12" w:rsidRPr="00DB3B12" w:rsidRDefault="00DB3B12" w:rsidP="00DB3B12">
      <w:pPr>
        <w:pStyle w:val="Nagwek1"/>
        <w:keepNext w:val="0"/>
        <w:keepLines w:val="0"/>
        <w:shd w:val="clear" w:color="auto" w:fill="D9D9D9" w:themeFill="background1" w:themeFillShade="D9"/>
        <w:jc w:val="right"/>
        <w:rPr>
          <w:b w:val="0"/>
          <w:bCs w:val="0"/>
          <w:color w:val="00B0F0"/>
          <w:szCs w:val="22"/>
        </w:rPr>
      </w:pPr>
      <w:bookmarkStart w:id="138" w:name="_Toc173744361"/>
      <w:r w:rsidRPr="00DB3B12">
        <w:rPr>
          <w:color w:val="00B0F0"/>
          <w:szCs w:val="22"/>
        </w:rPr>
        <w:lastRenderedPageBreak/>
        <w:t>Załącznik nr 2a do SWZ „Wzór załącznika nr 2a”</w:t>
      </w:r>
      <w:bookmarkEnd w:id="137"/>
      <w:bookmarkEnd w:id="138"/>
    </w:p>
    <w:p w14:paraId="2CD328B7" w14:textId="77777777" w:rsidR="00DB3B12" w:rsidRPr="00DB3B12" w:rsidRDefault="00DB3B12" w:rsidP="00DB3B12">
      <w:pPr>
        <w:jc w:val="center"/>
        <w:rPr>
          <w:b/>
          <w:color w:val="00B0F0"/>
          <w:szCs w:val="22"/>
          <w:u w:val="single"/>
        </w:rPr>
      </w:pPr>
    </w:p>
    <w:p w14:paraId="3BCDB2E5" w14:textId="77777777" w:rsidR="00DB3B12" w:rsidRPr="00DB3B12" w:rsidRDefault="00DB3B12" w:rsidP="00DB3B12">
      <w:pPr>
        <w:jc w:val="center"/>
        <w:rPr>
          <w:b/>
          <w:color w:val="00B0F0"/>
          <w:sz w:val="22"/>
          <w:szCs w:val="22"/>
          <w:u w:val="single"/>
        </w:rPr>
      </w:pPr>
      <w:r w:rsidRPr="00DB3B12">
        <w:rPr>
          <w:b/>
          <w:color w:val="00B0F0"/>
          <w:sz w:val="22"/>
          <w:szCs w:val="22"/>
          <w:u w:val="single"/>
        </w:rPr>
        <w:t>Wzór załącznika nr 2a załączono w odrębnym pliku (*.xls)</w:t>
      </w:r>
    </w:p>
    <w:p w14:paraId="5D54E0CB" w14:textId="77777777" w:rsidR="00DB3B12" w:rsidRPr="00DB3B12" w:rsidRDefault="00DB3B12" w:rsidP="00DB3B12">
      <w:pPr>
        <w:jc w:val="center"/>
        <w:rPr>
          <w:color w:val="00B0F0"/>
          <w:sz w:val="22"/>
          <w:szCs w:val="22"/>
        </w:rPr>
      </w:pPr>
    </w:p>
    <w:p w14:paraId="1C40B147" w14:textId="7F27EF3E" w:rsidR="00DB3B12" w:rsidRPr="00DB3B12" w:rsidRDefault="00DB3B12" w:rsidP="00DB3B12">
      <w:pPr>
        <w:spacing w:line="360" w:lineRule="auto"/>
        <w:jc w:val="center"/>
        <w:rPr>
          <w:color w:val="00B0F0"/>
          <w:sz w:val="22"/>
          <w:szCs w:val="22"/>
        </w:rPr>
      </w:pPr>
      <w:r w:rsidRPr="00DB3B12">
        <w:rPr>
          <w:color w:val="00B0F0"/>
          <w:sz w:val="22"/>
          <w:szCs w:val="22"/>
        </w:rPr>
        <w:t xml:space="preserve">Ww. dokument jest udostępniony w Profilu Nabywcy Zamawiającego pod adresem </w:t>
      </w:r>
      <w:hyperlink r:id="rId27" w:history="1">
        <w:r w:rsidRPr="00DB3B12">
          <w:rPr>
            <w:rStyle w:val="Hipercze"/>
            <w:color w:val="00B0F0"/>
            <w:sz w:val="22"/>
            <w:szCs w:val="22"/>
          </w:rPr>
          <w:t>www.korporacja.pgg.pl/dostawcy/przetargi</w:t>
        </w:r>
      </w:hyperlink>
      <w:r w:rsidRPr="00DB3B12">
        <w:rPr>
          <w:rStyle w:val="Hipercze"/>
          <w:color w:val="00B0F0"/>
          <w:sz w:val="22"/>
          <w:szCs w:val="22"/>
        </w:rPr>
        <w:t xml:space="preserve"> </w:t>
      </w:r>
      <w:r w:rsidRPr="00DB3B12">
        <w:rPr>
          <w:color w:val="00B0F0"/>
          <w:sz w:val="22"/>
          <w:szCs w:val="22"/>
        </w:rPr>
        <w:t>wraz z ogłoszeniem o przedmiotowym przetargu oraz na platformie Elektronicznego Formularza Ofertowego (EFO), jako osobny plik do pobrania (w formie pliku *.xls).</w:t>
      </w:r>
    </w:p>
    <w:p w14:paraId="3A121B2E" w14:textId="77777777" w:rsidR="00DB3B12" w:rsidRDefault="00DB3B12">
      <w:pPr>
        <w:spacing w:after="160" w:line="259" w:lineRule="auto"/>
        <w:rPr>
          <w:sz w:val="22"/>
          <w:szCs w:val="22"/>
        </w:rPr>
      </w:pPr>
      <w:r>
        <w:rPr>
          <w:sz w:val="22"/>
          <w:szCs w:val="22"/>
        </w:rPr>
        <w:br w:type="page"/>
      </w:r>
    </w:p>
    <w:p w14:paraId="174C371C" w14:textId="77777777" w:rsidR="00DB3B12" w:rsidRPr="00DB3B12" w:rsidRDefault="00DB3B12" w:rsidP="00DB3B12">
      <w:pPr>
        <w:pStyle w:val="Nagwek1"/>
        <w:shd w:val="clear" w:color="auto" w:fill="D9D9D9" w:themeFill="background1" w:themeFillShade="D9"/>
        <w:jc w:val="right"/>
        <w:rPr>
          <w:b w:val="0"/>
          <w:bCs w:val="0"/>
          <w:color w:val="00B0F0"/>
          <w:szCs w:val="22"/>
        </w:rPr>
      </w:pPr>
      <w:bookmarkStart w:id="139" w:name="_Toc71545236"/>
      <w:bookmarkStart w:id="140" w:name="_Toc71630132"/>
      <w:bookmarkStart w:id="141" w:name="_Toc173744362"/>
      <w:r w:rsidRPr="00DB3B12">
        <w:rPr>
          <w:color w:val="00B0F0"/>
          <w:szCs w:val="22"/>
        </w:rPr>
        <w:lastRenderedPageBreak/>
        <w:t>Załącznik nr 2b do SWZ „Cennik nowych części zamiennych i czynności remontowych”</w:t>
      </w:r>
      <w:bookmarkEnd w:id="139"/>
      <w:bookmarkEnd w:id="140"/>
      <w:bookmarkEnd w:id="141"/>
    </w:p>
    <w:p w14:paraId="61EADC60" w14:textId="77777777" w:rsidR="00DB3B12" w:rsidRPr="00DB3B12" w:rsidRDefault="00DB3B12" w:rsidP="00DB3B12">
      <w:pPr>
        <w:jc w:val="both"/>
        <w:rPr>
          <w:b/>
          <w:color w:val="00B0F0"/>
          <w:sz w:val="24"/>
          <w:szCs w:val="22"/>
          <w:u w:val="single"/>
        </w:rPr>
      </w:pPr>
    </w:p>
    <w:p w14:paraId="0A15395A" w14:textId="77777777" w:rsidR="00DB3B12" w:rsidRPr="00DB3B12" w:rsidRDefault="00DB3B12" w:rsidP="00DB3B12">
      <w:pPr>
        <w:jc w:val="center"/>
        <w:rPr>
          <w:b/>
          <w:color w:val="00B0F0"/>
          <w:sz w:val="22"/>
          <w:szCs w:val="22"/>
          <w:u w:val="single"/>
        </w:rPr>
      </w:pPr>
      <w:r w:rsidRPr="00DB3B12">
        <w:rPr>
          <w:b/>
          <w:color w:val="00B0F0"/>
          <w:sz w:val="22"/>
          <w:szCs w:val="22"/>
          <w:u w:val="single"/>
        </w:rPr>
        <w:t>Wzór załącznika nr 2b załączono w odrębnym pliku (*.xls)</w:t>
      </w:r>
    </w:p>
    <w:p w14:paraId="6B45E971" w14:textId="77777777" w:rsidR="00DB3B12" w:rsidRPr="00DB3B12" w:rsidRDefault="00DB3B12" w:rsidP="00DB3B12">
      <w:pPr>
        <w:rPr>
          <w:b/>
          <w:color w:val="00B0F0"/>
          <w:sz w:val="22"/>
          <w:szCs w:val="22"/>
          <w:u w:val="single"/>
        </w:rPr>
      </w:pPr>
    </w:p>
    <w:p w14:paraId="74197348" w14:textId="77777777" w:rsidR="00DB3B12" w:rsidRPr="00DB3B12" w:rsidRDefault="00DB3B12" w:rsidP="00DB3B12">
      <w:pPr>
        <w:spacing w:line="360" w:lineRule="auto"/>
        <w:jc w:val="center"/>
        <w:rPr>
          <w:color w:val="00B0F0"/>
          <w:sz w:val="22"/>
          <w:szCs w:val="22"/>
        </w:rPr>
      </w:pPr>
      <w:r w:rsidRPr="00DB3B12">
        <w:rPr>
          <w:color w:val="00B0F0"/>
          <w:sz w:val="22"/>
          <w:szCs w:val="22"/>
        </w:rPr>
        <w:t xml:space="preserve">Ww. dokument jest udostępniony w Profilu Nabywcy Zamawiającego pod adresem </w:t>
      </w:r>
      <w:r w:rsidRPr="00DB3B12">
        <w:rPr>
          <w:color w:val="00B0F0"/>
          <w:sz w:val="22"/>
          <w:szCs w:val="22"/>
          <w:u w:val="single"/>
        </w:rPr>
        <w:t>www.korporacja.pgg.pl/dostawcy/przetargi</w:t>
      </w:r>
      <w:r w:rsidRPr="00DB3B12">
        <w:rPr>
          <w:color w:val="00B0F0"/>
          <w:sz w:val="22"/>
          <w:szCs w:val="22"/>
        </w:rPr>
        <w:t xml:space="preserve"> wraz z ogłoszeniem o przedmiotowym przetargu oraz na platformie Elektronicznego Formularza Ofertowego (EFO), jako osobny plik do pobrania (w formie pliku *.xls).</w:t>
      </w:r>
    </w:p>
    <w:p w14:paraId="0517DA8C" w14:textId="77777777" w:rsidR="00DB3B12" w:rsidRPr="00DB3B12" w:rsidRDefault="00DB3B12" w:rsidP="00DB3B12">
      <w:pPr>
        <w:spacing w:line="360" w:lineRule="auto"/>
        <w:jc w:val="center"/>
        <w:rPr>
          <w:sz w:val="22"/>
          <w:szCs w:val="22"/>
        </w:rPr>
      </w:pPr>
    </w:p>
    <w:p w14:paraId="61E10A0E" w14:textId="26FCC8EE" w:rsidR="00DB3B12" w:rsidRDefault="00DB3B12">
      <w:pPr>
        <w:spacing w:after="160" w:line="259" w:lineRule="auto"/>
        <w:rPr>
          <w:b/>
          <w:bCs/>
          <w:sz w:val="24"/>
          <w:szCs w:val="24"/>
        </w:rPr>
      </w:pPr>
      <w:r>
        <w:rPr>
          <w:b/>
          <w:bCs/>
          <w:sz w:val="24"/>
          <w:szCs w:val="24"/>
        </w:rPr>
        <w:br w:type="page"/>
      </w:r>
    </w:p>
    <w:p w14:paraId="6B0AFDFB" w14:textId="6A451E47" w:rsidR="000C279C" w:rsidRPr="00404EAE" w:rsidRDefault="000C279C" w:rsidP="00722E17">
      <w:pPr>
        <w:pStyle w:val="Nagwek1"/>
        <w:shd w:val="clear" w:color="auto" w:fill="D9D9D9" w:themeFill="background1" w:themeFillShade="D9"/>
        <w:spacing w:before="0"/>
        <w:jc w:val="right"/>
        <w:rPr>
          <w:rFonts w:cs="Times New Roman"/>
          <w:szCs w:val="24"/>
        </w:rPr>
      </w:pPr>
      <w:bookmarkStart w:id="142" w:name="_Toc168305045"/>
      <w:bookmarkStart w:id="143" w:name="_Toc168391383"/>
      <w:bookmarkStart w:id="144" w:name="_Toc169858468"/>
      <w:bookmarkStart w:id="145" w:name="_Toc173744363"/>
      <w:bookmarkStart w:id="146" w:name="_Hlk114909251"/>
      <w:bookmarkEnd w:id="131"/>
      <w:r w:rsidRPr="00404EAE">
        <w:rPr>
          <w:rFonts w:cs="Times New Roman"/>
          <w:szCs w:val="24"/>
        </w:rPr>
        <w:lastRenderedPageBreak/>
        <w:t>Załącznik nr 3</w:t>
      </w:r>
      <w:r w:rsidR="00E2161C" w:rsidRPr="00404EAE">
        <w:rPr>
          <w:rFonts w:cs="Times New Roman"/>
          <w:szCs w:val="24"/>
        </w:rPr>
        <w:t xml:space="preserve"> do SWZ</w:t>
      </w:r>
      <w:r w:rsidRPr="00404EAE">
        <w:rPr>
          <w:rFonts w:cs="Times New Roman"/>
          <w:szCs w:val="24"/>
        </w:rPr>
        <w:t xml:space="preserve"> </w:t>
      </w:r>
      <w:r w:rsidR="00E2161C" w:rsidRPr="00404EAE">
        <w:rPr>
          <w:rFonts w:cs="Times New Roman"/>
          <w:szCs w:val="24"/>
        </w:rPr>
        <w:t>D</w:t>
      </w:r>
      <w:r w:rsidRPr="00404EAE">
        <w:rPr>
          <w:rFonts w:cs="Times New Roman"/>
          <w:szCs w:val="24"/>
        </w:rPr>
        <w:t>okumenty składane przez wykonawcę wraz z ofertą</w:t>
      </w:r>
      <w:bookmarkEnd w:id="142"/>
      <w:bookmarkEnd w:id="143"/>
      <w:bookmarkEnd w:id="144"/>
      <w:bookmarkEnd w:id="145"/>
    </w:p>
    <w:p w14:paraId="30EA843F" w14:textId="77777777" w:rsidR="000C279C" w:rsidRPr="00404EAE" w:rsidRDefault="000C279C" w:rsidP="00722E17">
      <w:pPr>
        <w:pStyle w:val="Nagwek1"/>
        <w:shd w:val="clear" w:color="auto" w:fill="D9D9D9" w:themeFill="background1" w:themeFillShade="D9"/>
        <w:spacing w:before="0"/>
        <w:jc w:val="right"/>
        <w:rPr>
          <w:rFonts w:cs="Times New Roman"/>
          <w:szCs w:val="24"/>
        </w:rPr>
      </w:pPr>
      <w:bookmarkStart w:id="147" w:name="_Toc65677234"/>
      <w:bookmarkStart w:id="148" w:name="_Toc66354105"/>
      <w:bookmarkStart w:id="149" w:name="_Toc168305046"/>
      <w:bookmarkStart w:id="150" w:name="_Toc168391384"/>
      <w:bookmarkStart w:id="151" w:name="_Toc169858469"/>
      <w:bookmarkStart w:id="152" w:name="_Toc173744364"/>
      <w:r w:rsidRPr="00404EAE">
        <w:rPr>
          <w:rFonts w:cs="Times New Roman"/>
          <w:szCs w:val="24"/>
        </w:rPr>
        <w:t xml:space="preserve">Załącznik nr 3.1 do SWZ </w:t>
      </w:r>
      <w:r w:rsidRPr="00404EAE">
        <w:rPr>
          <w:rFonts w:cs="Times New Roman"/>
          <w:sz w:val="20"/>
          <w:szCs w:val="20"/>
        </w:rPr>
        <w:t>„Informacja o podwykonawcach”</w:t>
      </w:r>
      <w:bookmarkEnd w:id="147"/>
      <w:bookmarkEnd w:id="148"/>
      <w:bookmarkEnd w:id="149"/>
      <w:bookmarkEnd w:id="150"/>
      <w:bookmarkEnd w:id="151"/>
      <w:bookmarkEnd w:id="152"/>
    </w:p>
    <w:bookmarkEnd w:id="146"/>
    <w:p w14:paraId="0C1E980F" w14:textId="77777777" w:rsidR="008E5215" w:rsidRPr="00404EAE" w:rsidRDefault="008E5215" w:rsidP="00722E17">
      <w:pPr>
        <w:tabs>
          <w:tab w:val="left" w:pos="720"/>
        </w:tabs>
        <w:ind w:left="357" w:firstLine="181"/>
        <w:jc w:val="right"/>
        <w:rPr>
          <w:b/>
          <w:sz w:val="22"/>
        </w:rPr>
      </w:pPr>
    </w:p>
    <w:p w14:paraId="0CBC2FE0" w14:textId="77777777" w:rsidR="008E5215" w:rsidRPr="00404EAE" w:rsidRDefault="008E5215" w:rsidP="008E5215">
      <w:pPr>
        <w:tabs>
          <w:tab w:val="left" w:pos="720"/>
        </w:tabs>
        <w:ind w:left="360" w:firstLine="180"/>
        <w:jc w:val="center"/>
        <w:rPr>
          <w:b/>
        </w:rPr>
      </w:pPr>
      <w:bookmarkStart w:id="153" w:name="_Hlk114909275"/>
      <w:r w:rsidRPr="00404EAE">
        <w:rPr>
          <w:b/>
          <w:sz w:val="24"/>
        </w:rPr>
        <w:t>INFORMACJA O PODWYKONAWCACH</w:t>
      </w:r>
    </w:p>
    <w:p w14:paraId="2A854F3C" w14:textId="77777777" w:rsidR="008E5215" w:rsidRPr="00404EAE" w:rsidRDefault="008E5215" w:rsidP="00722E17">
      <w:pPr>
        <w:tabs>
          <w:tab w:val="left" w:pos="720"/>
        </w:tabs>
        <w:rPr>
          <w:b/>
          <w:sz w:val="22"/>
        </w:rPr>
      </w:pPr>
    </w:p>
    <w:p w14:paraId="573D86BD" w14:textId="77777777" w:rsidR="008E5215" w:rsidRPr="00404EAE"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8E5215" w:rsidRPr="00404EAE" w14:paraId="5B88FE50" w14:textId="77777777" w:rsidTr="008B48F5">
        <w:trPr>
          <w:trHeight w:val="806"/>
        </w:trPr>
        <w:tc>
          <w:tcPr>
            <w:tcW w:w="1501" w:type="pct"/>
            <w:shd w:val="clear" w:color="auto" w:fill="auto"/>
            <w:vAlign w:val="center"/>
          </w:tcPr>
          <w:p w14:paraId="6E66E79C" w14:textId="77777777" w:rsidR="008E5215" w:rsidRPr="00404EAE" w:rsidRDefault="008E5215" w:rsidP="008B48F5">
            <w:pPr>
              <w:snapToGrid w:val="0"/>
              <w:jc w:val="center"/>
              <w:rPr>
                <w:b/>
                <w:sz w:val="22"/>
                <w:szCs w:val="22"/>
              </w:rPr>
            </w:pPr>
            <w:r w:rsidRPr="00404EAE">
              <w:rPr>
                <w:b/>
                <w:sz w:val="22"/>
                <w:szCs w:val="22"/>
              </w:rPr>
              <w:t>Nazwa i adres Podwykonawcy</w:t>
            </w:r>
          </w:p>
        </w:tc>
        <w:tc>
          <w:tcPr>
            <w:tcW w:w="3499" w:type="pct"/>
            <w:shd w:val="clear" w:color="auto" w:fill="auto"/>
            <w:vAlign w:val="center"/>
          </w:tcPr>
          <w:p w14:paraId="7CD03B89" w14:textId="77777777" w:rsidR="008E5215" w:rsidRPr="00404EAE" w:rsidRDefault="008E5215" w:rsidP="008B48F5">
            <w:pPr>
              <w:snapToGrid w:val="0"/>
              <w:jc w:val="center"/>
              <w:rPr>
                <w:b/>
                <w:sz w:val="22"/>
                <w:szCs w:val="22"/>
              </w:rPr>
            </w:pPr>
            <w:r w:rsidRPr="00404EAE">
              <w:rPr>
                <w:b/>
                <w:sz w:val="22"/>
                <w:szCs w:val="22"/>
              </w:rPr>
              <w:t>Część zamówienia, którą Wykonawca zamierza powierzyć Podwykonawcy</w:t>
            </w:r>
          </w:p>
        </w:tc>
      </w:tr>
      <w:tr w:rsidR="008E5215" w:rsidRPr="00404EAE" w14:paraId="0D84B43B" w14:textId="77777777" w:rsidTr="008B48F5">
        <w:trPr>
          <w:trHeight w:val="335"/>
        </w:trPr>
        <w:tc>
          <w:tcPr>
            <w:tcW w:w="1501" w:type="pct"/>
            <w:shd w:val="clear" w:color="auto" w:fill="auto"/>
          </w:tcPr>
          <w:p w14:paraId="31913388" w14:textId="77777777" w:rsidR="008E5215" w:rsidRPr="00404EAE" w:rsidRDefault="008E5215" w:rsidP="008B48F5">
            <w:pPr>
              <w:tabs>
                <w:tab w:val="left" w:pos="720"/>
              </w:tabs>
              <w:snapToGrid w:val="0"/>
              <w:jc w:val="center"/>
              <w:rPr>
                <w:b/>
                <w:i/>
                <w:sz w:val="22"/>
              </w:rPr>
            </w:pPr>
            <w:r w:rsidRPr="00404EAE">
              <w:rPr>
                <w:b/>
                <w:i/>
                <w:sz w:val="22"/>
              </w:rPr>
              <w:t>1</w:t>
            </w:r>
          </w:p>
        </w:tc>
        <w:tc>
          <w:tcPr>
            <w:tcW w:w="3499" w:type="pct"/>
            <w:shd w:val="clear" w:color="auto" w:fill="auto"/>
          </w:tcPr>
          <w:p w14:paraId="2A72B489" w14:textId="77777777" w:rsidR="008E5215" w:rsidRPr="00404EAE" w:rsidRDefault="008E5215" w:rsidP="008B48F5">
            <w:pPr>
              <w:tabs>
                <w:tab w:val="left" w:pos="720"/>
              </w:tabs>
              <w:snapToGrid w:val="0"/>
              <w:jc w:val="center"/>
              <w:rPr>
                <w:b/>
                <w:i/>
                <w:sz w:val="22"/>
              </w:rPr>
            </w:pPr>
            <w:r w:rsidRPr="00404EAE">
              <w:rPr>
                <w:b/>
                <w:i/>
                <w:sz w:val="22"/>
              </w:rPr>
              <w:t>2</w:t>
            </w:r>
          </w:p>
        </w:tc>
      </w:tr>
      <w:tr w:rsidR="008E5215" w:rsidRPr="00404EAE" w14:paraId="0692489C" w14:textId="77777777" w:rsidTr="008B48F5">
        <w:trPr>
          <w:trHeight w:val="824"/>
        </w:trPr>
        <w:tc>
          <w:tcPr>
            <w:tcW w:w="1501" w:type="pct"/>
            <w:shd w:val="clear" w:color="auto" w:fill="auto"/>
          </w:tcPr>
          <w:p w14:paraId="3702E159" w14:textId="77777777" w:rsidR="008E5215" w:rsidRPr="00404EAE" w:rsidRDefault="008E5215" w:rsidP="008B48F5">
            <w:pPr>
              <w:tabs>
                <w:tab w:val="left" w:pos="720"/>
              </w:tabs>
              <w:snapToGrid w:val="0"/>
              <w:rPr>
                <w:b/>
                <w:sz w:val="22"/>
              </w:rPr>
            </w:pPr>
          </w:p>
        </w:tc>
        <w:tc>
          <w:tcPr>
            <w:tcW w:w="3499" w:type="pct"/>
            <w:shd w:val="clear" w:color="auto" w:fill="auto"/>
          </w:tcPr>
          <w:p w14:paraId="048BE9BA" w14:textId="77777777" w:rsidR="008E5215" w:rsidRPr="00404EAE" w:rsidRDefault="008E5215" w:rsidP="008B48F5">
            <w:pPr>
              <w:tabs>
                <w:tab w:val="left" w:pos="720"/>
              </w:tabs>
              <w:snapToGrid w:val="0"/>
              <w:rPr>
                <w:b/>
                <w:sz w:val="22"/>
              </w:rPr>
            </w:pPr>
          </w:p>
        </w:tc>
      </w:tr>
      <w:tr w:rsidR="008E5215" w:rsidRPr="00404EAE" w14:paraId="4D96F0A5" w14:textId="77777777" w:rsidTr="008B48F5">
        <w:trPr>
          <w:trHeight w:val="824"/>
        </w:trPr>
        <w:tc>
          <w:tcPr>
            <w:tcW w:w="1501" w:type="pct"/>
            <w:shd w:val="clear" w:color="auto" w:fill="auto"/>
          </w:tcPr>
          <w:p w14:paraId="34F83974" w14:textId="77777777" w:rsidR="008E5215" w:rsidRPr="00404EAE" w:rsidRDefault="008E5215" w:rsidP="008B48F5">
            <w:pPr>
              <w:tabs>
                <w:tab w:val="left" w:pos="720"/>
              </w:tabs>
              <w:snapToGrid w:val="0"/>
              <w:rPr>
                <w:b/>
                <w:sz w:val="22"/>
              </w:rPr>
            </w:pPr>
          </w:p>
        </w:tc>
        <w:tc>
          <w:tcPr>
            <w:tcW w:w="3499" w:type="pct"/>
            <w:shd w:val="clear" w:color="auto" w:fill="auto"/>
          </w:tcPr>
          <w:p w14:paraId="31C0D422" w14:textId="77777777" w:rsidR="008E5215" w:rsidRPr="00404EAE" w:rsidRDefault="008E5215" w:rsidP="008B48F5">
            <w:pPr>
              <w:tabs>
                <w:tab w:val="left" w:pos="720"/>
              </w:tabs>
              <w:snapToGrid w:val="0"/>
              <w:rPr>
                <w:b/>
                <w:sz w:val="22"/>
              </w:rPr>
            </w:pPr>
          </w:p>
        </w:tc>
      </w:tr>
      <w:tr w:rsidR="008E5215" w:rsidRPr="00404EAE" w14:paraId="0CCA238E" w14:textId="77777777" w:rsidTr="008B48F5">
        <w:trPr>
          <w:trHeight w:val="824"/>
        </w:trPr>
        <w:tc>
          <w:tcPr>
            <w:tcW w:w="1501" w:type="pct"/>
            <w:shd w:val="clear" w:color="auto" w:fill="auto"/>
          </w:tcPr>
          <w:p w14:paraId="329AD10B" w14:textId="77777777" w:rsidR="008E5215" w:rsidRPr="00404EAE" w:rsidRDefault="008E5215" w:rsidP="008B48F5">
            <w:pPr>
              <w:tabs>
                <w:tab w:val="left" w:pos="720"/>
              </w:tabs>
              <w:snapToGrid w:val="0"/>
              <w:rPr>
                <w:b/>
                <w:sz w:val="22"/>
              </w:rPr>
            </w:pPr>
          </w:p>
        </w:tc>
        <w:tc>
          <w:tcPr>
            <w:tcW w:w="3499" w:type="pct"/>
            <w:shd w:val="clear" w:color="auto" w:fill="auto"/>
          </w:tcPr>
          <w:p w14:paraId="78526A6F" w14:textId="77777777" w:rsidR="008E5215" w:rsidRPr="00404EAE" w:rsidRDefault="008E5215" w:rsidP="008B48F5">
            <w:pPr>
              <w:tabs>
                <w:tab w:val="left" w:pos="720"/>
              </w:tabs>
              <w:snapToGrid w:val="0"/>
              <w:rPr>
                <w:b/>
                <w:sz w:val="22"/>
              </w:rPr>
            </w:pPr>
          </w:p>
        </w:tc>
      </w:tr>
    </w:tbl>
    <w:p w14:paraId="41C2C28C" w14:textId="77777777" w:rsidR="008E5215" w:rsidRPr="00404EAE" w:rsidRDefault="008E5215" w:rsidP="008E5215">
      <w:pPr>
        <w:tabs>
          <w:tab w:val="left" w:pos="720"/>
        </w:tabs>
        <w:ind w:left="360" w:firstLine="180"/>
        <w:rPr>
          <w:b/>
          <w:sz w:val="22"/>
        </w:rPr>
      </w:pPr>
    </w:p>
    <w:p w14:paraId="12DC2286" w14:textId="77777777" w:rsidR="008E5215" w:rsidRPr="00404EAE" w:rsidRDefault="008E5215" w:rsidP="008E5215">
      <w:pPr>
        <w:tabs>
          <w:tab w:val="left" w:pos="851"/>
        </w:tabs>
        <w:rPr>
          <w:b/>
          <w:bCs/>
          <w:i/>
          <w:sz w:val="22"/>
          <w:szCs w:val="28"/>
        </w:rPr>
      </w:pPr>
    </w:p>
    <w:p w14:paraId="222532F1" w14:textId="77777777" w:rsidR="008E5215" w:rsidRPr="00404EAE" w:rsidRDefault="008E5215" w:rsidP="008E5215">
      <w:pPr>
        <w:tabs>
          <w:tab w:val="left" w:pos="851"/>
        </w:tabs>
        <w:rPr>
          <w:b/>
          <w:bCs/>
          <w:i/>
          <w:sz w:val="22"/>
          <w:szCs w:val="28"/>
        </w:rPr>
      </w:pPr>
    </w:p>
    <w:p w14:paraId="08200D3D" w14:textId="77777777" w:rsidR="008E5215" w:rsidRPr="00404EAE" w:rsidRDefault="008E5215" w:rsidP="008E5215">
      <w:pPr>
        <w:tabs>
          <w:tab w:val="left" w:pos="851"/>
        </w:tabs>
        <w:rPr>
          <w:b/>
          <w:bCs/>
          <w:i/>
          <w:sz w:val="22"/>
          <w:szCs w:val="28"/>
        </w:rPr>
      </w:pPr>
    </w:p>
    <w:p w14:paraId="50A88DCA" w14:textId="77777777" w:rsidR="008E5215" w:rsidRPr="00404EAE" w:rsidRDefault="008E5215" w:rsidP="008E5215">
      <w:pPr>
        <w:tabs>
          <w:tab w:val="left" w:pos="851"/>
        </w:tabs>
        <w:rPr>
          <w:b/>
          <w:bCs/>
          <w:i/>
          <w:sz w:val="22"/>
          <w:szCs w:val="28"/>
        </w:rPr>
      </w:pPr>
    </w:p>
    <w:p w14:paraId="6D5453CC" w14:textId="77777777" w:rsidR="008E5215" w:rsidRPr="00404EAE" w:rsidRDefault="008E5215" w:rsidP="008E5215">
      <w:pPr>
        <w:tabs>
          <w:tab w:val="left" w:pos="851"/>
        </w:tabs>
        <w:rPr>
          <w:bCs/>
          <w:i/>
          <w:sz w:val="22"/>
          <w:szCs w:val="28"/>
        </w:rPr>
      </w:pPr>
      <w:r w:rsidRPr="00404EAE">
        <w:rPr>
          <w:b/>
          <w:bCs/>
          <w:i/>
          <w:sz w:val="22"/>
          <w:szCs w:val="28"/>
        </w:rPr>
        <w:t>Uwaga</w:t>
      </w:r>
      <w:r w:rsidRPr="00404EAE">
        <w:rPr>
          <w:bCs/>
          <w:i/>
          <w:sz w:val="22"/>
          <w:szCs w:val="28"/>
        </w:rPr>
        <w:t>:</w:t>
      </w:r>
    </w:p>
    <w:p w14:paraId="571FBC02" w14:textId="77777777" w:rsidR="008E5215" w:rsidRPr="00404EAE" w:rsidRDefault="008E5215" w:rsidP="008E5215">
      <w:pPr>
        <w:tabs>
          <w:tab w:val="left" w:pos="851"/>
        </w:tabs>
        <w:rPr>
          <w:b/>
          <w:bCs/>
          <w:i/>
          <w:sz w:val="22"/>
          <w:szCs w:val="28"/>
        </w:rPr>
      </w:pPr>
      <w:r w:rsidRPr="00404EAE">
        <w:rPr>
          <w:b/>
          <w:bCs/>
          <w:i/>
          <w:sz w:val="22"/>
          <w:szCs w:val="28"/>
        </w:rPr>
        <w:t>Wypełnia Wykonawca, który zamierza powierzyć część lub części zamówienia Podwykonawcom.</w:t>
      </w:r>
    </w:p>
    <w:p w14:paraId="777C7F27" w14:textId="77777777" w:rsidR="008E5215" w:rsidRPr="00404EAE" w:rsidRDefault="008E5215" w:rsidP="008E5215">
      <w:pPr>
        <w:tabs>
          <w:tab w:val="left" w:pos="851"/>
        </w:tabs>
        <w:rPr>
          <w:b/>
          <w:bCs/>
          <w:i/>
          <w:sz w:val="22"/>
          <w:szCs w:val="28"/>
        </w:rPr>
      </w:pPr>
      <w:r w:rsidRPr="00404EAE">
        <w:rPr>
          <w:b/>
          <w:bCs/>
          <w:i/>
          <w:sz w:val="22"/>
          <w:szCs w:val="28"/>
        </w:rPr>
        <w:t>Należy złożyć wraz z ofertą.</w:t>
      </w:r>
    </w:p>
    <w:p w14:paraId="7E26E09E" w14:textId="77777777" w:rsidR="008E5215" w:rsidRPr="00404EAE" w:rsidRDefault="008E5215" w:rsidP="008E5215">
      <w:pPr>
        <w:tabs>
          <w:tab w:val="left" w:pos="851"/>
        </w:tabs>
        <w:rPr>
          <w:b/>
          <w:bCs/>
          <w:i/>
          <w:sz w:val="22"/>
          <w:szCs w:val="28"/>
        </w:rPr>
      </w:pPr>
      <w:r w:rsidRPr="00404EAE">
        <w:rPr>
          <w:b/>
          <w:bCs/>
          <w:i/>
          <w:sz w:val="22"/>
          <w:szCs w:val="28"/>
        </w:rPr>
        <w:t>Jeżeli Podwykonawca w dniu składania oferty nie jest znany, wówczas Wykonawca wypełnia tylko kolumnę nr 2.</w:t>
      </w:r>
    </w:p>
    <w:p w14:paraId="34840B81" w14:textId="77777777" w:rsidR="008E5215" w:rsidRPr="00404EAE" w:rsidRDefault="008E5215" w:rsidP="008E5215"/>
    <w:p w14:paraId="48BA2250" w14:textId="77777777" w:rsidR="008E5215" w:rsidRPr="00404EAE" w:rsidRDefault="008E5215" w:rsidP="008E5215"/>
    <w:p w14:paraId="27C337B9" w14:textId="77777777" w:rsidR="008E5215" w:rsidRPr="00404EAE" w:rsidRDefault="008E5215" w:rsidP="008E5215"/>
    <w:p w14:paraId="073D73D3" w14:textId="77777777" w:rsidR="008E5215" w:rsidRPr="00404EAE" w:rsidRDefault="008E5215" w:rsidP="008E5215"/>
    <w:p w14:paraId="114BAB8E" w14:textId="32E8BADE" w:rsidR="008E5215" w:rsidRPr="00404EAE" w:rsidRDefault="008E5215">
      <w:pPr>
        <w:spacing w:after="160" w:line="259" w:lineRule="auto"/>
        <w:rPr>
          <w:b/>
          <w:bCs/>
          <w:sz w:val="24"/>
          <w:szCs w:val="24"/>
        </w:rPr>
      </w:pPr>
      <w:r w:rsidRPr="00404EAE">
        <w:rPr>
          <w:b/>
          <w:bCs/>
          <w:sz w:val="24"/>
          <w:szCs w:val="24"/>
        </w:rPr>
        <w:br w:type="page"/>
      </w:r>
    </w:p>
    <w:p w14:paraId="654A76EC" w14:textId="77777777" w:rsidR="008E5215" w:rsidRPr="00404EAE" w:rsidRDefault="008E5215" w:rsidP="00722E17">
      <w:pPr>
        <w:pStyle w:val="Nagwek1"/>
        <w:shd w:val="clear" w:color="auto" w:fill="D9D9D9" w:themeFill="background1" w:themeFillShade="D9"/>
        <w:spacing w:before="0"/>
        <w:jc w:val="right"/>
        <w:rPr>
          <w:rFonts w:cs="Times New Roman"/>
          <w:szCs w:val="24"/>
        </w:rPr>
      </w:pPr>
      <w:bookmarkStart w:id="154" w:name="_Toc65677235"/>
      <w:bookmarkStart w:id="155" w:name="_Toc66354106"/>
      <w:bookmarkStart w:id="156" w:name="_Toc168305047"/>
      <w:bookmarkStart w:id="157" w:name="_Toc168391385"/>
      <w:bookmarkStart w:id="158" w:name="_Toc169858470"/>
      <w:bookmarkStart w:id="159" w:name="_Toc173744365"/>
      <w:bookmarkStart w:id="160" w:name="_Hlk114909316"/>
      <w:bookmarkEnd w:id="153"/>
      <w:r w:rsidRPr="00404EAE">
        <w:rPr>
          <w:rFonts w:cs="Times New Roman"/>
          <w:szCs w:val="24"/>
        </w:rPr>
        <w:lastRenderedPageBreak/>
        <w:t>Załącznik nr 3.2 do SWZ „Oświadczenie wykonawcy – podmiotu zagranicznego”</w:t>
      </w:r>
      <w:bookmarkEnd w:id="154"/>
      <w:bookmarkEnd w:id="155"/>
      <w:bookmarkEnd w:id="156"/>
      <w:bookmarkEnd w:id="157"/>
      <w:bookmarkEnd w:id="158"/>
      <w:bookmarkEnd w:id="159"/>
    </w:p>
    <w:p w14:paraId="74C13291" w14:textId="77777777" w:rsidR="008E5215" w:rsidRPr="00404EAE" w:rsidRDefault="008E5215" w:rsidP="00722E17">
      <w:pPr>
        <w:rPr>
          <w:b/>
          <w:sz w:val="22"/>
        </w:rPr>
      </w:pPr>
    </w:p>
    <w:p w14:paraId="32BDE807" w14:textId="69A5C486" w:rsidR="008E5215" w:rsidRPr="00404EAE" w:rsidRDefault="008E5215" w:rsidP="00722E17">
      <w:pPr>
        <w:jc w:val="center"/>
        <w:rPr>
          <w:b/>
          <w:sz w:val="24"/>
          <w:szCs w:val="24"/>
        </w:rPr>
      </w:pPr>
      <w:r w:rsidRPr="00404EAE">
        <w:rPr>
          <w:b/>
          <w:sz w:val="24"/>
          <w:szCs w:val="24"/>
        </w:rPr>
        <w:t xml:space="preserve">OŚWIADCZENIE WYKONAWCY – </w:t>
      </w:r>
      <w:r w:rsidR="00722E17" w:rsidRPr="00404EAE">
        <w:rPr>
          <w:b/>
          <w:sz w:val="24"/>
          <w:szCs w:val="24"/>
        </w:rPr>
        <w:t>PODMIOTU ZAGRANICZNEGO</w:t>
      </w:r>
      <w:r w:rsidRPr="00404EAE">
        <w:rPr>
          <w:b/>
          <w:sz w:val="24"/>
          <w:szCs w:val="24"/>
        </w:rPr>
        <w:t xml:space="preserve">, </w:t>
      </w:r>
      <w:r w:rsidR="00722E17" w:rsidRPr="00404EAE">
        <w:rPr>
          <w:b/>
          <w:sz w:val="24"/>
          <w:szCs w:val="24"/>
        </w:rPr>
        <w:br/>
      </w:r>
      <w:r w:rsidRPr="00404EAE">
        <w:rPr>
          <w:b/>
          <w:sz w:val="24"/>
          <w:szCs w:val="24"/>
        </w:rPr>
        <w:t xml:space="preserve">O POWSTANIU U  ZAMAWIAJĄCEGO OBOWIĄZKU PODATKOWEGO </w:t>
      </w:r>
      <w:r w:rsidR="00722E17" w:rsidRPr="00404EAE">
        <w:rPr>
          <w:b/>
          <w:sz w:val="24"/>
          <w:szCs w:val="24"/>
        </w:rPr>
        <w:br/>
      </w:r>
      <w:r w:rsidRPr="00404EAE">
        <w:rPr>
          <w:b/>
          <w:sz w:val="24"/>
          <w:szCs w:val="24"/>
        </w:rPr>
        <w:t>OD TOWARÓW I USŁUG</w:t>
      </w:r>
    </w:p>
    <w:p w14:paraId="3A7B180E" w14:textId="77777777" w:rsidR="008E5215" w:rsidRPr="00404EAE" w:rsidRDefault="008E5215" w:rsidP="00722E17">
      <w:pPr>
        <w:jc w:val="center"/>
        <w:rPr>
          <w:b/>
          <w:sz w:val="22"/>
          <w:szCs w:val="22"/>
        </w:rPr>
      </w:pPr>
    </w:p>
    <w:p w14:paraId="1907FB9D" w14:textId="0DFD6A43" w:rsidR="008E5215" w:rsidRPr="00404EAE" w:rsidRDefault="008E5215" w:rsidP="00722E17">
      <w:pPr>
        <w:contextualSpacing/>
        <w:jc w:val="both"/>
        <w:rPr>
          <w:b/>
          <w:sz w:val="22"/>
          <w:szCs w:val="22"/>
        </w:rPr>
      </w:pPr>
      <w:r w:rsidRPr="00404EAE">
        <w:rPr>
          <w:b/>
          <w:sz w:val="22"/>
          <w:szCs w:val="22"/>
        </w:rPr>
        <w:t xml:space="preserve">Oświadczam, że wybór oferty będzie prowadzić do powstania u zamawiającego obowiązku podatkowego zgodnie z ustawą z 11.03.2004r. o podatku od towarów i usług </w:t>
      </w:r>
      <w:r w:rsidRPr="00404EAE">
        <w:rPr>
          <w:b/>
          <w:sz w:val="22"/>
          <w:szCs w:val="22"/>
          <w:vertAlign w:val="superscript"/>
        </w:rPr>
        <w:t>1)</w:t>
      </w:r>
      <w:r w:rsidRPr="00404EAE">
        <w:rPr>
          <w:b/>
          <w:sz w:val="22"/>
          <w:szCs w:val="22"/>
        </w:rPr>
        <w:t>:</w:t>
      </w:r>
    </w:p>
    <w:p w14:paraId="624C81C9" w14:textId="77777777" w:rsidR="008E5215" w:rsidRPr="00404EAE" w:rsidRDefault="008E5215" w:rsidP="008E5215">
      <w:pPr>
        <w:contextualSpacing/>
        <w:jc w:val="both"/>
        <w:rPr>
          <w:b/>
          <w:sz w:val="22"/>
          <w:szCs w:val="22"/>
        </w:rPr>
      </w:pPr>
    </w:p>
    <w:p w14:paraId="4694204E" w14:textId="77777777" w:rsidR="008E5215" w:rsidRPr="00404EAE" w:rsidRDefault="008E5215" w:rsidP="008E5215">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E5215" w:rsidRPr="00404EAE" w14:paraId="1DE6908F" w14:textId="77777777" w:rsidTr="009F2A2B">
        <w:tc>
          <w:tcPr>
            <w:tcW w:w="4649" w:type="dxa"/>
            <w:shd w:val="clear" w:color="auto" w:fill="auto"/>
          </w:tcPr>
          <w:p w14:paraId="3BA824DB" w14:textId="1FAC32DF" w:rsidR="008E5215" w:rsidRPr="00404EAE" w:rsidRDefault="00E856A5" w:rsidP="008B48F5">
            <w:pPr>
              <w:contextualSpacing/>
              <w:jc w:val="center"/>
              <w:rPr>
                <w:bCs/>
                <w:sz w:val="22"/>
                <w:szCs w:val="22"/>
              </w:rPr>
            </w:pPr>
            <w:r w:rsidRPr="00404EAE">
              <w:rPr>
                <w:bCs/>
                <w:sz w:val="22"/>
                <w:szCs w:val="22"/>
              </w:rPr>
              <w:t xml:space="preserve">Nr </w:t>
            </w:r>
            <w:r w:rsidR="003F0EB7" w:rsidRPr="00404EAE">
              <w:rPr>
                <w:bCs/>
                <w:sz w:val="22"/>
                <w:szCs w:val="22"/>
              </w:rPr>
              <w:t>P</w:t>
            </w:r>
            <w:r w:rsidR="008E5215" w:rsidRPr="00404EAE">
              <w:rPr>
                <w:bCs/>
                <w:sz w:val="22"/>
                <w:szCs w:val="22"/>
              </w:rPr>
              <w:t>ozy</w:t>
            </w:r>
            <w:r w:rsidRPr="00404EAE">
              <w:rPr>
                <w:bCs/>
                <w:sz w:val="22"/>
                <w:szCs w:val="22"/>
              </w:rPr>
              <w:t>cji</w:t>
            </w:r>
          </w:p>
          <w:p w14:paraId="170C84F9" w14:textId="6EA59950" w:rsidR="008E5215" w:rsidRPr="00404EAE" w:rsidRDefault="008E5215" w:rsidP="009F2A2B">
            <w:pPr>
              <w:contextualSpacing/>
              <w:jc w:val="center"/>
              <w:rPr>
                <w:bCs/>
                <w:sz w:val="22"/>
                <w:szCs w:val="22"/>
              </w:rPr>
            </w:pPr>
            <w:r w:rsidRPr="00404EAE">
              <w:rPr>
                <w:bCs/>
                <w:sz w:val="22"/>
                <w:szCs w:val="22"/>
              </w:rPr>
              <w:t>(zgodnie z formularzem ofertowym)</w:t>
            </w:r>
            <w:r w:rsidR="009F2A2B" w:rsidRPr="00404EAE">
              <w:rPr>
                <w:bCs/>
                <w:sz w:val="22"/>
                <w:szCs w:val="22"/>
              </w:rPr>
              <w:t xml:space="preserve"> </w:t>
            </w:r>
            <w:r w:rsidRPr="00404EAE">
              <w:rPr>
                <w:bCs/>
                <w:sz w:val="22"/>
                <w:szCs w:val="22"/>
              </w:rPr>
              <w:t>lub</w:t>
            </w:r>
          </w:p>
          <w:p w14:paraId="5655F815" w14:textId="065F07C1" w:rsidR="008E5215" w:rsidRPr="00404EAE" w:rsidRDefault="008E5215" w:rsidP="003F0EB7">
            <w:pPr>
              <w:contextualSpacing/>
              <w:jc w:val="center"/>
              <w:rPr>
                <w:bCs/>
                <w:sz w:val="22"/>
                <w:szCs w:val="22"/>
              </w:rPr>
            </w:pPr>
            <w:r w:rsidRPr="00404EAE">
              <w:rPr>
                <w:bCs/>
                <w:sz w:val="22"/>
                <w:szCs w:val="22"/>
              </w:rPr>
              <w:t>„</w:t>
            </w:r>
            <w:r w:rsidRPr="00404EAE">
              <w:rPr>
                <w:bCs/>
                <w:i/>
                <w:iCs/>
                <w:sz w:val="22"/>
                <w:szCs w:val="22"/>
              </w:rPr>
              <w:t>wszystkie oferowane pozycje</w:t>
            </w:r>
            <w:r w:rsidRPr="00404EAE">
              <w:rPr>
                <w:bCs/>
                <w:sz w:val="22"/>
                <w:szCs w:val="22"/>
              </w:rPr>
              <w:t>”</w:t>
            </w:r>
            <w:r w:rsidRPr="00404EAE">
              <w:rPr>
                <w:bCs/>
                <w:sz w:val="22"/>
                <w:szCs w:val="22"/>
                <w:vertAlign w:val="superscript"/>
              </w:rPr>
              <w:t xml:space="preserve"> 2)</w:t>
            </w:r>
          </w:p>
        </w:tc>
        <w:tc>
          <w:tcPr>
            <w:tcW w:w="4565" w:type="dxa"/>
            <w:shd w:val="clear" w:color="auto" w:fill="auto"/>
          </w:tcPr>
          <w:p w14:paraId="1A3D7E4F" w14:textId="77777777" w:rsidR="008E5215" w:rsidRPr="00404EAE" w:rsidRDefault="008E5215" w:rsidP="008B48F5">
            <w:pPr>
              <w:contextualSpacing/>
              <w:jc w:val="center"/>
              <w:rPr>
                <w:b/>
                <w:i/>
                <w:iCs/>
                <w:sz w:val="22"/>
                <w:szCs w:val="22"/>
              </w:rPr>
            </w:pPr>
            <w:r w:rsidRPr="00404EAE">
              <w:rPr>
                <w:bCs/>
                <w:sz w:val="22"/>
                <w:szCs w:val="22"/>
              </w:rPr>
              <w:t>Stawka podatku od towarów i usług obowiązująca u zamawiającego</w:t>
            </w:r>
            <w:r w:rsidRPr="00404EAE">
              <w:rPr>
                <w:bCs/>
                <w:sz w:val="22"/>
                <w:szCs w:val="22"/>
                <w:vertAlign w:val="superscript"/>
              </w:rPr>
              <w:t>1)</w:t>
            </w:r>
          </w:p>
          <w:p w14:paraId="44236BAC" w14:textId="77777777" w:rsidR="008E5215" w:rsidRPr="00404EAE" w:rsidRDefault="008E5215" w:rsidP="008B48F5">
            <w:pPr>
              <w:contextualSpacing/>
              <w:jc w:val="center"/>
              <w:rPr>
                <w:bCs/>
                <w:sz w:val="22"/>
                <w:szCs w:val="22"/>
              </w:rPr>
            </w:pPr>
            <w:r w:rsidRPr="00404EAE">
              <w:rPr>
                <w:bCs/>
                <w:sz w:val="22"/>
                <w:szCs w:val="22"/>
              </w:rPr>
              <w:t>[%]</w:t>
            </w:r>
          </w:p>
        </w:tc>
      </w:tr>
      <w:tr w:rsidR="008E5215" w:rsidRPr="00404EAE" w14:paraId="4B1F9EDB" w14:textId="77777777" w:rsidTr="009F2A2B">
        <w:tc>
          <w:tcPr>
            <w:tcW w:w="4649" w:type="dxa"/>
            <w:shd w:val="clear" w:color="auto" w:fill="auto"/>
          </w:tcPr>
          <w:p w14:paraId="31448715" w14:textId="77777777" w:rsidR="008E5215" w:rsidRPr="00404EAE" w:rsidRDefault="008E5215" w:rsidP="008B48F5">
            <w:pPr>
              <w:contextualSpacing/>
              <w:jc w:val="both"/>
              <w:rPr>
                <w:b/>
                <w:sz w:val="22"/>
                <w:szCs w:val="22"/>
              </w:rPr>
            </w:pPr>
          </w:p>
        </w:tc>
        <w:tc>
          <w:tcPr>
            <w:tcW w:w="4565" w:type="dxa"/>
            <w:shd w:val="clear" w:color="auto" w:fill="auto"/>
          </w:tcPr>
          <w:p w14:paraId="2CFEEEE5" w14:textId="77777777" w:rsidR="008E5215" w:rsidRPr="00404EAE" w:rsidRDefault="008E5215" w:rsidP="008B48F5">
            <w:pPr>
              <w:contextualSpacing/>
              <w:jc w:val="both"/>
              <w:rPr>
                <w:b/>
                <w:sz w:val="22"/>
                <w:szCs w:val="22"/>
              </w:rPr>
            </w:pPr>
          </w:p>
        </w:tc>
      </w:tr>
      <w:tr w:rsidR="008E5215" w:rsidRPr="00404EAE" w14:paraId="3D8C8AE0" w14:textId="77777777" w:rsidTr="009F2A2B">
        <w:tc>
          <w:tcPr>
            <w:tcW w:w="4649" w:type="dxa"/>
            <w:shd w:val="clear" w:color="auto" w:fill="auto"/>
          </w:tcPr>
          <w:p w14:paraId="171E2555" w14:textId="77777777" w:rsidR="008E5215" w:rsidRPr="00404EAE" w:rsidRDefault="008E5215" w:rsidP="008B48F5">
            <w:pPr>
              <w:contextualSpacing/>
              <w:jc w:val="both"/>
              <w:rPr>
                <w:b/>
                <w:sz w:val="22"/>
                <w:szCs w:val="22"/>
              </w:rPr>
            </w:pPr>
          </w:p>
        </w:tc>
        <w:tc>
          <w:tcPr>
            <w:tcW w:w="4565" w:type="dxa"/>
            <w:shd w:val="clear" w:color="auto" w:fill="auto"/>
          </w:tcPr>
          <w:p w14:paraId="7A8AE553" w14:textId="77777777" w:rsidR="008E5215" w:rsidRPr="00404EAE" w:rsidRDefault="008E5215" w:rsidP="008B48F5">
            <w:pPr>
              <w:contextualSpacing/>
              <w:jc w:val="both"/>
              <w:rPr>
                <w:b/>
                <w:sz w:val="22"/>
                <w:szCs w:val="22"/>
              </w:rPr>
            </w:pPr>
          </w:p>
        </w:tc>
      </w:tr>
      <w:tr w:rsidR="008E5215" w:rsidRPr="00404EAE" w14:paraId="3AD4E770" w14:textId="77777777" w:rsidTr="009F2A2B">
        <w:tc>
          <w:tcPr>
            <w:tcW w:w="4649" w:type="dxa"/>
            <w:shd w:val="clear" w:color="auto" w:fill="auto"/>
          </w:tcPr>
          <w:p w14:paraId="53B8989A" w14:textId="77777777" w:rsidR="008E5215" w:rsidRPr="00404EAE" w:rsidRDefault="008E5215" w:rsidP="008B48F5">
            <w:pPr>
              <w:contextualSpacing/>
              <w:jc w:val="both"/>
              <w:rPr>
                <w:b/>
                <w:sz w:val="22"/>
                <w:szCs w:val="22"/>
              </w:rPr>
            </w:pPr>
          </w:p>
        </w:tc>
        <w:tc>
          <w:tcPr>
            <w:tcW w:w="4565" w:type="dxa"/>
            <w:shd w:val="clear" w:color="auto" w:fill="auto"/>
          </w:tcPr>
          <w:p w14:paraId="6BC334FE" w14:textId="77777777" w:rsidR="008E5215" w:rsidRPr="00404EAE" w:rsidRDefault="008E5215" w:rsidP="008B48F5">
            <w:pPr>
              <w:contextualSpacing/>
              <w:jc w:val="both"/>
              <w:rPr>
                <w:b/>
                <w:sz w:val="22"/>
                <w:szCs w:val="22"/>
              </w:rPr>
            </w:pPr>
          </w:p>
        </w:tc>
      </w:tr>
      <w:tr w:rsidR="008E5215" w:rsidRPr="00404EAE" w14:paraId="444B3898" w14:textId="77777777" w:rsidTr="009F2A2B">
        <w:tc>
          <w:tcPr>
            <w:tcW w:w="4649" w:type="dxa"/>
            <w:shd w:val="clear" w:color="auto" w:fill="auto"/>
          </w:tcPr>
          <w:p w14:paraId="14BF9493" w14:textId="77777777" w:rsidR="008E5215" w:rsidRPr="00404EAE" w:rsidRDefault="008E5215" w:rsidP="008B48F5">
            <w:pPr>
              <w:contextualSpacing/>
              <w:jc w:val="both"/>
              <w:rPr>
                <w:b/>
                <w:sz w:val="22"/>
                <w:szCs w:val="22"/>
              </w:rPr>
            </w:pPr>
          </w:p>
        </w:tc>
        <w:tc>
          <w:tcPr>
            <w:tcW w:w="4565" w:type="dxa"/>
            <w:shd w:val="clear" w:color="auto" w:fill="auto"/>
          </w:tcPr>
          <w:p w14:paraId="14B37990" w14:textId="77777777" w:rsidR="008E5215" w:rsidRPr="00404EAE" w:rsidRDefault="008E5215" w:rsidP="008B48F5">
            <w:pPr>
              <w:contextualSpacing/>
              <w:jc w:val="both"/>
              <w:rPr>
                <w:b/>
                <w:sz w:val="22"/>
                <w:szCs w:val="22"/>
              </w:rPr>
            </w:pPr>
          </w:p>
        </w:tc>
      </w:tr>
      <w:tr w:rsidR="008E5215" w:rsidRPr="00404EAE" w14:paraId="4CEFB031" w14:textId="77777777" w:rsidTr="009F2A2B">
        <w:tc>
          <w:tcPr>
            <w:tcW w:w="4649" w:type="dxa"/>
            <w:shd w:val="clear" w:color="auto" w:fill="auto"/>
          </w:tcPr>
          <w:p w14:paraId="14C6EA4D" w14:textId="77777777" w:rsidR="008E5215" w:rsidRPr="00404EAE" w:rsidRDefault="008E5215" w:rsidP="008B48F5">
            <w:pPr>
              <w:contextualSpacing/>
              <w:jc w:val="both"/>
              <w:rPr>
                <w:b/>
                <w:sz w:val="22"/>
                <w:szCs w:val="22"/>
              </w:rPr>
            </w:pPr>
          </w:p>
        </w:tc>
        <w:tc>
          <w:tcPr>
            <w:tcW w:w="4565" w:type="dxa"/>
            <w:shd w:val="clear" w:color="auto" w:fill="auto"/>
          </w:tcPr>
          <w:p w14:paraId="2E173F9A" w14:textId="77777777" w:rsidR="008E5215" w:rsidRPr="00404EAE" w:rsidRDefault="008E5215" w:rsidP="008B48F5">
            <w:pPr>
              <w:contextualSpacing/>
              <w:jc w:val="both"/>
              <w:rPr>
                <w:b/>
                <w:sz w:val="22"/>
                <w:szCs w:val="22"/>
              </w:rPr>
            </w:pPr>
          </w:p>
        </w:tc>
      </w:tr>
      <w:tr w:rsidR="008E5215" w:rsidRPr="00404EAE" w14:paraId="18F80F53" w14:textId="77777777" w:rsidTr="009F2A2B">
        <w:tc>
          <w:tcPr>
            <w:tcW w:w="4649" w:type="dxa"/>
            <w:shd w:val="clear" w:color="auto" w:fill="auto"/>
          </w:tcPr>
          <w:p w14:paraId="224718F3" w14:textId="77777777" w:rsidR="008E5215" w:rsidRPr="00404EAE" w:rsidRDefault="008E5215" w:rsidP="008B48F5">
            <w:pPr>
              <w:contextualSpacing/>
              <w:jc w:val="both"/>
              <w:rPr>
                <w:b/>
                <w:sz w:val="22"/>
                <w:szCs w:val="22"/>
              </w:rPr>
            </w:pPr>
          </w:p>
        </w:tc>
        <w:tc>
          <w:tcPr>
            <w:tcW w:w="4565" w:type="dxa"/>
            <w:shd w:val="clear" w:color="auto" w:fill="auto"/>
          </w:tcPr>
          <w:p w14:paraId="1C94F141" w14:textId="77777777" w:rsidR="008E5215" w:rsidRPr="00404EAE" w:rsidRDefault="008E5215" w:rsidP="008B48F5">
            <w:pPr>
              <w:contextualSpacing/>
              <w:jc w:val="both"/>
              <w:rPr>
                <w:b/>
                <w:sz w:val="22"/>
                <w:szCs w:val="22"/>
              </w:rPr>
            </w:pPr>
          </w:p>
        </w:tc>
      </w:tr>
      <w:tr w:rsidR="008E5215" w:rsidRPr="00404EAE" w14:paraId="090C38C4" w14:textId="77777777" w:rsidTr="009F2A2B">
        <w:tc>
          <w:tcPr>
            <w:tcW w:w="4649" w:type="dxa"/>
            <w:shd w:val="clear" w:color="auto" w:fill="auto"/>
          </w:tcPr>
          <w:p w14:paraId="7F70AC47" w14:textId="77777777" w:rsidR="008E5215" w:rsidRPr="00404EAE" w:rsidRDefault="008E5215" w:rsidP="008B48F5">
            <w:pPr>
              <w:contextualSpacing/>
              <w:jc w:val="both"/>
              <w:rPr>
                <w:b/>
                <w:sz w:val="22"/>
                <w:szCs w:val="22"/>
              </w:rPr>
            </w:pPr>
          </w:p>
        </w:tc>
        <w:tc>
          <w:tcPr>
            <w:tcW w:w="4565" w:type="dxa"/>
            <w:shd w:val="clear" w:color="auto" w:fill="auto"/>
          </w:tcPr>
          <w:p w14:paraId="208E2ACA" w14:textId="77777777" w:rsidR="008E5215" w:rsidRPr="00404EAE" w:rsidRDefault="008E5215" w:rsidP="008B48F5">
            <w:pPr>
              <w:contextualSpacing/>
              <w:jc w:val="both"/>
              <w:rPr>
                <w:b/>
                <w:sz w:val="22"/>
                <w:szCs w:val="22"/>
              </w:rPr>
            </w:pPr>
          </w:p>
        </w:tc>
      </w:tr>
    </w:tbl>
    <w:p w14:paraId="34EA5F37" w14:textId="77777777" w:rsidR="008E5215" w:rsidRPr="00404EAE" w:rsidRDefault="008E5215" w:rsidP="008E5215">
      <w:pPr>
        <w:contextualSpacing/>
        <w:jc w:val="both"/>
        <w:rPr>
          <w:b/>
          <w:sz w:val="22"/>
          <w:szCs w:val="22"/>
        </w:rPr>
      </w:pPr>
    </w:p>
    <w:p w14:paraId="1E539AAC" w14:textId="26A44104" w:rsidR="008E5215" w:rsidRPr="00404EAE" w:rsidRDefault="008E5215" w:rsidP="00722E17">
      <w:pPr>
        <w:jc w:val="both"/>
        <w:rPr>
          <w:b/>
          <w:bCs/>
          <w:sz w:val="22"/>
          <w:szCs w:val="22"/>
        </w:rPr>
      </w:pPr>
      <w:r w:rsidRPr="00404EAE">
        <w:rPr>
          <w:b/>
          <w:bCs/>
          <w:sz w:val="22"/>
          <w:szCs w:val="22"/>
        </w:rPr>
        <w:t xml:space="preserve">Oświadczam, że wartość towaru netto w </w:t>
      </w:r>
      <w:r w:rsidR="003F0EB7" w:rsidRPr="00404EAE">
        <w:rPr>
          <w:b/>
          <w:bCs/>
          <w:sz w:val="22"/>
          <w:szCs w:val="22"/>
        </w:rPr>
        <w:t xml:space="preserve">danej </w:t>
      </w:r>
      <w:r w:rsidRPr="00404EAE">
        <w:rPr>
          <w:b/>
          <w:bCs/>
          <w:sz w:val="22"/>
          <w:szCs w:val="22"/>
        </w:rPr>
        <w:t>pozycji równa jest wartości określonej w Formularzu Ofertowym.</w:t>
      </w:r>
    </w:p>
    <w:p w14:paraId="08617C39" w14:textId="77777777" w:rsidR="008E5215" w:rsidRPr="00404EAE" w:rsidRDefault="008E5215" w:rsidP="008E5215">
      <w:pPr>
        <w:contextualSpacing/>
        <w:jc w:val="both"/>
        <w:rPr>
          <w:b/>
          <w:bCs/>
          <w:sz w:val="22"/>
          <w:szCs w:val="22"/>
        </w:rPr>
      </w:pPr>
    </w:p>
    <w:p w14:paraId="1EE751FA" w14:textId="77777777" w:rsidR="008E5215" w:rsidRPr="00404EAE" w:rsidRDefault="008E5215" w:rsidP="008E5215">
      <w:pPr>
        <w:contextualSpacing/>
        <w:jc w:val="both"/>
        <w:rPr>
          <w:b/>
          <w:sz w:val="22"/>
          <w:szCs w:val="22"/>
        </w:rPr>
      </w:pPr>
    </w:p>
    <w:p w14:paraId="2B40B14C" w14:textId="77777777" w:rsidR="008E5215" w:rsidRPr="00404EAE" w:rsidRDefault="008E5215" w:rsidP="008E5215">
      <w:pPr>
        <w:ind w:left="284" w:hanging="284"/>
        <w:contextualSpacing/>
        <w:jc w:val="both"/>
        <w:rPr>
          <w:b/>
          <w:i/>
          <w:iCs/>
          <w:sz w:val="22"/>
          <w:szCs w:val="22"/>
        </w:rPr>
      </w:pPr>
      <w:r w:rsidRPr="00404EAE">
        <w:rPr>
          <w:b/>
          <w:i/>
          <w:iCs/>
          <w:sz w:val="22"/>
          <w:szCs w:val="22"/>
        </w:rPr>
        <w:t>1) Stawka podatku od towarów i usług obowiązująca u zamawiającego zgodnie z ustawą z 11.03.2004r. o podatku od towarów i usług wynosi 23%.</w:t>
      </w:r>
    </w:p>
    <w:p w14:paraId="6BDE8367" w14:textId="77777777" w:rsidR="008E5215" w:rsidRPr="00404EAE" w:rsidRDefault="008E5215" w:rsidP="008E5215">
      <w:pPr>
        <w:ind w:left="142" w:hanging="142"/>
        <w:contextualSpacing/>
        <w:jc w:val="both"/>
        <w:rPr>
          <w:b/>
          <w:i/>
          <w:iCs/>
          <w:sz w:val="22"/>
          <w:szCs w:val="22"/>
        </w:rPr>
      </w:pPr>
    </w:p>
    <w:p w14:paraId="5263FB9B" w14:textId="0B4AD697" w:rsidR="008E5215" w:rsidRPr="00404EAE" w:rsidRDefault="008E5215" w:rsidP="00C050C3">
      <w:pPr>
        <w:numPr>
          <w:ilvl w:val="0"/>
          <w:numId w:val="41"/>
        </w:numPr>
        <w:ind w:left="284" w:hanging="284"/>
        <w:contextualSpacing/>
        <w:rPr>
          <w:bCs/>
          <w:i/>
          <w:iCs/>
          <w:sz w:val="22"/>
          <w:szCs w:val="22"/>
        </w:rPr>
      </w:pPr>
      <w:r w:rsidRPr="00404EAE">
        <w:rPr>
          <w:bCs/>
          <w:i/>
          <w:iCs/>
          <w:sz w:val="22"/>
          <w:szCs w:val="22"/>
        </w:rPr>
        <w:t xml:space="preserve">Wpisać odpowiednio (w przypadku większej ilości pozycji można numery pozycji wpisać w jednej pozycji tabeli np. „1, 3, od 5 do 19” lub „wszystkie oferowane pozycje”). </w:t>
      </w:r>
    </w:p>
    <w:p w14:paraId="60B84671" w14:textId="77777777" w:rsidR="008E5215" w:rsidRPr="00404EAE" w:rsidRDefault="008E5215" w:rsidP="008E5215">
      <w:pPr>
        <w:ind w:left="360"/>
        <w:contextualSpacing/>
        <w:jc w:val="both"/>
        <w:rPr>
          <w:b/>
          <w:sz w:val="22"/>
          <w:szCs w:val="22"/>
        </w:rPr>
      </w:pPr>
    </w:p>
    <w:p w14:paraId="187354CA" w14:textId="77777777" w:rsidR="008E5215" w:rsidRPr="00404EAE" w:rsidRDefault="008E5215" w:rsidP="008E5215">
      <w:pPr>
        <w:spacing w:after="200" w:line="276" w:lineRule="auto"/>
        <w:rPr>
          <w:b/>
          <w:sz w:val="18"/>
          <w:szCs w:val="18"/>
        </w:rPr>
      </w:pPr>
    </w:p>
    <w:p w14:paraId="2555A759" w14:textId="652C6EF5" w:rsidR="008E5215" w:rsidRPr="00404EAE" w:rsidRDefault="008E5215">
      <w:pPr>
        <w:spacing w:after="160" w:line="259" w:lineRule="auto"/>
        <w:rPr>
          <w:b/>
          <w:bCs/>
          <w:sz w:val="24"/>
          <w:szCs w:val="24"/>
        </w:rPr>
      </w:pPr>
      <w:r w:rsidRPr="00404EAE">
        <w:rPr>
          <w:b/>
          <w:bCs/>
          <w:sz w:val="24"/>
          <w:szCs w:val="24"/>
        </w:rPr>
        <w:br w:type="page"/>
      </w:r>
    </w:p>
    <w:p w14:paraId="1EACF915" w14:textId="77777777" w:rsidR="008E5215" w:rsidRPr="00404EAE" w:rsidRDefault="008E5215" w:rsidP="00722E17">
      <w:pPr>
        <w:pStyle w:val="Nagwek1"/>
        <w:shd w:val="clear" w:color="auto" w:fill="D9D9D9" w:themeFill="background1" w:themeFillShade="D9"/>
        <w:spacing w:before="0"/>
        <w:jc w:val="right"/>
        <w:rPr>
          <w:rFonts w:cs="Times New Roman"/>
          <w:szCs w:val="24"/>
        </w:rPr>
      </w:pPr>
      <w:bookmarkStart w:id="161" w:name="_Toc65677236"/>
      <w:bookmarkStart w:id="162" w:name="_Toc66354107"/>
      <w:bookmarkStart w:id="163" w:name="_Toc168305048"/>
      <w:bookmarkStart w:id="164" w:name="_Toc168391386"/>
      <w:bookmarkStart w:id="165" w:name="_Toc169858471"/>
      <w:bookmarkStart w:id="166" w:name="_Toc173744366"/>
      <w:bookmarkStart w:id="167" w:name="_Hlk114909385"/>
      <w:bookmarkEnd w:id="160"/>
      <w:r w:rsidRPr="00404EAE">
        <w:rPr>
          <w:rFonts w:cs="Times New Roman"/>
          <w:szCs w:val="24"/>
        </w:rPr>
        <w:lastRenderedPageBreak/>
        <w:t>Załącznik nr 3.3 do SWZ „Zobowiązanie podmiotu udostępniającego”</w:t>
      </w:r>
      <w:bookmarkEnd w:id="161"/>
      <w:bookmarkEnd w:id="162"/>
      <w:bookmarkEnd w:id="163"/>
      <w:bookmarkEnd w:id="164"/>
      <w:bookmarkEnd w:id="165"/>
      <w:bookmarkEnd w:id="166"/>
    </w:p>
    <w:p w14:paraId="5CF4B93A" w14:textId="77777777" w:rsidR="008E5215" w:rsidRPr="00404EAE" w:rsidRDefault="008E5215" w:rsidP="008E5215">
      <w:pPr>
        <w:jc w:val="center"/>
        <w:rPr>
          <w:b/>
          <w:sz w:val="22"/>
          <w:szCs w:val="22"/>
        </w:rPr>
      </w:pPr>
    </w:p>
    <w:p w14:paraId="3372C6F4" w14:textId="7B40676B" w:rsidR="008E5215" w:rsidRPr="00404EAE" w:rsidRDefault="008E5215" w:rsidP="008E5215">
      <w:pPr>
        <w:jc w:val="center"/>
        <w:rPr>
          <w:b/>
          <w:sz w:val="24"/>
          <w:szCs w:val="24"/>
        </w:rPr>
      </w:pPr>
      <w:r w:rsidRPr="00404EAE">
        <w:rPr>
          <w:b/>
          <w:sz w:val="24"/>
          <w:szCs w:val="24"/>
        </w:rPr>
        <w:t xml:space="preserve">ZOBOWIĄZANIE PODMIOTU UDOSTĘPNIAJĄCEGO ZASOBY DO ODDANIA </w:t>
      </w:r>
      <w:r w:rsidR="00643CA3" w:rsidRPr="00404EAE">
        <w:rPr>
          <w:b/>
          <w:sz w:val="24"/>
          <w:szCs w:val="24"/>
        </w:rPr>
        <w:br/>
      </w:r>
      <w:r w:rsidRPr="00404EAE">
        <w:rPr>
          <w:b/>
          <w:sz w:val="24"/>
          <w:szCs w:val="24"/>
        </w:rPr>
        <w:t>DO DYSPOZYCJI WYKONAWCY ZASOBÓW NIEZBĘDNYCH DO REALIZACJI  ZAMÓWIENIA</w:t>
      </w:r>
    </w:p>
    <w:p w14:paraId="55475329" w14:textId="77777777" w:rsidR="008E5215" w:rsidRPr="00404EAE" w:rsidRDefault="008E5215" w:rsidP="008E5215">
      <w:pPr>
        <w:jc w:val="both"/>
        <w:rPr>
          <w:sz w:val="22"/>
        </w:rPr>
      </w:pPr>
    </w:p>
    <w:p w14:paraId="2C4E218A" w14:textId="56296138" w:rsidR="008E5215" w:rsidRPr="00404EAE" w:rsidRDefault="008E5215" w:rsidP="008E5215">
      <w:pPr>
        <w:jc w:val="both"/>
        <w:rPr>
          <w:sz w:val="22"/>
        </w:rPr>
      </w:pPr>
      <w:r w:rsidRPr="00404EAE">
        <w:rPr>
          <w:sz w:val="22"/>
        </w:rPr>
        <w:t xml:space="preserve">Po zapoznaniu się z treścią ogłoszenia o zamówieniu oraz specyfikacją warunków zamówienia obowiązującą w postępowaniu o udzielenie zamówienia publicznego, sektorowego prowadzonego </w:t>
      </w:r>
      <w:r w:rsidR="00246E93" w:rsidRPr="00404EAE">
        <w:rPr>
          <w:sz w:val="22"/>
        </w:rPr>
        <w:br/>
      </w:r>
      <w:r w:rsidRPr="00404EAE">
        <w:rPr>
          <w:sz w:val="22"/>
        </w:rPr>
        <w:t xml:space="preserve">w trybie przetargu nieograniczonego na </w:t>
      </w:r>
      <w:r w:rsidR="00246E93" w:rsidRPr="00404EAE">
        <w:rPr>
          <w:sz w:val="22"/>
        </w:rPr>
        <w:t>„Remont przekładni do przenośników zgrzebłowych eksploatowanych w Oddziałach PGG S.A.”</w:t>
      </w:r>
      <w:r w:rsidRPr="00404EAE">
        <w:rPr>
          <w:sz w:val="22"/>
        </w:rPr>
        <w:t>, my:</w:t>
      </w:r>
    </w:p>
    <w:p w14:paraId="4C697636" w14:textId="77777777" w:rsidR="008E5215" w:rsidRPr="00404EAE" w:rsidRDefault="008E5215" w:rsidP="008E5215">
      <w:pPr>
        <w:jc w:val="both"/>
        <w:rPr>
          <w:sz w:val="22"/>
        </w:rPr>
      </w:pPr>
      <w:r w:rsidRPr="00404EAE">
        <w:rPr>
          <w:sz w:val="22"/>
        </w:rPr>
        <w:t>…………………….…………………….. (</w:t>
      </w:r>
      <w:r w:rsidRPr="00404EAE">
        <w:rPr>
          <w:i/>
          <w:sz w:val="22"/>
        </w:rPr>
        <w:t>imię i nazwisko osoby podpisującej</w:t>
      </w:r>
      <w:r w:rsidRPr="00404EAE">
        <w:rPr>
          <w:sz w:val="22"/>
        </w:rPr>
        <w:t>)</w:t>
      </w:r>
    </w:p>
    <w:p w14:paraId="04E8CF9C" w14:textId="77777777" w:rsidR="008E5215" w:rsidRPr="00404EAE" w:rsidRDefault="008E5215" w:rsidP="008E5215">
      <w:pPr>
        <w:jc w:val="both"/>
        <w:rPr>
          <w:i/>
          <w:sz w:val="22"/>
        </w:rPr>
      </w:pPr>
      <w:r w:rsidRPr="00404EAE">
        <w:rPr>
          <w:sz w:val="22"/>
        </w:rPr>
        <w:t>……………………………………….….. (</w:t>
      </w:r>
      <w:r w:rsidRPr="00404EAE">
        <w:rPr>
          <w:i/>
          <w:sz w:val="22"/>
        </w:rPr>
        <w:t>imię i nazwisko osoby podpisującej)</w:t>
      </w:r>
    </w:p>
    <w:p w14:paraId="72714CEA" w14:textId="77777777" w:rsidR="008E5215" w:rsidRPr="00404EAE" w:rsidRDefault="008E5215" w:rsidP="008E5215">
      <w:pPr>
        <w:jc w:val="both"/>
        <w:rPr>
          <w:sz w:val="22"/>
        </w:rPr>
      </w:pPr>
    </w:p>
    <w:p w14:paraId="7FA0A484" w14:textId="77777777" w:rsidR="008E5215" w:rsidRPr="00404EAE" w:rsidRDefault="008E5215" w:rsidP="008E5215">
      <w:pPr>
        <w:jc w:val="both"/>
        <w:rPr>
          <w:sz w:val="22"/>
        </w:rPr>
      </w:pPr>
      <w:r w:rsidRPr="00404EAE">
        <w:rPr>
          <w:sz w:val="22"/>
        </w:rPr>
        <w:t>Oświadczając, iż jesteśmy osobami odpowiednio umocowanymi do niniejszej czynności działając w imieniu ………………………………………….………………………. (</w:t>
      </w:r>
      <w:r w:rsidRPr="00404EAE">
        <w:rPr>
          <w:i/>
          <w:sz w:val="22"/>
        </w:rPr>
        <w:t>wpisać nazwę podmiotu udostępniającego</w:t>
      </w:r>
      <w:r w:rsidRPr="00404EAE">
        <w:rPr>
          <w:sz w:val="22"/>
        </w:rPr>
        <w:t>) z siedzibą w ………………………. (</w:t>
      </w:r>
      <w:r w:rsidRPr="00404EAE">
        <w:rPr>
          <w:i/>
          <w:sz w:val="22"/>
        </w:rPr>
        <w:t>wpisać adres podmiotu udostępniającego</w:t>
      </w:r>
      <w:r w:rsidRPr="00404EAE">
        <w:rPr>
          <w:sz w:val="22"/>
        </w:rPr>
        <w:t>) zobowiązujemy się do:</w:t>
      </w:r>
    </w:p>
    <w:p w14:paraId="50D4515D" w14:textId="77777777" w:rsidR="008E5215" w:rsidRPr="00404EAE" w:rsidRDefault="008E5215" w:rsidP="008E5215">
      <w:pPr>
        <w:jc w:val="both"/>
        <w:rPr>
          <w:sz w:val="22"/>
        </w:rPr>
      </w:pPr>
      <w:r w:rsidRPr="00404EAE">
        <w:rPr>
          <w:sz w:val="22"/>
        </w:rPr>
        <w:t>udostępnienia ………………. (</w:t>
      </w:r>
      <w:r w:rsidRPr="00404EAE">
        <w:rPr>
          <w:i/>
          <w:sz w:val="22"/>
        </w:rPr>
        <w:t>wpisać komu</w:t>
      </w:r>
      <w:r w:rsidRPr="00404EAE">
        <w:rPr>
          <w:sz w:val="22"/>
        </w:rPr>
        <w:t>) z siedzibą w ……………, zwanemu dalej Wykonawcą, posiadanych przez nas zasobów niezbędnych do realizacji zamówienia.</w:t>
      </w:r>
    </w:p>
    <w:p w14:paraId="7C424EE6" w14:textId="77777777" w:rsidR="008E5215" w:rsidRPr="00404EAE" w:rsidRDefault="008E5215" w:rsidP="008E5215">
      <w:pPr>
        <w:jc w:val="both"/>
        <w:rPr>
          <w:sz w:val="22"/>
        </w:rPr>
      </w:pPr>
    </w:p>
    <w:p w14:paraId="16D9BFE6" w14:textId="77777777" w:rsidR="008E5215" w:rsidRPr="00404EAE" w:rsidRDefault="008E5215" w:rsidP="00491177">
      <w:pPr>
        <w:numPr>
          <w:ilvl w:val="0"/>
          <w:numId w:val="29"/>
        </w:numPr>
        <w:jc w:val="both"/>
        <w:rPr>
          <w:sz w:val="22"/>
        </w:rPr>
      </w:pPr>
      <w:r w:rsidRPr="00404EAE">
        <w:rPr>
          <w:sz w:val="22"/>
        </w:rPr>
        <w:t>Zakres zasobów, jakie udostępniamy wykonawcy:</w:t>
      </w:r>
    </w:p>
    <w:p w14:paraId="3AA39539" w14:textId="77777777" w:rsidR="008E5215" w:rsidRPr="00404EAE" w:rsidRDefault="008E5215" w:rsidP="008E5215">
      <w:pPr>
        <w:ind w:left="360"/>
        <w:jc w:val="both"/>
        <w:rPr>
          <w:sz w:val="22"/>
        </w:rPr>
      </w:pPr>
    </w:p>
    <w:p w14:paraId="30A08E2A" w14:textId="77777777" w:rsidR="008E5215" w:rsidRPr="00404EAE" w:rsidRDefault="008E5215" w:rsidP="00491177">
      <w:pPr>
        <w:numPr>
          <w:ilvl w:val="1"/>
          <w:numId w:val="29"/>
        </w:numPr>
        <w:jc w:val="both"/>
        <w:rPr>
          <w:sz w:val="22"/>
        </w:rPr>
      </w:pPr>
      <w:r w:rsidRPr="00404EAE">
        <w:rPr>
          <w:sz w:val="22"/>
        </w:rPr>
        <w:t>w zakresie zdolności technicznej lub zawodowej:</w:t>
      </w:r>
    </w:p>
    <w:p w14:paraId="1A7AAEA9" w14:textId="77777777" w:rsidR="008E5215" w:rsidRPr="00404EAE" w:rsidRDefault="008E5215" w:rsidP="008E5215">
      <w:pPr>
        <w:ind w:left="360"/>
        <w:jc w:val="both"/>
        <w:rPr>
          <w:sz w:val="22"/>
        </w:rPr>
      </w:pPr>
    </w:p>
    <w:p w14:paraId="6F8B5538" w14:textId="77777777" w:rsidR="008E5215" w:rsidRPr="00404EAE" w:rsidRDefault="008E5215" w:rsidP="008E5215">
      <w:pPr>
        <w:ind w:left="720"/>
        <w:jc w:val="both"/>
        <w:rPr>
          <w:sz w:val="22"/>
        </w:rPr>
      </w:pPr>
      <w:r w:rsidRPr="00404EAE">
        <w:rPr>
          <w:sz w:val="22"/>
        </w:rPr>
        <w:t>…………………………………………………………………………………………………</w:t>
      </w:r>
    </w:p>
    <w:p w14:paraId="4F513EA7" w14:textId="77777777" w:rsidR="008E5215" w:rsidRPr="00404EAE" w:rsidRDefault="008E5215" w:rsidP="00722E17">
      <w:pPr>
        <w:ind w:left="709"/>
        <w:jc w:val="center"/>
        <w:rPr>
          <w:sz w:val="22"/>
        </w:rPr>
      </w:pPr>
      <w:r w:rsidRPr="00404EAE">
        <w:rPr>
          <w:sz w:val="22"/>
        </w:rPr>
        <w:t>(</w:t>
      </w:r>
      <w:r w:rsidRPr="00404EAE">
        <w:rPr>
          <w:i/>
          <w:sz w:val="22"/>
        </w:rPr>
        <w:t>należy wyspecyfikować udostępniane zasoby</w:t>
      </w:r>
      <w:r w:rsidRPr="00404EAE">
        <w:rPr>
          <w:sz w:val="22"/>
        </w:rPr>
        <w:t>)</w:t>
      </w:r>
    </w:p>
    <w:p w14:paraId="7ADD6980" w14:textId="77777777" w:rsidR="008E5215" w:rsidRPr="00404EAE" w:rsidRDefault="008E5215" w:rsidP="008E5215">
      <w:pPr>
        <w:ind w:left="1080"/>
        <w:jc w:val="both"/>
        <w:rPr>
          <w:sz w:val="22"/>
        </w:rPr>
      </w:pPr>
    </w:p>
    <w:p w14:paraId="1B2555BA" w14:textId="77777777" w:rsidR="008E5215" w:rsidRPr="00404EAE" w:rsidRDefault="008E5215" w:rsidP="008E5215">
      <w:pPr>
        <w:jc w:val="both"/>
        <w:rPr>
          <w:sz w:val="22"/>
        </w:rPr>
      </w:pPr>
    </w:p>
    <w:p w14:paraId="02568EBA" w14:textId="77777777" w:rsidR="008E5215" w:rsidRPr="00404EAE" w:rsidRDefault="008E5215" w:rsidP="00491177">
      <w:pPr>
        <w:numPr>
          <w:ilvl w:val="0"/>
          <w:numId w:val="29"/>
        </w:numPr>
        <w:jc w:val="both"/>
        <w:rPr>
          <w:sz w:val="22"/>
        </w:rPr>
      </w:pPr>
      <w:r w:rsidRPr="00404EAE">
        <w:rPr>
          <w:sz w:val="22"/>
        </w:rPr>
        <w:t>Sposób i okres udostępnienia wykonawcy i wykorzystania przez niego zasobów przy wykonywaniu zamówienia:</w:t>
      </w:r>
    </w:p>
    <w:p w14:paraId="4DAE13FE" w14:textId="77777777" w:rsidR="008E5215" w:rsidRPr="00404EAE" w:rsidRDefault="008E5215" w:rsidP="008E5215">
      <w:pPr>
        <w:ind w:left="360"/>
        <w:jc w:val="both"/>
        <w:rPr>
          <w:sz w:val="22"/>
        </w:rPr>
      </w:pPr>
      <w:r w:rsidRPr="00404EAE">
        <w:rPr>
          <w:sz w:val="22"/>
        </w:rPr>
        <w:t>……………………………………………………………………………………………………………………………………………………………………………………………………………..</w:t>
      </w:r>
    </w:p>
    <w:p w14:paraId="2A41C760" w14:textId="77777777" w:rsidR="008E5215" w:rsidRPr="00404EAE" w:rsidRDefault="008E5215" w:rsidP="008E5215">
      <w:pPr>
        <w:jc w:val="both"/>
        <w:rPr>
          <w:sz w:val="22"/>
        </w:rPr>
      </w:pPr>
    </w:p>
    <w:p w14:paraId="61E42B95" w14:textId="77777777" w:rsidR="009F2A2B" w:rsidRPr="00404EAE" w:rsidRDefault="009F2A2B" w:rsidP="00491177">
      <w:pPr>
        <w:numPr>
          <w:ilvl w:val="0"/>
          <w:numId w:val="29"/>
        </w:numPr>
        <w:jc w:val="both"/>
        <w:rPr>
          <w:sz w:val="22"/>
          <w:szCs w:val="22"/>
        </w:rPr>
      </w:pPr>
      <w:r w:rsidRPr="00404EAE">
        <w:rPr>
          <w:sz w:val="22"/>
          <w:szCs w:val="22"/>
        </w:rPr>
        <w:t>Zakres i okres naszego udziału przy wykonywaniu zamówienia:</w:t>
      </w:r>
    </w:p>
    <w:p w14:paraId="0968CE05" w14:textId="524702C1" w:rsidR="009F2A2B" w:rsidRPr="00404EAE" w:rsidRDefault="009F2A2B" w:rsidP="009F2A2B">
      <w:pPr>
        <w:pStyle w:val="Akapitzlist"/>
        <w:spacing w:line="312" w:lineRule="auto"/>
        <w:ind w:left="360"/>
        <w:jc w:val="both"/>
        <w:rPr>
          <w:sz w:val="22"/>
          <w:szCs w:val="22"/>
        </w:rPr>
      </w:pPr>
      <w:r w:rsidRPr="00404EAE">
        <w:rPr>
          <w:sz w:val="22"/>
          <w:szCs w:val="22"/>
        </w:rPr>
        <w:t>………………………………………………………………………………………………………………………………………………………………………………………………………………</w:t>
      </w:r>
    </w:p>
    <w:p w14:paraId="094192C3" w14:textId="77777777" w:rsidR="009F2A2B" w:rsidRPr="00404EAE" w:rsidRDefault="009F2A2B" w:rsidP="009F2A2B">
      <w:pPr>
        <w:pStyle w:val="Akapitzlist"/>
        <w:spacing w:line="312" w:lineRule="auto"/>
        <w:ind w:left="360"/>
        <w:jc w:val="both"/>
        <w:rPr>
          <w:sz w:val="22"/>
          <w:szCs w:val="22"/>
        </w:rPr>
      </w:pPr>
    </w:p>
    <w:p w14:paraId="14B455F5" w14:textId="569FFA02" w:rsidR="009F2A2B" w:rsidRPr="00404EAE" w:rsidRDefault="009F2A2B" w:rsidP="00491177">
      <w:pPr>
        <w:numPr>
          <w:ilvl w:val="0"/>
          <w:numId w:val="29"/>
        </w:numPr>
        <w:jc w:val="both"/>
        <w:rPr>
          <w:sz w:val="22"/>
          <w:szCs w:val="22"/>
        </w:rPr>
      </w:pPr>
      <w:r w:rsidRPr="00404EAE">
        <w:rPr>
          <w:sz w:val="22"/>
          <w:szCs w:val="22"/>
        </w:rPr>
        <w:t>Zrealizujemy następujące usługi wchodzące z zakres przedmiotu zamówienia:</w:t>
      </w:r>
    </w:p>
    <w:p w14:paraId="65525E0F" w14:textId="77777777" w:rsidR="009F2A2B" w:rsidRPr="00404EAE" w:rsidRDefault="009F2A2B" w:rsidP="009F2A2B">
      <w:pPr>
        <w:spacing w:line="312" w:lineRule="auto"/>
        <w:ind w:left="360"/>
        <w:jc w:val="both"/>
        <w:rPr>
          <w:sz w:val="22"/>
          <w:szCs w:val="22"/>
        </w:rPr>
      </w:pPr>
      <w:r w:rsidRPr="00404EAE">
        <w:rPr>
          <w:sz w:val="22"/>
          <w:szCs w:val="22"/>
        </w:rPr>
        <w:t>………………………………………………………………………………………………………………………………………………………………………………………………………………</w:t>
      </w:r>
    </w:p>
    <w:p w14:paraId="388A7F06" w14:textId="77777777" w:rsidR="008E5215" w:rsidRPr="00404EAE" w:rsidRDefault="008E5215" w:rsidP="008E5215">
      <w:pPr>
        <w:jc w:val="both"/>
        <w:rPr>
          <w:sz w:val="22"/>
        </w:rPr>
      </w:pPr>
    </w:p>
    <w:p w14:paraId="3437D828" w14:textId="77777777" w:rsidR="008E5215" w:rsidRPr="00404EAE" w:rsidRDefault="008E5215" w:rsidP="008E5215">
      <w:pPr>
        <w:jc w:val="both"/>
        <w:rPr>
          <w:sz w:val="22"/>
          <w:szCs w:val="22"/>
        </w:rPr>
      </w:pPr>
      <w:r w:rsidRPr="00404EAE">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404EAE">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404EAE" w:rsidRDefault="008E5215" w:rsidP="008E5215">
      <w:pPr>
        <w:jc w:val="both"/>
        <w:rPr>
          <w:sz w:val="22"/>
          <w:szCs w:val="22"/>
        </w:rPr>
      </w:pPr>
    </w:p>
    <w:p w14:paraId="1C2982A8" w14:textId="77777777" w:rsidR="008E5215" w:rsidRPr="00404EAE" w:rsidRDefault="008E5215" w:rsidP="008E5215">
      <w:pPr>
        <w:jc w:val="both"/>
        <w:rPr>
          <w:sz w:val="22"/>
          <w:szCs w:val="22"/>
        </w:rPr>
      </w:pPr>
    </w:p>
    <w:p w14:paraId="5851AC46" w14:textId="77777777" w:rsidR="008E5215" w:rsidRPr="00404EAE" w:rsidRDefault="008E5215" w:rsidP="008E5215">
      <w:pPr>
        <w:tabs>
          <w:tab w:val="left" w:pos="851"/>
        </w:tabs>
        <w:rPr>
          <w:bCs/>
          <w:sz w:val="22"/>
          <w:szCs w:val="22"/>
        </w:rPr>
      </w:pPr>
    </w:p>
    <w:p w14:paraId="2E743A4A" w14:textId="77777777" w:rsidR="008E5215" w:rsidRPr="00404EAE" w:rsidRDefault="008E5215" w:rsidP="008E5215">
      <w:pPr>
        <w:ind w:left="4395"/>
        <w:jc w:val="center"/>
        <w:rPr>
          <w:i/>
          <w:iCs/>
        </w:rPr>
      </w:pPr>
    </w:p>
    <w:p w14:paraId="74A98711" w14:textId="675BE360" w:rsidR="008E5215" w:rsidRPr="00404EAE" w:rsidRDefault="008E5215">
      <w:pPr>
        <w:spacing w:after="160" w:line="259" w:lineRule="auto"/>
        <w:rPr>
          <w:b/>
          <w:bCs/>
          <w:sz w:val="24"/>
          <w:szCs w:val="24"/>
        </w:rPr>
      </w:pPr>
      <w:r w:rsidRPr="00404EAE">
        <w:rPr>
          <w:b/>
          <w:bCs/>
          <w:sz w:val="24"/>
          <w:szCs w:val="24"/>
        </w:rPr>
        <w:br w:type="page"/>
      </w:r>
    </w:p>
    <w:p w14:paraId="5DA7A7EE" w14:textId="77777777" w:rsidR="008E5215" w:rsidRPr="00404EAE" w:rsidRDefault="008E5215" w:rsidP="008E5215">
      <w:pPr>
        <w:pStyle w:val="Nagwek1"/>
        <w:shd w:val="clear" w:color="auto" w:fill="D9D9D9" w:themeFill="background1" w:themeFillShade="D9"/>
        <w:spacing w:before="120" w:line="312" w:lineRule="auto"/>
        <w:jc w:val="right"/>
        <w:rPr>
          <w:rFonts w:cs="Times New Roman"/>
          <w:szCs w:val="24"/>
        </w:rPr>
      </w:pPr>
      <w:bookmarkStart w:id="168" w:name="_Toc65677237"/>
      <w:bookmarkStart w:id="169" w:name="_Toc66354108"/>
      <w:bookmarkStart w:id="170" w:name="_Toc168305049"/>
      <w:bookmarkStart w:id="171" w:name="_Toc168391387"/>
      <w:bookmarkStart w:id="172" w:name="_Toc169858472"/>
      <w:bookmarkStart w:id="173" w:name="_Toc173744367"/>
      <w:r w:rsidRPr="00404EAE">
        <w:rPr>
          <w:rFonts w:cs="Times New Roman"/>
          <w:szCs w:val="24"/>
        </w:rPr>
        <w:lastRenderedPageBreak/>
        <w:t>Załącznik nr 3.4 do SWZ „Oświadczenie o kategorii przedsiębiorstwa”</w:t>
      </w:r>
      <w:bookmarkStart w:id="174" w:name="_Hlk65669276"/>
      <w:bookmarkEnd w:id="168"/>
      <w:bookmarkEnd w:id="169"/>
      <w:bookmarkEnd w:id="170"/>
      <w:bookmarkEnd w:id="171"/>
      <w:bookmarkEnd w:id="172"/>
      <w:bookmarkEnd w:id="173"/>
    </w:p>
    <w:p w14:paraId="03E22FFA" w14:textId="77777777" w:rsidR="008E5215" w:rsidRPr="00404EAE" w:rsidRDefault="008E5215" w:rsidP="008E5215">
      <w:pPr>
        <w:tabs>
          <w:tab w:val="left" w:pos="851"/>
        </w:tabs>
        <w:rPr>
          <w:b/>
          <w:bCs/>
          <w:sz w:val="22"/>
          <w:szCs w:val="22"/>
        </w:rPr>
      </w:pPr>
    </w:p>
    <w:p w14:paraId="17574D7C" w14:textId="77777777" w:rsidR="008E5215" w:rsidRPr="00404EAE" w:rsidRDefault="008E5215" w:rsidP="008E5215">
      <w:pPr>
        <w:jc w:val="center"/>
        <w:rPr>
          <w:b/>
          <w:sz w:val="22"/>
          <w:szCs w:val="22"/>
        </w:rPr>
      </w:pPr>
    </w:p>
    <w:p w14:paraId="0B44425A" w14:textId="77777777" w:rsidR="008E5215" w:rsidRPr="00404EAE" w:rsidRDefault="008E5215" w:rsidP="008E5215">
      <w:pPr>
        <w:tabs>
          <w:tab w:val="left" w:pos="851"/>
        </w:tabs>
        <w:jc w:val="center"/>
        <w:rPr>
          <w:b/>
          <w:bCs/>
          <w:sz w:val="24"/>
          <w:szCs w:val="28"/>
        </w:rPr>
      </w:pPr>
    </w:p>
    <w:p w14:paraId="54B221EE" w14:textId="77777777" w:rsidR="008E5215" w:rsidRPr="00404EAE" w:rsidRDefault="008E5215" w:rsidP="008E5215">
      <w:pPr>
        <w:tabs>
          <w:tab w:val="left" w:pos="851"/>
        </w:tabs>
        <w:rPr>
          <w:b/>
          <w:bCs/>
          <w:sz w:val="24"/>
          <w:szCs w:val="28"/>
        </w:rPr>
      </w:pPr>
    </w:p>
    <w:p w14:paraId="50CC79E2" w14:textId="77777777" w:rsidR="008E5215" w:rsidRPr="00404EAE" w:rsidRDefault="008E5215" w:rsidP="00722E17">
      <w:pPr>
        <w:jc w:val="center"/>
        <w:rPr>
          <w:b/>
          <w:bCs/>
          <w:smallCaps/>
          <w:sz w:val="24"/>
          <w:szCs w:val="24"/>
        </w:rPr>
      </w:pPr>
      <w:r w:rsidRPr="00404EAE">
        <w:rPr>
          <w:b/>
          <w:bCs/>
          <w:smallCaps/>
          <w:sz w:val="24"/>
          <w:szCs w:val="24"/>
        </w:rPr>
        <w:t>Oświadczenie</w:t>
      </w:r>
    </w:p>
    <w:p w14:paraId="1613F828" w14:textId="77777777" w:rsidR="008E5215" w:rsidRPr="00404EAE" w:rsidRDefault="008E5215" w:rsidP="00722E17">
      <w:pPr>
        <w:tabs>
          <w:tab w:val="left" w:pos="851"/>
        </w:tabs>
        <w:jc w:val="center"/>
        <w:rPr>
          <w:b/>
          <w:bCs/>
          <w:sz w:val="22"/>
          <w:szCs w:val="28"/>
        </w:rPr>
      </w:pPr>
    </w:p>
    <w:p w14:paraId="1723E608" w14:textId="77777777" w:rsidR="008E5215" w:rsidRPr="00404EAE" w:rsidRDefault="008E5215" w:rsidP="00722E17">
      <w:pPr>
        <w:pStyle w:val="Akapitzlist"/>
        <w:ind w:left="567"/>
        <w:contextualSpacing w:val="0"/>
        <w:jc w:val="both"/>
        <w:rPr>
          <w:b/>
          <w:bCs/>
          <w:sz w:val="22"/>
          <w:szCs w:val="22"/>
        </w:rPr>
      </w:pPr>
      <w:r w:rsidRPr="00404EAE">
        <w:rPr>
          <w:b/>
          <w:bCs/>
          <w:sz w:val="22"/>
          <w:szCs w:val="22"/>
        </w:rPr>
        <w:t xml:space="preserve">Oświadczam, że </w:t>
      </w:r>
      <w:r w:rsidRPr="00404EAE">
        <w:rPr>
          <w:sz w:val="22"/>
          <w:szCs w:val="22"/>
        </w:rPr>
        <w:t>kwalifikujemy się do kategorii (odpowiednio zaznaczyć)</w:t>
      </w:r>
      <w:r w:rsidRPr="00404EAE">
        <w:rPr>
          <w:bCs/>
          <w:sz w:val="22"/>
          <w:szCs w:val="22"/>
        </w:rPr>
        <w:t xml:space="preserve">: </w:t>
      </w:r>
    </w:p>
    <w:p w14:paraId="573C9008" w14:textId="77777777" w:rsidR="008E5215" w:rsidRPr="00404EAE" w:rsidRDefault="008E5215" w:rsidP="00D76873">
      <w:pPr>
        <w:pStyle w:val="Akapitzlist"/>
        <w:ind w:left="567"/>
        <w:contextualSpacing w:val="0"/>
        <w:jc w:val="both"/>
        <w:rPr>
          <w:b/>
          <w:bCs/>
        </w:rPr>
      </w:pPr>
    </w:p>
    <w:p w14:paraId="496E558D" w14:textId="77777777" w:rsidR="008E5215" w:rsidRPr="00404EAE" w:rsidRDefault="008E5215" w:rsidP="008E5215">
      <w:pPr>
        <w:spacing w:before="240"/>
        <w:ind w:left="709"/>
        <w:rPr>
          <w:sz w:val="22"/>
          <w:szCs w:val="22"/>
        </w:rPr>
      </w:pPr>
      <w:r w:rsidRPr="00404EAE">
        <w:rPr>
          <w:rFonts w:ascii="Wingdings" w:hAnsi="Wingdings"/>
          <w:sz w:val="22"/>
          <w:szCs w:val="22"/>
        </w:rPr>
        <w:t></w:t>
      </w:r>
      <w:r w:rsidRPr="00404EAE">
        <w:rPr>
          <w:sz w:val="22"/>
          <w:szCs w:val="22"/>
        </w:rPr>
        <w:t xml:space="preserve"> - mikroprzedsiębiorstwo</w:t>
      </w:r>
    </w:p>
    <w:p w14:paraId="28D4E97A" w14:textId="77777777" w:rsidR="008E5215" w:rsidRPr="00404EAE" w:rsidRDefault="008E5215" w:rsidP="008E5215">
      <w:pPr>
        <w:spacing w:before="240"/>
        <w:ind w:left="709"/>
        <w:rPr>
          <w:sz w:val="22"/>
          <w:szCs w:val="22"/>
        </w:rPr>
      </w:pPr>
      <w:r w:rsidRPr="00404EAE">
        <w:rPr>
          <w:rFonts w:ascii="Wingdings" w:hAnsi="Wingdings"/>
          <w:sz w:val="22"/>
          <w:szCs w:val="22"/>
        </w:rPr>
        <w:t></w:t>
      </w:r>
      <w:r w:rsidRPr="00404EAE">
        <w:rPr>
          <w:sz w:val="22"/>
          <w:szCs w:val="22"/>
        </w:rPr>
        <w:t xml:space="preserve"> - małe przedsiębiorstwo</w:t>
      </w:r>
    </w:p>
    <w:p w14:paraId="0B0DAC57" w14:textId="77777777" w:rsidR="008E5215" w:rsidRPr="00404EAE" w:rsidRDefault="008E5215" w:rsidP="008E5215">
      <w:pPr>
        <w:spacing w:before="240"/>
        <w:ind w:left="709"/>
        <w:rPr>
          <w:sz w:val="22"/>
          <w:szCs w:val="22"/>
        </w:rPr>
      </w:pPr>
      <w:r w:rsidRPr="00404EAE">
        <w:rPr>
          <w:rFonts w:ascii="Wingdings" w:hAnsi="Wingdings"/>
          <w:sz w:val="22"/>
          <w:szCs w:val="22"/>
        </w:rPr>
        <w:t></w:t>
      </w:r>
      <w:r w:rsidRPr="00404EAE">
        <w:rPr>
          <w:sz w:val="22"/>
          <w:szCs w:val="22"/>
        </w:rPr>
        <w:t xml:space="preserve"> - średnie przedsiębiorstwo</w:t>
      </w:r>
    </w:p>
    <w:p w14:paraId="26992FDE" w14:textId="77777777" w:rsidR="008E5215" w:rsidRPr="00404EAE" w:rsidRDefault="008E5215" w:rsidP="008E5215">
      <w:pPr>
        <w:spacing w:before="240"/>
        <w:ind w:left="709"/>
        <w:rPr>
          <w:sz w:val="22"/>
          <w:szCs w:val="22"/>
        </w:rPr>
      </w:pPr>
      <w:r w:rsidRPr="00404EAE">
        <w:rPr>
          <w:rFonts w:ascii="Wingdings" w:hAnsi="Wingdings"/>
          <w:sz w:val="22"/>
          <w:szCs w:val="22"/>
        </w:rPr>
        <w:t></w:t>
      </w:r>
      <w:r w:rsidRPr="00404EAE">
        <w:rPr>
          <w:sz w:val="22"/>
          <w:szCs w:val="22"/>
        </w:rPr>
        <w:t xml:space="preserve"> - duże przedsiębiorstwo</w:t>
      </w:r>
    </w:p>
    <w:p w14:paraId="5DCE1C35" w14:textId="77777777" w:rsidR="008E5215" w:rsidRPr="00404EAE" w:rsidRDefault="008E5215" w:rsidP="008E5215">
      <w:pPr>
        <w:spacing w:before="240"/>
        <w:ind w:left="709"/>
        <w:rPr>
          <w:sz w:val="22"/>
          <w:szCs w:val="22"/>
        </w:rPr>
      </w:pPr>
      <w:r w:rsidRPr="00404EAE">
        <w:rPr>
          <w:rFonts w:ascii="Wingdings" w:hAnsi="Wingdings"/>
          <w:sz w:val="22"/>
          <w:szCs w:val="22"/>
        </w:rPr>
        <w:t></w:t>
      </w:r>
      <w:r w:rsidRPr="00404EAE">
        <w:rPr>
          <w:sz w:val="22"/>
          <w:szCs w:val="22"/>
        </w:rPr>
        <w:t xml:space="preserve"> - jednoosobowa działalność gospodarcza</w:t>
      </w:r>
    </w:p>
    <w:p w14:paraId="471CFECF" w14:textId="77777777" w:rsidR="008E5215" w:rsidRPr="00404EAE" w:rsidRDefault="008E5215" w:rsidP="008E5215">
      <w:pPr>
        <w:spacing w:before="240"/>
        <w:ind w:left="709"/>
        <w:rPr>
          <w:sz w:val="22"/>
          <w:szCs w:val="22"/>
        </w:rPr>
      </w:pPr>
      <w:r w:rsidRPr="00404EAE">
        <w:rPr>
          <w:rFonts w:ascii="Wingdings" w:hAnsi="Wingdings"/>
          <w:sz w:val="22"/>
          <w:szCs w:val="22"/>
        </w:rPr>
        <w:t></w:t>
      </w:r>
      <w:r w:rsidRPr="00404EAE">
        <w:rPr>
          <w:sz w:val="22"/>
          <w:szCs w:val="22"/>
        </w:rPr>
        <w:t xml:space="preserve"> - inny rodzaj</w:t>
      </w:r>
    </w:p>
    <w:p w14:paraId="3E683812" w14:textId="77777777" w:rsidR="008E5215" w:rsidRPr="00404EAE" w:rsidRDefault="008E5215" w:rsidP="008E5215">
      <w:pPr>
        <w:spacing w:before="240"/>
        <w:rPr>
          <w:rFonts w:ascii="Arial" w:hAnsi="Arial" w:cs="Arial"/>
          <w:color w:val="1F497D"/>
          <w:sz w:val="16"/>
          <w:szCs w:val="16"/>
        </w:rPr>
      </w:pPr>
    </w:p>
    <w:p w14:paraId="4FCEFA02" w14:textId="77777777" w:rsidR="009F2A2B" w:rsidRPr="00404EAE" w:rsidRDefault="009F2A2B" w:rsidP="009F2A2B">
      <w:pPr>
        <w:jc w:val="both"/>
        <w:rPr>
          <w:i/>
          <w:iCs/>
        </w:rPr>
      </w:pPr>
      <w:r w:rsidRPr="00404EAE">
        <w:rPr>
          <w:i/>
          <w:iCs/>
          <w:sz w:val="22"/>
          <w:szCs w:val="22"/>
        </w:rPr>
        <w:t>W przypadku ofert Wykonawców wspólnie ubiegających się o udzielenie zamówienia niniejsze oświadczenie składane jest przez każdego z Wykonawców.</w:t>
      </w:r>
    </w:p>
    <w:p w14:paraId="3F3BE175" w14:textId="49DA2A2F" w:rsidR="008E5215" w:rsidRPr="00404EAE" w:rsidRDefault="008E5215" w:rsidP="008E5215">
      <w:pPr>
        <w:ind w:left="4395"/>
        <w:jc w:val="center"/>
        <w:rPr>
          <w:bCs/>
          <w:sz w:val="22"/>
          <w:szCs w:val="22"/>
        </w:rPr>
      </w:pPr>
    </w:p>
    <w:p w14:paraId="51913347" w14:textId="4A68FB57" w:rsidR="009F2A2B" w:rsidRPr="00404EAE" w:rsidRDefault="009F2A2B" w:rsidP="008E5215">
      <w:pPr>
        <w:ind w:left="4395"/>
        <w:jc w:val="center"/>
        <w:rPr>
          <w:bCs/>
          <w:sz w:val="22"/>
          <w:szCs w:val="22"/>
        </w:rPr>
      </w:pPr>
    </w:p>
    <w:p w14:paraId="387F1C90" w14:textId="77777777" w:rsidR="009F2A2B" w:rsidRPr="00404EAE" w:rsidRDefault="009F2A2B" w:rsidP="008E5215">
      <w:pPr>
        <w:ind w:left="4395"/>
        <w:jc w:val="center"/>
        <w:rPr>
          <w:bCs/>
          <w:sz w:val="22"/>
          <w:szCs w:val="22"/>
        </w:rPr>
      </w:pPr>
    </w:p>
    <w:p w14:paraId="3B0F801A" w14:textId="77777777" w:rsidR="008E5215" w:rsidRPr="00404EAE" w:rsidRDefault="008E5215" w:rsidP="008E5215">
      <w:pPr>
        <w:ind w:left="4395"/>
        <w:jc w:val="center"/>
        <w:rPr>
          <w:i/>
          <w:iCs/>
        </w:rPr>
      </w:pPr>
    </w:p>
    <w:p w14:paraId="5CB22F19" w14:textId="13189FAB" w:rsidR="00EF5FA6" w:rsidRPr="00404EAE" w:rsidRDefault="00EF5FA6">
      <w:pPr>
        <w:spacing w:after="160" w:line="259" w:lineRule="auto"/>
        <w:rPr>
          <w:b/>
          <w:bCs/>
          <w:sz w:val="24"/>
          <w:szCs w:val="28"/>
        </w:rPr>
      </w:pPr>
      <w:r w:rsidRPr="00404EAE">
        <w:rPr>
          <w:b/>
          <w:bCs/>
          <w:sz w:val="24"/>
          <w:szCs w:val="28"/>
        </w:rPr>
        <w:br w:type="page"/>
      </w:r>
    </w:p>
    <w:p w14:paraId="18EB141D" w14:textId="0CDD92D2" w:rsidR="00EF5FA6" w:rsidRPr="00404EAE" w:rsidRDefault="00EF5FA6" w:rsidP="00E90557">
      <w:pPr>
        <w:pStyle w:val="Nagwek1"/>
        <w:shd w:val="clear" w:color="auto" w:fill="D9D9D9" w:themeFill="background1" w:themeFillShade="D9"/>
        <w:spacing w:before="0"/>
        <w:jc w:val="right"/>
        <w:rPr>
          <w:rFonts w:cs="Times New Roman"/>
          <w:szCs w:val="24"/>
        </w:rPr>
      </w:pPr>
      <w:bookmarkStart w:id="175" w:name="_Toc168305050"/>
      <w:bookmarkStart w:id="176" w:name="_Toc168391388"/>
      <w:bookmarkStart w:id="177" w:name="_Toc169858473"/>
      <w:bookmarkStart w:id="178" w:name="_Toc173744368"/>
      <w:r w:rsidRPr="00404EAE">
        <w:rPr>
          <w:rFonts w:cs="Times New Roman"/>
          <w:szCs w:val="24"/>
        </w:rPr>
        <w:lastRenderedPageBreak/>
        <w:t>Załącznik nr 3.5 do SWZ „Zobowiązanie Wykonawcy do zachowania w poufności”</w:t>
      </w:r>
      <w:bookmarkEnd w:id="175"/>
      <w:bookmarkEnd w:id="176"/>
      <w:bookmarkEnd w:id="177"/>
      <w:bookmarkEnd w:id="178"/>
    </w:p>
    <w:p w14:paraId="2996CAB4" w14:textId="77777777" w:rsidR="00EF5FA6" w:rsidRPr="00404EAE" w:rsidRDefault="00EF5FA6" w:rsidP="00EF5FA6">
      <w:pPr>
        <w:jc w:val="right"/>
        <w:rPr>
          <w:b/>
          <w:sz w:val="24"/>
          <w:szCs w:val="24"/>
        </w:rPr>
      </w:pPr>
    </w:p>
    <w:p w14:paraId="77DB6D80" w14:textId="1AA0E5A6" w:rsidR="00EF5FA6" w:rsidRPr="00404EAE" w:rsidRDefault="00EF5FA6" w:rsidP="00CB0D39">
      <w:pPr>
        <w:jc w:val="center"/>
        <w:rPr>
          <w:i/>
          <w:color w:val="FF0000"/>
          <w:sz w:val="24"/>
          <w:szCs w:val="24"/>
        </w:rPr>
      </w:pPr>
      <w:r w:rsidRPr="00404EAE">
        <w:rPr>
          <w:b/>
          <w:sz w:val="24"/>
          <w:szCs w:val="24"/>
        </w:rPr>
        <w:t xml:space="preserve">Zobowiązanie Wykonawcy do zachowania w poufności  </w:t>
      </w:r>
      <w:r w:rsidRPr="00404EAE">
        <w:rPr>
          <w:i/>
          <w:color w:val="FF0000"/>
          <w:sz w:val="24"/>
          <w:szCs w:val="24"/>
        </w:rPr>
        <w:t>(jeżeli dotyczy)</w:t>
      </w:r>
    </w:p>
    <w:p w14:paraId="3804CC29" w14:textId="77777777" w:rsidR="00EF5FA6" w:rsidRPr="00404EAE" w:rsidRDefault="00EF5FA6" w:rsidP="00EF5FA6">
      <w:pPr>
        <w:tabs>
          <w:tab w:val="left" w:pos="426"/>
        </w:tabs>
        <w:spacing w:before="120"/>
        <w:jc w:val="center"/>
        <w:rPr>
          <w:b/>
          <w:sz w:val="28"/>
          <w:szCs w:val="24"/>
        </w:rPr>
      </w:pPr>
    </w:p>
    <w:p w14:paraId="2B191E7B" w14:textId="77777777" w:rsidR="00EF5FA6" w:rsidRPr="00404EAE" w:rsidRDefault="00EF5FA6" w:rsidP="00EF5FA6">
      <w:pPr>
        <w:tabs>
          <w:tab w:val="left" w:pos="426"/>
        </w:tabs>
        <w:spacing w:before="120"/>
        <w:jc w:val="both"/>
        <w:rPr>
          <w:sz w:val="24"/>
          <w:szCs w:val="22"/>
        </w:rPr>
      </w:pPr>
    </w:p>
    <w:p w14:paraId="7DB32980" w14:textId="2CE2AFF6" w:rsidR="00EF5FA6" w:rsidRPr="00404EAE" w:rsidRDefault="00EF5FA6" w:rsidP="00CB0D39">
      <w:pPr>
        <w:tabs>
          <w:tab w:val="left" w:pos="426"/>
        </w:tabs>
        <w:jc w:val="both"/>
        <w:rPr>
          <w:sz w:val="22"/>
          <w:szCs w:val="22"/>
        </w:rPr>
      </w:pPr>
      <w:r w:rsidRPr="00404EAE">
        <w:rPr>
          <w:sz w:val="22"/>
          <w:szCs w:val="22"/>
        </w:rPr>
        <w:t xml:space="preserve">W związku z zainteresowaniem wzięcia udziału w postępowaniu o udzielenie zamówienia w trybie przetargu nieograniczonego pn.: </w:t>
      </w:r>
      <w:r w:rsidR="00246E93" w:rsidRPr="00404EAE">
        <w:rPr>
          <w:sz w:val="22"/>
          <w:szCs w:val="22"/>
        </w:rPr>
        <w:t>„Remont przekładni do przenośników zgrzebłowych eksploatowanych w Oddziałach PGG S.A.”</w:t>
      </w:r>
    </w:p>
    <w:p w14:paraId="5D4C0504" w14:textId="77777777" w:rsidR="00EF5FA6" w:rsidRPr="00404EAE" w:rsidRDefault="00EF5FA6" w:rsidP="00CB0D39">
      <w:pPr>
        <w:tabs>
          <w:tab w:val="left" w:pos="426"/>
        </w:tabs>
        <w:jc w:val="both"/>
        <w:rPr>
          <w:sz w:val="22"/>
          <w:szCs w:val="22"/>
        </w:rPr>
      </w:pPr>
      <w:r w:rsidRPr="00404EAE">
        <w:rPr>
          <w:sz w:val="22"/>
          <w:szCs w:val="22"/>
        </w:rPr>
        <w:t xml:space="preserve">działając jako uprawniony do reprezentacji  …………………………………. oświadczam, </w:t>
      </w:r>
      <w:r w:rsidRPr="00404EAE">
        <w:rPr>
          <w:sz w:val="22"/>
          <w:szCs w:val="22"/>
        </w:rPr>
        <w:br/>
        <w:t>że zobowiązuje się do zachowania w poufności otrzymanych przeze mnie informacji stanowiących tajemnicę przedsiębiorstwa Zamawiającego (dalej Informacji).</w:t>
      </w:r>
    </w:p>
    <w:p w14:paraId="48694B7C" w14:textId="77777777" w:rsidR="00EF5FA6" w:rsidRPr="00404EAE" w:rsidRDefault="00EF5FA6" w:rsidP="00CB0D39">
      <w:pPr>
        <w:tabs>
          <w:tab w:val="left" w:pos="426"/>
        </w:tabs>
        <w:jc w:val="both"/>
        <w:rPr>
          <w:sz w:val="22"/>
          <w:szCs w:val="22"/>
        </w:rPr>
      </w:pPr>
      <w:r w:rsidRPr="00404EAE">
        <w:rPr>
          <w:sz w:val="22"/>
          <w:szCs w:val="22"/>
        </w:rPr>
        <w:t>Otrzymanych Informacji nie będę w żaden sposób upubliczniał ani przekazywał innym podmiotom.</w:t>
      </w:r>
    </w:p>
    <w:p w14:paraId="0A81B682" w14:textId="77777777" w:rsidR="00EF5FA6" w:rsidRPr="00404EAE" w:rsidRDefault="00EF5FA6" w:rsidP="00CB0D39">
      <w:pPr>
        <w:tabs>
          <w:tab w:val="left" w:pos="426"/>
        </w:tabs>
        <w:jc w:val="both"/>
        <w:rPr>
          <w:sz w:val="22"/>
          <w:szCs w:val="22"/>
        </w:rPr>
      </w:pPr>
      <w:r w:rsidRPr="00404EAE">
        <w:rPr>
          <w:sz w:val="22"/>
          <w:szCs w:val="22"/>
        </w:rPr>
        <w:t>Zobowiązuję się do wykorzystania Informacji jedynie w celu uczestniczenia w postępowaniu.</w:t>
      </w:r>
    </w:p>
    <w:p w14:paraId="2D434044" w14:textId="77777777" w:rsidR="00EF5FA6" w:rsidRPr="00404EAE" w:rsidRDefault="00EF5FA6" w:rsidP="00CB0D39">
      <w:pPr>
        <w:tabs>
          <w:tab w:val="left" w:pos="426"/>
        </w:tabs>
        <w:jc w:val="both"/>
        <w:rPr>
          <w:sz w:val="22"/>
          <w:szCs w:val="22"/>
        </w:rPr>
      </w:pPr>
      <w:r w:rsidRPr="00404EAE">
        <w:rPr>
          <w:sz w:val="22"/>
          <w:szCs w:val="22"/>
        </w:rPr>
        <w:t xml:space="preserve">Zobowiązuję się, że pracownicy i inne osoby mające dostęp do Informacji w związku </w:t>
      </w:r>
      <w:r w:rsidRPr="00404EAE">
        <w:rPr>
          <w:sz w:val="22"/>
          <w:szCs w:val="22"/>
        </w:rPr>
        <w:br/>
        <w:t>z uczestnictwem w postępowaniu zobowiążę do zachowania ich w poufności. Za ujawnienie tajemnicy przez takie osoby odpowiadam tak jak za działania własne.</w:t>
      </w:r>
    </w:p>
    <w:p w14:paraId="08053C89" w14:textId="77777777" w:rsidR="00EF5FA6" w:rsidRPr="00404EAE" w:rsidRDefault="00EF5FA6" w:rsidP="00CB0D39">
      <w:pPr>
        <w:tabs>
          <w:tab w:val="left" w:pos="426"/>
        </w:tabs>
        <w:jc w:val="both"/>
        <w:rPr>
          <w:sz w:val="22"/>
          <w:szCs w:val="22"/>
        </w:rPr>
      </w:pPr>
    </w:p>
    <w:p w14:paraId="4BF0005A" w14:textId="042F74FC" w:rsidR="00EF5FA6" w:rsidRPr="00404EAE" w:rsidRDefault="00EF5FA6" w:rsidP="00CB0D39">
      <w:pPr>
        <w:jc w:val="both"/>
        <w:rPr>
          <w:sz w:val="22"/>
          <w:szCs w:val="22"/>
        </w:rPr>
      </w:pPr>
      <w:r w:rsidRPr="00404EAE">
        <w:rPr>
          <w:sz w:val="22"/>
          <w:szCs w:val="22"/>
        </w:rPr>
        <w:t>Jestem świadomy odpowiedzialności z tytułu naruszenia powyższego zobowiązania</w:t>
      </w:r>
      <w:r w:rsidR="00CB0D39" w:rsidRPr="00404EAE">
        <w:rPr>
          <w:sz w:val="22"/>
          <w:szCs w:val="22"/>
        </w:rPr>
        <w:t>.</w:t>
      </w:r>
    </w:p>
    <w:p w14:paraId="514A5975" w14:textId="77777777" w:rsidR="00EF5FA6" w:rsidRPr="00404EAE" w:rsidRDefault="00EF5FA6" w:rsidP="00EF5FA6">
      <w:pPr>
        <w:rPr>
          <w:sz w:val="22"/>
        </w:rPr>
      </w:pPr>
    </w:p>
    <w:p w14:paraId="2C56B266" w14:textId="77777777" w:rsidR="00EF5FA6" w:rsidRPr="00404EAE" w:rsidRDefault="00EF5FA6" w:rsidP="00EF5FA6">
      <w:pPr>
        <w:tabs>
          <w:tab w:val="left" w:pos="426"/>
        </w:tabs>
        <w:jc w:val="both"/>
        <w:rPr>
          <w:sz w:val="22"/>
        </w:rPr>
      </w:pPr>
    </w:p>
    <w:p w14:paraId="1506C52E" w14:textId="77777777" w:rsidR="00EF5FA6" w:rsidRPr="00404EAE" w:rsidRDefault="00EF5FA6" w:rsidP="00EF5FA6">
      <w:pPr>
        <w:tabs>
          <w:tab w:val="left" w:pos="426"/>
        </w:tabs>
        <w:jc w:val="both"/>
        <w:rPr>
          <w:sz w:val="22"/>
        </w:rPr>
      </w:pPr>
    </w:p>
    <w:p w14:paraId="3FC72C2F" w14:textId="77777777" w:rsidR="00EF5FA6" w:rsidRPr="00404EAE" w:rsidRDefault="00EF5FA6" w:rsidP="00EF5FA6">
      <w:pPr>
        <w:tabs>
          <w:tab w:val="left" w:pos="426"/>
        </w:tabs>
        <w:jc w:val="both"/>
        <w:rPr>
          <w:color w:val="FF0000"/>
          <w:sz w:val="22"/>
        </w:rPr>
      </w:pPr>
    </w:p>
    <w:p w14:paraId="56F6E2EF" w14:textId="77777777" w:rsidR="00EF5FA6" w:rsidRPr="00404EAE" w:rsidRDefault="00EF5FA6" w:rsidP="00EF5FA6">
      <w:pPr>
        <w:rPr>
          <w:color w:val="FF0000"/>
          <w:sz w:val="22"/>
        </w:rPr>
      </w:pPr>
    </w:p>
    <w:p w14:paraId="586CDF30" w14:textId="77777777" w:rsidR="00EF5FA6" w:rsidRPr="00404EAE" w:rsidRDefault="00EF5FA6" w:rsidP="00EF5FA6">
      <w:pPr>
        <w:tabs>
          <w:tab w:val="left" w:pos="426"/>
        </w:tabs>
        <w:jc w:val="both"/>
        <w:rPr>
          <w:sz w:val="22"/>
        </w:rPr>
      </w:pPr>
    </w:p>
    <w:p w14:paraId="32B228FE" w14:textId="77777777" w:rsidR="008E5215" w:rsidRPr="00404EAE" w:rsidRDefault="008E5215" w:rsidP="008E5215">
      <w:pPr>
        <w:tabs>
          <w:tab w:val="left" w:pos="851"/>
        </w:tabs>
        <w:jc w:val="center"/>
        <w:rPr>
          <w:b/>
          <w:bCs/>
          <w:sz w:val="24"/>
          <w:szCs w:val="28"/>
        </w:rPr>
      </w:pPr>
    </w:p>
    <w:p w14:paraId="3AC5C120" w14:textId="275C805F" w:rsidR="00E90557" w:rsidRPr="00404EAE" w:rsidRDefault="008E5215">
      <w:pPr>
        <w:spacing w:after="160" w:line="259" w:lineRule="auto"/>
        <w:rPr>
          <w:b/>
          <w:bCs/>
          <w:sz w:val="24"/>
          <w:szCs w:val="28"/>
        </w:rPr>
      </w:pPr>
      <w:r w:rsidRPr="00404EAE">
        <w:rPr>
          <w:b/>
          <w:bCs/>
          <w:sz w:val="24"/>
          <w:szCs w:val="28"/>
        </w:rPr>
        <w:br w:type="page"/>
      </w:r>
    </w:p>
    <w:bookmarkEnd w:id="167"/>
    <w:bookmarkEnd w:id="174"/>
    <w:p w14:paraId="289E42D7" w14:textId="77777777" w:rsidR="00E90557" w:rsidRPr="00404EAE" w:rsidRDefault="00E90557" w:rsidP="00E90557">
      <w:pPr>
        <w:pStyle w:val="Nagwek1"/>
        <w:shd w:val="clear" w:color="auto" w:fill="D9D9D9" w:themeFill="background1" w:themeFillShade="D9"/>
        <w:spacing w:before="120" w:line="312" w:lineRule="auto"/>
        <w:jc w:val="right"/>
        <w:rPr>
          <w:rFonts w:cs="Times New Roman"/>
          <w:szCs w:val="24"/>
        </w:rPr>
      </w:pPr>
      <w:r w:rsidRPr="00404EAE">
        <w:rPr>
          <w:b w:val="0"/>
          <w:bCs w:val="0"/>
          <w:szCs w:val="24"/>
        </w:rPr>
        <w:lastRenderedPageBreak/>
        <w:tab/>
      </w:r>
      <w:bookmarkStart w:id="179" w:name="_Toc169858474"/>
      <w:bookmarkStart w:id="180" w:name="_Toc173744369"/>
      <w:r w:rsidRPr="00404EAE">
        <w:rPr>
          <w:rFonts w:cs="Times New Roman"/>
          <w:szCs w:val="24"/>
        </w:rPr>
        <w:t>Załącznik nr 3.6 do SWZ „Oświadczenie Wykonawcy o posiadaniu uprawnień”</w:t>
      </w:r>
      <w:bookmarkEnd w:id="179"/>
      <w:bookmarkEnd w:id="180"/>
    </w:p>
    <w:p w14:paraId="5A76ED13" w14:textId="77777777" w:rsidR="00E90557" w:rsidRPr="00404EAE" w:rsidRDefault="00E90557" w:rsidP="00E90557">
      <w:pPr>
        <w:jc w:val="center"/>
        <w:rPr>
          <w:b/>
          <w:bCs/>
          <w:sz w:val="24"/>
          <w:szCs w:val="22"/>
        </w:rPr>
      </w:pPr>
    </w:p>
    <w:p w14:paraId="1F71C9DF" w14:textId="77777777" w:rsidR="00E90557" w:rsidRPr="00404EAE" w:rsidRDefault="00E90557" w:rsidP="00E90557">
      <w:pPr>
        <w:jc w:val="center"/>
        <w:rPr>
          <w:sz w:val="22"/>
          <w:szCs w:val="22"/>
        </w:rPr>
      </w:pPr>
      <w:r w:rsidRPr="00404EAE">
        <w:rPr>
          <w:b/>
          <w:bCs/>
          <w:sz w:val="22"/>
          <w:szCs w:val="22"/>
        </w:rPr>
        <w:t>Oświadczamy</w:t>
      </w:r>
      <w:r w:rsidRPr="00404EAE">
        <w:rPr>
          <w:sz w:val="22"/>
          <w:szCs w:val="22"/>
        </w:rPr>
        <w:t xml:space="preserve">, że posiadamy </w:t>
      </w:r>
      <w:r w:rsidRPr="00404EAE">
        <w:rPr>
          <w:rFonts w:eastAsiaTheme="minorHAnsi"/>
          <w:color w:val="000000"/>
          <w:sz w:val="22"/>
          <w:szCs w:val="22"/>
          <w:lang w:eastAsia="en-US"/>
        </w:rPr>
        <w:t>uprawnienia niezbędne do wykonania zamówienia</w:t>
      </w:r>
    </w:p>
    <w:p w14:paraId="6B5A2CED" w14:textId="64047855" w:rsidR="00E90557" w:rsidRPr="00404EAE" w:rsidRDefault="00E90557" w:rsidP="00E90557">
      <w:pPr>
        <w:autoSpaceDE w:val="0"/>
        <w:autoSpaceDN w:val="0"/>
        <w:adjustRightInd w:val="0"/>
        <w:jc w:val="center"/>
        <w:rPr>
          <w:rFonts w:eastAsiaTheme="minorHAnsi"/>
          <w:color w:val="000000"/>
          <w:sz w:val="22"/>
          <w:szCs w:val="22"/>
          <w:lang w:eastAsia="en-US"/>
        </w:rPr>
      </w:pPr>
      <w:r w:rsidRPr="00404EAE">
        <w:rPr>
          <w:rFonts w:eastAsiaTheme="minorHAnsi"/>
          <w:color w:val="000000"/>
          <w:sz w:val="22"/>
          <w:szCs w:val="22"/>
          <w:lang w:eastAsia="en-US"/>
        </w:rPr>
        <w:t xml:space="preserve">w odniesieniu do remontu przenośników </w:t>
      </w:r>
      <w:r w:rsidR="00974824">
        <w:rPr>
          <w:rFonts w:eastAsiaTheme="minorHAnsi"/>
          <w:color w:val="000000"/>
          <w:sz w:val="22"/>
          <w:szCs w:val="22"/>
          <w:lang w:eastAsia="en-US"/>
        </w:rPr>
        <w:t>zgrzebłowy</w:t>
      </w:r>
      <w:r w:rsidRPr="00404EAE">
        <w:rPr>
          <w:rFonts w:eastAsiaTheme="minorHAnsi"/>
          <w:color w:val="000000"/>
          <w:sz w:val="22"/>
          <w:szCs w:val="22"/>
          <w:lang w:eastAsia="en-US"/>
        </w:rPr>
        <w:t>ch oraz ich elementów i potwierdzamy, że jesteśmy:</w:t>
      </w:r>
    </w:p>
    <w:p w14:paraId="7D7A73C9" w14:textId="77777777" w:rsidR="00E90557" w:rsidRPr="00404EAE" w:rsidRDefault="00E90557" w:rsidP="00E90557">
      <w:pPr>
        <w:autoSpaceDE w:val="0"/>
        <w:autoSpaceDN w:val="0"/>
        <w:adjustRightInd w:val="0"/>
        <w:ind w:left="708"/>
        <w:rPr>
          <w:rFonts w:eastAsiaTheme="minorHAnsi"/>
          <w:color w:val="000000"/>
          <w:sz w:val="22"/>
          <w:szCs w:val="22"/>
          <w:lang w:eastAsia="en-US"/>
        </w:rPr>
      </w:pPr>
    </w:p>
    <w:p w14:paraId="5DB8D13E" w14:textId="77777777" w:rsidR="00E90557" w:rsidRPr="00404EAE" w:rsidRDefault="00E90557" w:rsidP="00E90557">
      <w:pPr>
        <w:autoSpaceDE w:val="0"/>
        <w:autoSpaceDN w:val="0"/>
        <w:adjustRightInd w:val="0"/>
        <w:ind w:left="708"/>
        <w:rPr>
          <w:rFonts w:eastAsiaTheme="minorHAnsi"/>
          <w:color w:val="000000"/>
          <w:sz w:val="22"/>
          <w:szCs w:val="22"/>
          <w:lang w:eastAsia="en-US"/>
        </w:rPr>
      </w:pPr>
    </w:p>
    <w:p w14:paraId="16400EAB" w14:textId="77777777" w:rsidR="00E90557" w:rsidRPr="00404EAE" w:rsidRDefault="00E90557" w:rsidP="00E90557">
      <w:pPr>
        <w:autoSpaceDE w:val="0"/>
        <w:autoSpaceDN w:val="0"/>
        <w:adjustRightInd w:val="0"/>
        <w:ind w:left="708"/>
        <w:rPr>
          <w:rFonts w:eastAsiaTheme="minorHAnsi"/>
          <w:color w:val="000000"/>
          <w:sz w:val="22"/>
          <w:szCs w:val="22"/>
          <w:lang w:eastAsia="en-US"/>
        </w:rPr>
      </w:pPr>
      <w:r w:rsidRPr="00404EAE">
        <w:rPr>
          <w:rFonts w:eastAsiaTheme="minorHAnsi"/>
          <w:noProof/>
          <w:color w:val="000000"/>
          <w:sz w:val="22"/>
          <w:szCs w:val="22"/>
        </w:rPr>
        <mc:AlternateContent>
          <mc:Choice Requires="wps">
            <w:drawing>
              <wp:anchor distT="0" distB="0" distL="114300" distR="114300" simplePos="0" relativeHeight="251665408" behindDoc="0" locked="0" layoutInCell="1" allowOverlap="1" wp14:anchorId="14680CA2" wp14:editId="76B96742">
                <wp:simplePos x="0" y="0"/>
                <wp:positionH relativeFrom="margin">
                  <wp:align>left</wp:align>
                </wp:positionH>
                <wp:positionV relativeFrom="paragraph">
                  <wp:posOffset>162751</wp:posOffset>
                </wp:positionV>
                <wp:extent cx="310551" cy="232913"/>
                <wp:effectExtent l="0" t="0" r="13335" b="15240"/>
                <wp:wrapNone/>
                <wp:docPr id="2006840093" name="Prostokąt 2"/>
                <wp:cNvGraphicFramePr/>
                <a:graphic xmlns:a="http://schemas.openxmlformats.org/drawingml/2006/main">
                  <a:graphicData uri="http://schemas.microsoft.com/office/word/2010/wordprocessingShape">
                    <wps:wsp>
                      <wps:cNvSpPr/>
                      <wps:spPr>
                        <a:xfrm>
                          <a:off x="0" y="0"/>
                          <a:ext cx="310551" cy="232913"/>
                        </a:xfrm>
                        <a:prstGeom prst="rect">
                          <a:avLst/>
                        </a:prstGeom>
                      </wps:spPr>
                      <wps:style>
                        <a:lnRef idx="2">
                          <a:schemeClr val="dk1"/>
                        </a:lnRef>
                        <a:fillRef idx="1">
                          <a:schemeClr val="lt1"/>
                        </a:fillRef>
                        <a:effectRef idx="0">
                          <a:schemeClr val="dk1"/>
                        </a:effectRef>
                        <a:fontRef idx="minor">
                          <a:schemeClr val="dk1"/>
                        </a:fontRef>
                      </wps:style>
                      <wps:txbx>
                        <w:txbxContent>
                          <w:p w14:paraId="2E7C98EF" w14:textId="77777777" w:rsidR="0067559E" w:rsidRDefault="0067559E" w:rsidP="00E90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left:0;text-align:left;margin-left:0;margin-top:12.8pt;width:24.45pt;height:18.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" fillcolor="white [3201]" strokecolor="black [3200]" strokeweight="1pt">
                <v:textbox>
                  <w:txbxContent>
                    <w:p w14:paraId="2E7C98EF" w14:textId="77777777" w:rsidR="0067559E" w:rsidRDefault="0067559E" w:rsidP="00E90557">
                      <w:pPr>
                        <w:jc w:val="center"/>
                      </w:pPr>
                    </w:p>
                  </w:txbxContent>
                </v:textbox>
                <w10:wrap anchorx="margin"/>
              </v:rect>
            </w:pict>
          </mc:Fallback>
        </mc:AlternateContent>
      </w:r>
    </w:p>
    <w:p w14:paraId="327F731D" w14:textId="77777777" w:rsidR="00E90557" w:rsidRPr="00404EAE" w:rsidRDefault="00E90557" w:rsidP="00E90557">
      <w:pPr>
        <w:autoSpaceDE w:val="0"/>
        <w:autoSpaceDN w:val="0"/>
        <w:adjustRightInd w:val="0"/>
        <w:ind w:firstLine="709"/>
        <w:rPr>
          <w:rFonts w:eastAsiaTheme="minorHAnsi"/>
          <w:color w:val="000000"/>
          <w:sz w:val="22"/>
          <w:szCs w:val="22"/>
          <w:lang w:eastAsia="en-US"/>
        </w:rPr>
      </w:pPr>
      <w:r w:rsidRPr="00404EAE">
        <w:rPr>
          <w:rFonts w:eastAsiaTheme="minorHAnsi"/>
          <w:color w:val="000000"/>
          <w:sz w:val="22"/>
          <w:szCs w:val="22"/>
          <w:lang w:eastAsia="en-US"/>
        </w:rPr>
        <w:t xml:space="preserve"> producentem przenośnika/przekładni, </w:t>
      </w:r>
    </w:p>
    <w:p w14:paraId="5E6FF3D4" w14:textId="77777777" w:rsidR="00E90557" w:rsidRPr="00404EAE" w:rsidRDefault="00E90557" w:rsidP="00E90557">
      <w:pPr>
        <w:ind w:left="624"/>
        <w:jc w:val="both"/>
        <w:rPr>
          <w:b/>
          <w:bCs/>
          <w:iCs/>
          <w:sz w:val="22"/>
          <w:szCs w:val="22"/>
          <w:u w:val="single"/>
        </w:rPr>
      </w:pPr>
    </w:p>
    <w:p w14:paraId="07E9F31F" w14:textId="77777777" w:rsidR="00E90557" w:rsidRPr="00404EAE" w:rsidRDefault="00E90557" w:rsidP="00E90557">
      <w:pPr>
        <w:autoSpaceDE w:val="0"/>
        <w:autoSpaceDN w:val="0"/>
        <w:adjustRightInd w:val="0"/>
        <w:rPr>
          <w:rFonts w:eastAsiaTheme="minorHAnsi"/>
          <w:color w:val="000000"/>
          <w:sz w:val="22"/>
          <w:szCs w:val="22"/>
          <w:lang w:eastAsia="en-US"/>
        </w:rPr>
      </w:pPr>
      <w:r w:rsidRPr="00404EAE">
        <w:rPr>
          <w:rFonts w:eastAsiaTheme="minorHAnsi"/>
          <w:noProof/>
          <w:color w:val="000000"/>
          <w:sz w:val="22"/>
          <w:szCs w:val="22"/>
        </w:rPr>
        <mc:AlternateContent>
          <mc:Choice Requires="wps">
            <w:drawing>
              <wp:anchor distT="0" distB="0" distL="114300" distR="114300" simplePos="0" relativeHeight="251663360" behindDoc="0" locked="0" layoutInCell="1" allowOverlap="1" wp14:anchorId="41BB48F6" wp14:editId="42B05E97">
                <wp:simplePos x="0" y="0"/>
                <wp:positionH relativeFrom="margin">
                  <wp:align>left</wp:align>
                </wp:positionH>
                <wp:positionV relativeFrom="paragraph">
                  <wp:posOffset>163866</wp:posOffset>
                </wp:positionV>
                <wp:extent cx="310515" cy="258792"/>
                <wp:effectExtent l="0" t="0" r="13335" b="27305"/>
                <wp:wrapNone/>
                <wp:docPr id="1828298028" name="Prostokąt 2"/>
                <wp:cNvGraphicFramePr/>
                <a:graphic xmlns:a="http://schemas.openxmlformats.org/drawingml/2006/main">
                  <a:graphicData uri="http://schemas.microsoft.com/office/word/2010/wordprocessingShape">
                    <wps:wsp>
                      <wps:cNvSpPr/>
                      <wps:spPr>
                        <a:xfrm>
                          <a:off x="0" y="0"/>
                          <a:ext cx="310515" cy="258792"/>
                        </a:xfrm>
                        <a:prstGeom prst="rect">
                          <a:avLst/>
                        </a:prstGeom>
                      </wps:spPr>
                      <wps:style>
                        <a:lnRef idx="2">
                          <a:schemeClr val="dk1"/>
                        </a:lnRef>
                        <a:fillRef idx="1">
                          <a:schemeClr val="lt1"/>
                        </a:fillRef>
                        <a:effectRef idx="0">
                          <a:schemeClr val="dk1"/>
                        </a:effectRef>
                        <a:fontRef idx="minor">
                          <a:schemeClr val="dk1"/>
                        </a:fontRef>
                      </wps:style>
                      <wps:txbx>
                        <w:txbxContent>
                          <w:p w14:paraId="495E5359" w14:textId="77777777" w:rsidR="0067559E" w:rsidRDefault="0067559E" w:rsidP="00E90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12.9pt;width:24.45pt;height:2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" fillcolor="white [3201]" strokecolor="black [3200]" strokeweight="1pt">
                <v:textbox>
                  <w:txbxContent>
                    <w:p w14:paraId="495E5359" w14:textId="77777777" w:rsidR="0067559E" w:rsidRDefault="0067559E" w:rsidP="00E90557">
                      <w:pPr>
                        <w:jc w:val="center"/>
                      </w:pPr>
                    </w:p>
                  </w:txbxContent>
                </v:textbox>
                <w10:wrap anchorx="margin"/>
              </v:rect>
            </w:pict>
          </mc:Fallback>
        </mc:AlternateContent>
      </w:r>
    </w:p>
    <w:p w14:paraId="35209D57" w14:textId="77777777" w:rsidR="00E90557" w:rsidRPr="00404EAE" w:rsidRDefault="00E90557" w:rsidP="00E90557">
      <w:pPr>
        <w:autoSpaceDE w:val="0"/>
        <w:autoSpaceDN w:val="0"/>
        <w:adjustRightInd w:val="0"/>
        <w:ind w:left="708"/>
        <w:rPr>
          <w:rFonts w:eastAsiaTheme="minorHAnsi"/>
          <w:color w:val="000000"/>
          <w:sz w:val="22"/>
          <w:szCs w:val="22"/>
          <w:lang w:eastAsia="en-US"/>
        </w:rPr>
      </w:pPr>
      <w:r w:rsidRPr="00404EAE">
        <w:rPr>
          <w:rFonts w:eastAsiaTheme="minorHAnsi"/>
          <w:color w:val="000000"/>
          <w:sz w:val="22"/>
          <w:szCs w:val="22"/>
          <w:lang w:eastAsia="en-US"/>
        </w:rPr>
        <w:t xml:space="preserve">podmiotem posiadającym upoważnienie producenta przenośnika/przekładni,   </w:t>
      </w:r>
    </w:p>
    <w:p w14:paraId="3F40EB79" w14:textId="77777777" w:rsidR="00E90557" w:rsidRPr="00404EAE" w:rsidRDefault="00E90557" w:rsidP="00E90557">
      <w:pPr>
        <w:autoSpaceDE w:val="0"/>
        <w:autoSpaceDN w:val="0"/>
        <w:adjustRightInd w:val="0"/>
        <w:rPr>
          <w:rFonts w:eastAsiaTheme="minorHAnsi"/>
          <w:color w:val="000000"/>
          <w:sz w:val="22"/>
          <w:szCs w:val="22"/>
          <w:lang w:eastAsia="en-US"/>
        </w:rPr>
      </w:pPr>
    </w:p>
    <w:p w14:paraId="389644C5" w14:textId="77777777" w:rsidR="00E90557" w:rsidRPr="00404EAE" w:rsidRDefault="00E90557" w:rsidP="00E90557">
      <w:pPr>
        <w:autoSpaceDE w:val="0"/>
        <w:autoSpaceDN w:val="0"/>
        <w:adjustRightInd w:val="0"/>
        <w:rPr>
          <w:rFonts w:eastAsiaTheme="minorHAnsi"/>
          <w:color w:val="000000"/>
          <w:sz w:val="22"/>
          <w:szCs w:val="22"/>
          <w:lang w:eastAsia="en-US"/>
        </w:rPr>
      </w:pPr>
      <w:r w:rsidRPr="00404EAE">
        <w:rPr>
          <w:rFonts w:eastAsiaTheme="minorHAnsi"/>
          <w:noProof/>
          <w:color w:val="000000"/>
          <w:sz w:val="22"/>
          <w:szCs w:val="22"/>
        </w:rPr>
        <mc:AlternateContent>
          <mc:Choice Requires="wps">
            <w:drawing>
              <wp:anchor distT="0" distB="0" distL="114300" distR="114300" simplePos="0" relativeHeight="251664384" behindDoc="0" locked="0" layoutInCell="1" allowOverlap="1" wp14:anchorId="73D85910" wp14:editId="4DDDB6AB">
                <wp:simplePos x="0" y="0"/>
                <wp:positionH relativeFrom="margin">
                  <wp:align>left</wp:align>
                </wp:positionH>
                <wp:positionV relativeFrom="paragraph">
                  <wp:posOffset>160236</wp:posOffset>
                </wp:positionV>
                <wp:extent cx="310515" cy="250166"/>
                <wp:effectExtent l="0" t="0" r="13335" b="17145"/>
                <wp:wrapNone/>
                <wp:docPr id="1760972525" name="Prostokąt 2"/>
                <wp:cNvGraphicFramePr/>
                <a:graphic xmlns:a="http://schemas.openxmlformats.org/drawingml/2006/main">
                  <a:graphicData uri="http://schemas.microsoft.com/office/word/2010/wordprocessingShape">
                    <wps:wsp>
                      <wps:cNvSpPr/>
                      <wps:spPr>
                        <a:xfrm>
                          <a:off x="0" y="0"/>
                          <a:ext cx="310515" cy="250166"/>
                        </a:xfrm>
                        <a:prstGeom prst="rect">
                          <a:avLst/>
                        </a:prstGeom>
                      </wps:spPr>
                      <wps:style>
                        <a:lnRef idx="2">
                          <a:schemeClr val="dk1"/>
                        </a:lnRef>
                        <a:fillRef idx="1">
                          <a:schemeClr val="lt1"/>
                        </a:fillRef>
                        <a:effectRef idx="0">
                          <a:schemeClr val="dk1"/>
                        </a:effectRef>
                        <a:fontRef idx="minor">
                          <a:schemeClr val="dk1"/>
                        </a:fontRef>
                      </wps:style>
                      <wps:txbx>
                        <w:txbxContent>
                          <w:p w14:paraId="153BB20D" w14:textId="77777777" w:rsidR="0067559E" w:rsidRDefault="0067559E" w:rsidP="00E90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0;margin-top:12.6pt;width:24.45pt;height:19.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" fillcolor="white [3201]" strokecolor="black [3200]" strokeweight="1pt">
                <v:textbox>
                  <w:txbxContent>
                    <w:p w14:paraId="153BB20D" w14:textId="77777777" w:rsidR="0067559E" w:rsidRDefault="0067559E" w:rsidP="00E90557">
                      <w:pPr>
                        <w:jc w:val="center"/>
                      </w:pPr>
                    </w:p>
                  </w:txbxContent>
                </v:textbox>
                <w10:wrap anchorx="margin"/>
              </v:rect>
            </w:pict>
          </mc:Fallback>
        </mc:AlternateContent>
      </w:r>
      <w:r w:rsidRPr="00404EAE">
        <w:rPr>
          <w:rFonts w:eastAsiaTheme="minorHAnsi"/>
          <w:color w:val="000000"/>
          <w:sz w:val="22"/>
          <w:szCs w:val="22"/>
          <w:lang w:eastAsia="en-US"/>
        </w:rPr>
        <w:t xml:space="preserve"> </w:t>
      </w:r>
    </w:p>
    <w:p w14:paraId="77D8FBCD" w14:textId="77777777" w:rsidR="00E90557" w:rsidRPr="00404EAE" w:rsidRDefault="00E90557" w:rsidP="00E90557">
      <w:pPr>
        <w:autoSpaceDE w:val="0"/>
        <w:autoSpaceDN w:val="0"/>
        <w:adjustRightInd w:val="0"/>
        <w:ind w:left="708"/>
        <w:rPr>
          <w:rFonts w:eastAsiaTheme="minorHAnsi"/>
          <w:color w:val="000000"/>
          <w:sz w:val="22"/>
          <w:szCs w:val="22"/>
          <w:lang w:eastAsia="en-US"/>
        </w:rPr>
      </w:pPr>
      <w:r w:rsidRPr="00404EAE">
        <w:rPr>
          <w:rFonts w:eastAsiaTheme="minorHAnsi"/>
          <w:color w:val="000000"/>
          <w:sz w:val="22"/>
          <w:szCs w:val="22"/>
          <w:lang w:eastAsia="en-US"/>
        </w:rPr>
        <w:t>podmiotem posiadającym ocenę zdolności do wykonywania remontów przenośników lub ich elementów wydaną przez właściwą jednostkę certyfikującą.</w:t>
      </w:r>
    </w:p>
    <w:p w14:paraId="5A40D731" w14:textId="77777777" w:rsidR="00E90557" w:rsidRPr="00404EAE" w:rsidRDefault="00E90557" w:rsidP="00E90557">
      <w:pPr>
        <w:ind w:left="624"/>
        <w:jc w:val="both"/>
        <w:rPr>
          <w:rFonts w:eastAsiaTheme="majorEastAsia"/>
          <w:b/>
          <w:bCs/>
          <w:sz w:val="24"/>
          <w:szCs w:val="24"/>
        </w:rPr>
      </w:pPr>
    </w:p>
    <w:p w14:paraId="048C460D" w14:textId="77777777" w:rsidR="00E90557" w:rsidRPr="00404EAE" w:rsidRDefault="00E90557" w:rsidP="00E90557">
      <w:pPr>
        <w:spacing w:before="480"/>
        <w:ind w:left="426" w:hanging="426"/>
        <w:jc w:val="both"/>
        <w:rPr>
          <w:b/>
          <w:bCs/>
          <w:sz w:val="22"/>
          <w:szCs w:val="22"/>
        </w:rPr>
      </w:pPr>
      <w:r w:rsidRPr="00404EAE">
        <w:rPr>
          <w:sz w:val="22"/>
          <w:szCs w:val="22"/>
        </w:rPr>
        <w:t>właściwe: wstawić znak</w:t>
      </w:r>
      <w:r w:rsidRPr="00404EAE">
        <w:rPr>
          <w:b/>
          <w:bCs/>
          <w:sz w:val="22"/>
          <w:szCs w:val="22"/>
        </w:rPr>
        <w:t xml:space="preserve">  X</w:t>
      </w:r>
    </w:p>
    <w:p w14:paraId="4B2ED475" w14:textId="78049866" w:rsidR="00A85DB6" w:rsidRPr="00404EAE" w:rsidRDefault="00A85DB6" w:rsidP="00E90557">
      <w:pPr>
        <w:tabs>
          <w:tab w:val="left" w:pos="5400"/>
        </w:tabs>
        <w:jc w:val="both"/>
        <w:rPr>
          <w:b/>
          <w:bCs/>
          <w:sz w:val="24"/>
          <w:szCs w:val="24"/>
        </w:rPr>
      </w:pPr>
    </w:p>
    <w:p w14:paraId="5AEBE928" w14:textId="77777777" w:rsidR="00E90557" w:rsidRPr="00404EAE" w:rsidRDefault="00E90557">
      <w:pPr>
        <w:spacing w:after="160" w:line="259" w:lineRule="auto"/>
        <w:rPr>
          <w:rFonts w:eastAsiaTheme="majorEastAsia"/>
          <w:b/>
          <w:bCs/>
          <w:sz w:val="24"/>
          <w:szCs w:val="24"/>
        </w:rPr>
      </w:pPr>
      <w:bookmarkStart w:id="181" w:name="_Toc66281468"/>
      <w:bookmarkStart w:id="182" w:name="_Toc168305051"/>
      <w:bookmarkStart w:id="183" w:name="_Toc168391389"/>
      <w:bookmarkStart w:id="184" w:name="_Hlk114909420"/>
      <w:r w:rsidRPr="00404EAE">
        <w:rPr>
          <w:szCs w:val="24"/>
        </w:rPr>
        <w:br w:type="page"/>
      </w:r>
    </w:p>
    <w:p w14:paraId="67DBD11C" w14:textId="614CD09C" w:rsidR="000C279C" w:rsidRPr="00404EAE" w:rsidRDefault="000C279C" w:rsidP="00CB0D39">
      <w:pPr>
        <w:pStyle w:val="Nagwek1"/>
        <w:shd w:val="clear" w:color="auto" w:fill="D9D9D9" w:themeFill="background1" w:themeFillShade="D9"/>
        <w:spacing w:before="0"/>
        <w:jc w:val="right"/>
        <w:rPr>
          <w:rFonts w:cs="Times New Roman"/>
          <w:szCs w:val="24"/>
        </w:rPr>
      </w:pPr>
      <w:bookmarkStart w:id="185" w:name="_Toc169858475"/>
      <w:bookmarkStart w:id="186" w:name="_Toc173744370"/>
      <w:r w:rsidRPr="00404EAE">
        <w:rPr>
          <w:rFonts w:cs="Times New Roman"/>
          <w:szCs w:val="24"/>
        </w:rPr>
        <w:lastRenderedPageBreak/>
        <w:t xml:space="preserve">Załączniki nr 4 </w:t>
      </w:r>
      <w:r w:rsidR="00E2161C" w:rsidRPr="00404EAE">
        <w:rPr>
          <w:rFonts w:cs="Times New Roman"/>
          <w:szCs w:val="24"/>
        </w:rPr>
        <w:t>do SWZ</w:t>
      </w:r>
      <w:r w:rsidRPr="00404EAE">
        <w:rPr>
          <w:rFonts w:cs="Times New Roman"/>
          <w:szCs w:val="24"/>
        </w:rPr>
        <w:t xml:space="preserve"> </w:t>
      </w:r>
      <w:r w:rsidR="00E2161C" w:rsidRPr="00404EAE">
        <w:rPr>
          <w:rFonts w:cs="Times New Roman"/>
          <w:szCs w:val="24"/>
        </w:rPr>
        <w:t>P</w:t>
      </w:r>
      <w:r w:rsidRPr="00404EAE">
        <w:rPr>
          <w:rFonts w:cs="Times New Roman"/>
          <w:szCs w:val="24"/>
        </w:rPr>
        <w:t>ozostałe dokumenty składane przez wykonawcę</w:t>
      </w:r>
      <w:bookmarkEnd w:id="181"/>
      <w:bookmarkEnd w:id="182"/>
      <w:bookmarkEnd w:id="183"/>
      <w:bookmarkEnd w:id="185"/>
      <w:bookmarkEnd w:id="186"/>
    </w:p>
    <w:p w14:paraId="3FA7EEB2" w14:textId="1942300B" w:rsidR="000C279C" w:rsidRPr="00404EAE" w:rsidRDefault="000C279C" w:rsidP="00CB0D39">
      <w:pPr>
        <w:pStyle w:val="Nagwek1"/>
        <w:shd w:val="clear" w:color="auto" w:fill="D9D9D9" w:themeFill="background1" w:themeFillShade="D9"/>
        <w:spacing w:before="0"/>
        <w:jc w:val="right"/>
        <w:rPr>
          <w:rFonts w:cs="Times New Roman"/>
          <w:szCs w:val="24"/>
        </w:rPr>
      </w:pPr>
      <w:bookmarkStart w:id="187" w:name="_Toc66281469"/>
      <w:bookmarkStart w:id="188" w:name="_Toc168305052"/>
      <w:bookmarkStart w:id="189" w:name="_Toc168391390"/>
      <w:bookmarkStart w:id="190" w:name="_Toc169858476"/>
      <w:bookmarkStart w:id="191" w:name="_Toc173744371"/>
      <w:r w:rsidRPr="00404EAE">
        <w:rPr>
          <w:rFonts w:cs="Times New Roman"/>
          <w:szCs w:val="24"/>
        </w:rPr>
        <w:t xml:space="preserve">Załącznik nr 4.1 </w:t>
      </w:r>
      <w:r w:rsidR="00C44FA3" w:rsidRPr="00404EAE">
        <w:rPr>
          <w:rFonts w:cs="Times New Roman"/>
          <w:szCs w:val="24"/>
        </w:rPr>
        <w:t xml:space="preserve">do SWZ </w:t>
      </w:r>
      <w:r w:rsidR="00E2161C" w:rsidRPr="00404EAE">
        <w:rPr>
          <w:rFonts w:cs="Times New Roman"/>
          <w:szCs w:val="24"/>
        </w:rPr>
        <w:t>„</w:t>
      </w:r>
      <w:r w:rsidRPr="00404EAE">
        <w:rPr>
          <w:rFonts w:cs="Times New Roman"/>
          <w:szCs w:val="24"/>
        </w:rPr>
        <w:t>JEDZ</w:t>
      </w:r>
      <w:bookmarkEnd w:id="187"/>
      <w:r w:rsidR="00E2161C" w:rsidRPr="00404EAE">
        <w:rPr>
          <w:rFonts w:cs="Times New Roman"/>
          <w:szCs w:val="24"/>
        </w:rPr>
        <w:t>”</w:t>
      </w:r>
      <w:bookmarkEnd w:id="188"/>
      <w:bookmarkEnd w:id="189"/>
      <w:bookmarkEnd w:id="190"/>
      <w:bookmarkEnd w:id="191"/>
    </w:p>
    <w:p w14:paraId="287D04E6" w14:textId="77777777" w:rsidR="000C279C" w:rsidRPr="00404EAE" w:rsidRDefault="000C279C" w:rsidP="000C279C">
      <w:pPr>
        <w:rPr>
          <w:sz w:val="22"/>
        </w:rPr>
      </w:pPr>
    </w:p>
    <w:p w14:paraId="5F31A40D" w14:textId="1FF19161" w:rsidR="000C279C" w:rsidRPr="00404EAE" w:rsidRDefault="004531F0" w:rsidP="000C279C">
      <w:pPr>
        <w:tabs>
          <w:tab w:val="left" w:pos="851"/>
        </w:tabs>
        <w:jc w:val="center"/>
        <w:rPr>
          <w:b/>
          <w:bCs/>
          <w:sz w:val="24"/>
          <w:szCs w:val="24"/>
        </w:rPr>
      </w:pPr>
      <w:r w:rsidRPr="00404EAE">
        <w:rPr>
          <w:b/>
          <w:bCs/>
          <w:sz w:val="24"/>
          <w:szCs w:val="24"/>
        </w:rPr>
        <w:t xml:space="preserve">JEDNOLITY EUROPEJSKI DOKUMENT </w:t>
      </w:r>
      <w:r w:rsidR="000C279C" w:rsidRPr="00404EAE">
        <w:rPr>
          <w:b/>
          <w:bCs/>
          <w:sz w:val="24"/>
          <w:szCs w:val="24"/>
        </w:rPr>
        <w:t>ZAMÓWIENIA</w:t>
      </w:r>
    </w:p>
    <w:p w14:paraId="0E6F5EEB" w14:textId="77777777" w:rsidR="000C279C" w:rsidRPr="00404EAE" w:rsidRDefault="000C279C" w:rsidP="00CB0D39">
      <w:pPr>
        <w:tabs>
          <w:tab w:val="left" w:pos="851"/>
        </w:tabs>
        <w:rPr>
          <w:b/>
          <w:bCs/>
          <w:sz w:val="24"/>
          <w:szCs w:val="28"/>
        </w:rPr>
      </w:pPr>
    </w:p>
    <w:p w14:paraId="619908D4" w14:textId="77777777" w:rsidR="000C279C" w:rsidRPr="00404EAE" w:rsidRDefault="000C279C" w:rsidP="00CB0D39"/>
    <w:p w14:paraId="46F49457" w14:textId="0DA447B2" w:rsidR="000C279C" w:rsidRPr="00404EAE" w:rsidRDefault="000C279C" w:rsidP="00CB0D39">
      <w:pPr>
        <w:autoSpaceDE w:val="0"/>
        <w:autoSpaceDN w:val="0"/>
        <w:adjustRightInd w:val="0"/>
        <w:ind w:left="284" w:hanging="284"/>
        <w:jc w:val="both"/>
        <w:rPr>
          <w:rFonts w:eastAsiaTheme="minorHAnsi"/>
          <w:sz w:val="22"/>
          <w:szCs w:val="22"/>
          <w:lang w:eastAsia="en-US"/>
        </w:rPr>
      </w:pPr>
      <w:r w:rsidRPr="00404EAE">
        <w:rPr>
          <w:rFonts w:eastAsiaTheme="minorHAnsi"/>
          <w:sz w:val="22"/>
          <w:szCs w:val="22"/>
          <w:lang w:eastAsia="en-US"/>
        </w:rPr>
        <w:t>1.</w:t>
      </w:r>
      <w:r w:rsidR="00E0597D" w:rsidRPr="00404EAE">
        <w:rPr>
          <w:rFonts w:eastAsiaTheme="minorHAnsi"/>
          <w:sz w:val="22"/>
          <w:szCs w:val="22"/>
          <w:lang w:eastAsia="en-US"/>
        </w:rPr>
        <w:t xml:space="preserve"> </w:t>
      </w:r>
      <w:r w:rsidRPr="00404EAE">
        <w:rPr>
          <w:rFonts w:eastAsiaTheme="minorHAnsi"/>
          <w:sz w:val="22"/>
          <w:szCs w:val="22"/>
          <w:lang w:eastAsia="en-US"/>
        </w:rPr>
        <w:t xml:space="preserve">Zamawiający udostępni na swojej stronie internetowej elektroniczny plik formularza jednolitego dokumentu (JEDZ) w formacie xml. o nazwie „espd—regest.xml”  do zaimportowania </w:t>
      </w:r>
      <w:r w:rsidR="00246E93" w:rsidRPr="00404EAE">
        <w:rPr>
          <w:rFonts w:eastAsiaTheme="minorHAnsi"/>
          <w:sz w:val="22"/>
          <w:szCs w:val="22"/>
          <w:lang w:eastAsia="en-US"/>
        </w:rPr>
        <w:br/>
      </w:r>
      <w:r w:rsidRPr="00404EAE">
        <w:rPr>
          <w:rFonts w:eastAsiaTheme="minorHAnsi"/>
          <w:sz w:val="22"/>
          <w:szCs w:val="22"/>
          <w:lang w:eastAsia="en-US"/>
        </w:rPr>
        <w:t>i wypełnienia przez Wykonawcę</w:t>
      </w:r>
      <w:r w:rsidR="009F2A2B" w:rsidRPr="00404EAE">
        <w:rPr>
          <w:rFonts w:eastAsiaTheme="minorHAnsi"/>
          <w:sz w:val="22"/>
          <w:szCs w:val="22"/>
          <w:lang w:eastAsia="en-US"/>
        </w:rPr>
        <w:t xml:space="preserve"> </w:t>
      </w:r>
      <w:r w:rsidR="009F2A2B" w:rsidRPr="00404EAE">
        <w:rPr>
          <w:sz w:val="22"/>
          <w:szCs w:val="22"/>
        </w:rPr>
        <w:t>w serwisie eESPD</w:t>
      </w:r>
      <w:r w:rsidRPr="00404EAE">
        <w:rPr>
          <w:rFonts w:eastAsiaTheme="minorHAnsi"/>
          <w:sz w:val="22"/>
          <w:szCs w:val="22"/>
          <w:lang w:eastAsia="en-US"/>
        </w:rPr>
        <w:t>.</w:t>
      </w:r>
    </w:p>
    <w:p w14:paraId="2FEBB9F4" w14:textId="77777777" w:rsidR="000C279C" w:rsidRPr="00404EAE" w:rsidRDefault="000C279C" w:rsidP="00CB0D39">
      <w:pPr>
        <w:autoSpaceDE w:val="0"/>
        <w:autoSpaceDN w:val="0"/>
        <w:adjustRightInd w:val="0"/>
        <w:ind w:left="142" w:hanging="142"/>
        <w:jc w:val="both"/>
        <w:rPr>
          <w:rFonts w:eastAsiaTheme="minorHAnsi"/>
          <w:sz w:val="22"/>
          <w:szCs w:val="22"/>
          <w:lang w:eastAsia="en-US"/>
        </w:rPr>
      </w:pPr>
    </w:p>
    <w:p w14:paraId="01499226" w14:textId="77777777" w:rsidR="000C279C" w:rsidRPr="00404EAE" w:rsidRDefault="000C279C" w:rsidP="00CB0D39">
      <w:pPr>
        <w:autoSpaceDE w:val="0"/>
        <w:autoSpaceDN w:val="0"/>
        <w:adjustRightInd w:val="0"/>
        <w:ind w:left="142" w:hanging="142"/>
        <w:jc w:val="both"/>
        <w:rPr>
          <w:rFonts w:eastAsiaTheme="minorHAnsi"/>
          <w:i/>
          <w:iCs/>
          <w:sz w:val="22"/>
          <w:szCs w:val="22"/>
          <w:lang w:eastAsia="en-US"/>
        </w:rPr>
      </w:pPr>
      <w:r w:rsidRPr="00404EAE">
        <w:rPr>
          <w:rFonts w:eastAsiaTheme="minorHAnsi"/>
          <w:i/>
          <w:iCs/>
          <w:sz w:val="22"/>
          <w:szCs w:val="22"/>
          <w:lang w:eastAsia="en-US"/>
        </w:rPr>
        <w:t>Uwaga:</w:t>
      </w:r>
    </w:p>
    <w:p w14:paraId="7E785A5F" w14:textId="77777777" w:rsidR="000C279C" w:rsidRPr="00404EAE" w:rsidRDefault="000C279C" w:rsidP="00CB0D39">
      <w:pPr>
        <w:autoSpaceDE w:val="0"/>
        <w:autoSpaceDN w:val="0"/>
        <w:adjustRightInd w:val="0"/>
        <w:ind w:left="142" w:hanging="142"/>
        <w:jc w:val="both"/>
        <w:rPr>
          <w:rFonts w:eastAsiaTheme="minorHAnsi"/>
          <w:i/>
          <w:iCs/>
          <w:sz w:val="22"/>
          <w:szCs w:val="22"/>
          <w:lang w:eastAsia="en-US"/>
        </w:rPr>
      </w:pPr>
      <w:r w:rsidRPr="00404EAE">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Pr="00404EAE" w:rsidRDefault="000C279C" w:rsidP="00CB0D39">
      <w:pPr>
        <w:autoSpaceDE w:val="0"/>
        <w:autoSpaceDN w:val="0"/>
        <w:adjustRightInd w:val="0"/>
        <w:ind w:left="284" w:hanging="284"/>
        <w:jc w:val="both"/>
        <w:rPr>
          <w:rFonts w:eastAsiaTheme="minorHAnsi"/>
          <w:i/>
          <w:iCs/>
          <w:sz w:val="22"/>
          <w:szCs w:val="22"/>
          <w:lang w:eastAsia="en-US"/>
        </w:rPr>
      </w:pPr>
    </w:p>
    <w:p w14:paraId="4C86B886" w14:textId="60572952" w:rsidR="000C279C" w:rsidRPr="00404EAE" w:rsidRDefault="000C279C" w:rsidP="00CB0D39">
      <w:pPr>
        <w:autoSpaceDE w:val="0"/>
        <w:autoSpaceDN w:val="0"/>
        <w:adjustRightInd w:val="0"/>
        <w:ind w:left="284" w:hanging="284"/>
        <w:jc w:val="both"/>
        <w:rPr>
          <w:rFonts w:eastAsiaTheme="minorHAnsi"/>
          <w:sz w:val="22"/>
          <w:szCs w:val="22"/>
          <w:lang w:eastAsia="en-US"/>
        </w:rPr>
      </w:pPr>
      <w:r w:rsidRPr="00404EAE">
        <w:rPr>
          <w:rFonts w:eastAsiaTheme="minorHAnsi"/>
          <w:sz w:val="22"/>
          <w:szCs w:val="22"/>
          <w:lang w:eastAsia="en-US"/>
        </w:rPr>
        <w:t xml:space="preserve">2.Wypełnienie formularza odbędzie się w serwisie internetowym </w:t>
      </w:r>
      <w:r w:rsidR="00E0597D" w:rsidRPr="00404EAE">
        <w:rPr>
          <w:rFonts w:eastAsiaTheme="minorHAnsi"/>
          <w:sz w:val="22"/>
          <w:szCs w:val="22"/>
          <w:lang w:eastAsia="en-US"/>
        </w:rPr>
        <w:t>JEDZ</w:t>
      </w:r>
      <w:r w:rsidRPr="00404EAE">
        <w:rPr>
          <w:rFonts w:eastAsiaTheme="minorHAnsi"/>
          <w:sz w:val="22"/>
          <w:szCs w:val="22"/>
          <w:lang w:eastAsia="en-US"/>
        </w:rPr>
        <w:t>.</w:t>
      </w:r>
    </w:p>
    <w:p w14:paraId="6761CB63" w14:textId="3B53C5A7" w:rsidR="000C279C" w:rsidRPr="00404EAE" w:rsidRDefault="00E0597D" w:rsidP="00CB0D39">
      <w:pPr>
        <w:autoSpaceDE w:val="0"/>
        <w:autoSpaceDN w:val="0"/>
        <w:adjustRightInd w:val="0"/>
        <w:ind w:left="284" w:hanging="284"/>
        <w:jc w:val="both"/>
        <w:rPr>
          <w:rFonts w:eastAsiaTheme="minorHAnsi"/>
          <w:sz w:val="22"/>
          <w:szCs w:val="22"/>
          <w:lang w:val="en-US" w:eastAsia="en-US"/>
        </w:rPr>
      </w:pPr>
      <w:r w:rsidRPr="00404EAE">
        <w:rPr>
          <w:rFonts w:eastAsia="ArialUnicodeMS-WinCharSetFFFF-H"/>
          <w:sz w:val="22"/>
          <w:szCs w:val="22"/>
          <w:lang w:eastAsia="en-US"/>
        </w:rPr>
        <w:t xml:space="preserve">   </w:t>
      </w:r>
      <w:r w:rsidR="000C279C" w:rsidRPr="00404EAE">
        <w:rPr>
          <w:rFonts w:eastAsia="ArialUnicodeMS-WinCharSetFFFF-H"/>
          <w:sz w:val="22"/>
          <w:szCs w:val="22"/>
          <w:lang w:val="en-US" w:eastAsia="en-US"/>
        </w:rPr>
        <w:t xml:space="preserve">(Link: </w:t>
      </w:r>
      <w:r w:rsidR="000C279C" w:rsidRPr="00404EAE">
        <w:rPr>
          <w:rFonts w:eastAsiaTheme="minorHAnsi"/>
          <w:sz w:val="22"/>
          <w:szCs w:val="22"/>
          <w:lang w:val="en-US" w:eastAsia="en-US"/>
        </w:rPr>
        <w:t>https://espd.uzp.gov.pl/</w:t>
      </w:r>
      <w:bookmarkStart w:id="192" w:name="_Hlk30136841"/>
      <w:r w:rsidR="00CB0D39" w:rsidRPr="00404EAE">
        <w:rPr>
          <w:rFonts w:eastAsiaTheme="minorHAnsi"/>
          <w:sz w:val="22"/>
          <w:szCs w:val="22"/>
          <w:lang w:val="en-US" w:eastAsia="en-US"/>
        </w:rPr>
        <w:t>)</w:t>
      </w:r>
    </w:p>
    <w:bookmarkEnd w:id="192"/>
    <w:p w14:paraId="2DC48595" w14:textId="77777777" w:rsidR="000C279C" w:rsidRPr="00404EAE" w:rsidRDefault="000C279C" w:rsidP="00CB0D39">
      <w:pPr>
        <w:autoSpaceDE w:val="0"/>
        <w:autoSpaceDN w:val="0"/>
        <w:adjustRightInd w:val="0"/>
        <w:ind w:left="284" w:hanging="284"/>
        <w:jc w:val="both"/>
        <w:rPr>
          <w:rFonts w:eastAsiaTheme="minorHAnsi"/>
          <w:sz w:val="22"/>
          <w:szCs w:val="22"/>
          <w:lang w:val="en-US" w:eastAsia="en-US"/>
        </w:rPr>
      </w:pPr>
    </w:p>
    <w:p w14:paraId="67457F31" w14:textId="725F285E" w:rsidR="000C279C" w:rsidRPr="00404EAE" w:rsidRDefault="000C279C" w:rsidP="00CB0D39">
      <w:pPr>
        <w:autoSpaceDE w:val="0"/>
        <w:autoSpaceDN w:val="0"/>
        <w:adjustRightInd w:val="0"/>
        <w:ind w:left="284" w:hanging="284"/>
        <w:jc w:val="both"/>
        <w:rPr>
          <w:rFonts w:eastAsiaTheme="minorHAnsi"/>
          <w:sz w:val="22"/>
          <w:szCs w:val="22"/>
          <w:lang w:eastAsia="en-US"/>
        </w:rPr>
      </w:pPr>
      <w:r w:rsidRPr="00404EAE">
        <w:rPr>
          <w:rFonts w:eastAsiaTheme="minorHAnsi"/>
          <w:sz w:val="22"/>
          <w:szCs w:val="22"/>
          <w:lang w:eastAsia="en-US"/>
        </w:rPr>
        <w:t>3.</w:t>
      </w:r>
      <w:r w:rsidR="00E0597D" w:rsidRPr="00404EAE">
        <w:rPr>
          <w:rFonts w:eastAsiaTheme="minorHAnsi"/>
          <w:sz w:val="22"/>
          <w:szCs w:val="22"/>
          <w:lang w:eastAsia="en-US"/>
        </w:rPr>
        <w:t xml:space="preserve"> </w:t>
      </w:r>
      <w:r w:rsidRPr="00404EAE">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404EAE">
        <w:rPr>
          <w:rFonts w:eastAsiaTheme="minorHAnsi"/>
          <w:i/>
          <w:iCs/>
          <w:sz w:val="22"/>
          <w:szCs w:val="22"/>
          <w:lang w:eastAsia="en-US"/>
        </w:rPr>
        <w:t xml:space="preserve">„Repozytorium wiedzy” </w:t>
      </w:r>
      <w:r w:rsidRPr="00404EAE">
        <w:rPr>
          <w:rFonts w:eastAsiaTheme="minorHAnsi"/>
          <w:sz w:val="22"/>
          <w:szCs w:val="22"/>
          <w:lang w:eastAsia="en-US"/>
        </w:rPr>
        <w:t xml:space="preserve">i dalej </w:t>
      </w:r>
      <w:r w:rsidRPr="00404EAE">
        <w:rPr>
          <w:rFonts w:eastAsiaTheme="minorHAnsi"/>
          <w:i/>
          <w:iCs/>
          <w:sz w:val="22"/>
          <w:szCs w:val="22"/>
          <w:lang w:eastAsia="en-US"/>
        </w:rPr>
        <w:t>„Jednolity Europejski Dokument Zamówienia</w:t>
      </w:r>
      <w:r w:rsidRPr="00404EAE">
        <w:rPr>
          <w:rFonts w:eastAsiaTheme="minorHAnsi"/>
          <w:sz w:val="22"/>
          <w:szCs w:val="22"/>
          <w:lang w:eastAsia="en-US"/>
        </w:rPr>
        <w:t>”.</w:t>
      </w:r>
    </w:p>
    <w:p w14:paraId="702D6160" w14:textId="77777777" w:rsidR="000C279C" w:rsidRPr="00404EAE" w:rsidRDefault="000C279C" w:rsidP="00CB0D39">
      <w:pPr>
        <w:autoSpaceDE w:val="0"/>
        <w:autoSpaceDN w:val="0"/>
        <w:ind w:left="284" w:hanging="284"/>
        <w:jc w:val="both"/>
        <w:rPr>
          <w:sz w:val="22"/>
          <w:szCs w:val="22"/>
        </w:rPr>
      </w:pPr>
    </w:p>
    <w:p w14:paraId="1F9D642C" w14:textId="72A9C102" w:rsidR="00E0597D" w:rsidRPr="00404EAE" w:rsidRDefault="00BA273F" w:rsidP="00CB0D39">
      <w:pPr>
        <w:autoSpaceDE w:val="0"/>
        <w:autoSpaceDN w:val="0"/>
        <w:adjustRightInd w:val="0"/>
        <w:ind w:left="284" w:hanging="284"/>
        <w:jc w:val="both"/>
        <w:rPr>
          <w:rFonts w:eastAsiaTheme="minorHAnsi"/>
          <w:sz w:val="22"/>
          <w:szCs w:val="22"/>
          <w:lang w:eastAsia="en-US"/>
        </w:rPr>
      </w:pPr>
      <w:bookmarkStart w:id="193" w:name="_Hlk72224023"/>
      <w:r w:rsidRPr="00404EAE">
        <w:rPr>
          <w:rFonts w:eastAsiaTheme="minorHAnsi"/>
          <w:sz w:val="22"/>
          <w:szCs w:val="22"/>
          <w:lang w:eastAsia="en-US"/>
        </w:rPr>
        <w:t>4</w:t>
      </w:r>
      <w:r w:rsidR="000A4382" w:rsidRPr="00404EAE">
        <w:rPr>
          <w:rFonts w:eastAsiaTheme="minorHAnsi"/>
          <w:sz w:val="22"/>
          <w:szCs w:val="22"/>
          <w:lang w:eastAsia="en-US"/>
        </w:rPr>
        <w:t>.</w:t>
      </w:r>
      <w:r w:rsidR="00E0597D" w:rsidRPr="00404EAE">
        <w:rPr>
          <w:rFonts w:eastAsiaTheme="minorHAnsi"/>
          <w:sz w:val="22"/>
          <w:szCs w:val="22"/>
          <w:lang w:eastAsia="en-US"/>
        </w:rPr>
        <w:t xml:space="preserve"> W przypadku ofert Wykonawców wspólnie ubiegających się o udzielenie zamówienia niniejsze oświadczenie składane jest przez każdego z Wykonawców.</w:t>
      </w:r>
    </w:p>
    <w:p w14:paraId="18586179" w14:textId="7418B377" w:rsidR="000A4382" w:rsidRPr="00404EAE" w:rsidRDefault="000A4382" w:rsidP="00CB0D39">
      <w:pPr>
        <w:autoSpaceDE w:val="0"/>
        <w:autoSpaceDN w:val="0"/>
        <w:ind w:left="284" w:hanging="284"/>
        <w:jc w:val="both"/>
        <w:rPr>
          <w:strike/>
          <w:sz w:val="22"/>
          <w:szCs w:val="22"/>
        </w:rPr>
      </w:pPr>
    </w:p>
    <w:bookmarkEnd w:id="193"/>
    <w:p w14:paraId="62382953" w14:textId="77777777" w:rsidR="000C279C" w:rsidRPr="00404EAE" w:rsidRDefault="000C279C" w:rsidP="000C279C">
      <w:pPr>
        <w:jc w:val="right"/>
        <w:rPr>
          <w:b/>
        </w:rPr>
      </w:pPr>
    </w:p>
    <w:p w14:paraId="1F963EBB" w14:textId="77777777" w:rsidR="000C279C" w:rsidRPr="00404EAE" w:rsidRDefault="000C279C" w:rsidP="000C279C">
      <w:pPr>
        <w:jc w:val="right"/>
        <w:rPr>
          <w:b/>
        </w:rPr>
      </w:pPr>
    </w:p>
    <w:p w14:paraId="61F13CC9" w14:textId="77777777" w:rsidR="000C279C" w:rsidRPr="00404EAE" w:rsidRDefault="000C279C" w:rsidP="000C279C">
      <w:pPr>
        <w:jc w:val="right"/>
        <w:rPr>
          <w:b/>
        </w:rPr>
      </w:pPr>
    </w:p>
    <w:p w14:paraId="7EB5D557" w14:textId="77777777" w:rsidR="000C279C" w:rsidRPr="00404EAE" w:rsidRDefault="000C279C" w:rsidP="000C279C">
      <w:pPr>
        <w:jc w:val="right"/>
        <w:rPr>
          <w:b/>
        </w:rPr>
      </w:pPr>
    </w:p>
    <w:p w14:paraId="20C66125" w14:textId="77777777" w:rsidR="000C279C" w:rsidRPr="00404EAE" w:rsidRDefault="000C279C" w:rsidP="000C279C">
      <w:pPr>
        <w:jc w:val="right"/>
        <w:rPr>
          <w:b/>
        </w:rPr>
      </w:pPr>
    </w:p>
    <w:p w14:paraId="758989B3" w14:textId="77777777" w:rsidR="000C279C" w:rsidRPr="00404EAE" w:rsidRDefault="000C279C" w:rsidP="000C279C">
      <w:pPr>
        <w:jc w:val="right"/>
        <w:rPr>
          <w:b/>
        </w:rPr>
      </w:pPr>
    </w:p>
    <w:p w14:paraId="3874A03F" w14:textId="77777777" w:rsidR="000C279C" w:rsidRPr="00404EAE" w:rsidRDefault="000C279C" w:rsidP="000C279C">
      <w:pPr>
        <w:jc w:val="right"/>
        <w:rPr>
          <w:b/>
        </w:rPr>
      </w:pPr>
    </w:p>
    <w:p w14:paraId="6D34736A" w14:textId="77777777" w:rsidR="000C279C" w:rsidRPr="00404EAE" w:rsidRDefault="000C279C" w:rsidP="000C279C">
      <w:pPr>
        <w:jc w:val="right"/>
        <w:rPr>
          <w:b/>
        </w:rPr>
      </w:pPr>
    </w:p>
    <w:p w14:paraId="103CA43E" w14:textId="77777777" w:rsidR="000C279C" w:rsidRPr="00404EAE" w:rsidRDefault="000C279C" w:rsidP="000C279C">
      <w:pPr>
        <w:jc w:val="right"/>
        <w:rPr>
          <w:b/>
        </w:rPr>
      </w:pPr>
    </w:p>
    <w:p w14:paraId="0175A662" w14:textId="77777777" w:rsidR="000C279C" w:rsidRPr="00404EAE" w:rsidRDefault="000C279C" w:rsidP="000C279C">
      <w:pPr>
        <w:jc w:val="right"/>
        <w:rPr>
          <w:b/>
        </w:rPr>
      </w:pPr>
    </w:p>
    <w:p w14:paraId="197CB87F" w14:textId="77777777" w:rsidR="000C279C" w:rsidRPr="00404EAE" w:rsidRDefault="000C279C" w:rsidP="000C279C">
      <w:pPr>
        <w:jc w:val="right"/>
        <w:rPr>
          <w:b/>
        </w:rPr>
      </w:pPr>
    </w:p>
    <w:p w14:paraId="60BEB122" w14:textId="77777777" w:rsidR="000C279C" w:rsidRPr="00404EAE" w:rsidRDefault="000C279C" w:rsidP="000C279C">
      <w:pPr>
        <w:jc w:val="right"/>
        <w:rPr>
          <w:b/>
        </w:rPr>
      </w:pPr>
    </w:p>
    <w:p w14:paraId="0E9E5842" w14:textId="77777777" w:rsidR="000C279C" w:rsidRPr="00404EAE" w:rsidRDefault="000C279C" w:rsidP="000C279C">
      <w:pPr>
        <w:jc w:val="right"/>
        <w:rPr>
          <w:b/>
        </w:rPr>
      </w:pPr>
    </w:p>
    <w:p w14:paraId="6BAC912C" w14:textId="77777777" w:rsidR="000C279C" w:rsidRPr="00404EAE" w:rsidRDefault="000C279C" w:rsidP="000C279C">
      <w:pPr>
        <w:jc w:val="right"/>
        <w:rPr>
          <w:b/>
        </w:rPr>
      </w:pPr>
    </w:p>
    <w:p w14:paraId="564A43D6" w14:textId="77777777" w:rsidR="000C279C" w:rsidRPr="00404EAE" w:rsidRDefault="000C279C" w:rsidP="000C279C">
      <w:pPr>
        <w:jc w:val="right"/>
        <w:rPr>
          <w:b/>
        </w:rPr>
      </w:pPr>
    </w:p>
    <w:p w14:paraId="7A195682" w14:textId="77777777" w:rsidR="000C279C" w:rsidRPr="00404EAE" w:rsidRDefault="000C279C" w:rsidP="000C279C">
      <w:pPr>
        <w:jc w:val="right"/>
        <w:rPr>
          <w:b/>
        </w:rPr>
      </w:pPr>
    </w:p>
    <w:p w14:paraId="3918BD67" w14:textId="77777777" w:rsidR="000C279C" w:rsidRPr="00404EAE" w:rsidRDefault="000C279C" w:rsidP="000C279C">
      <w:pPr>
        <w:jc w:val="right"/>
        <w:rPr>
          <w:b/>
        </w:rPr>
      </w:pPr>
    </w:p>
    <w:p w14:paraId="0526DBC8" w14:textId="77777777" w:rsidR="000C279C" w:rsidRPr="00404EAE" w:rsidRDefault="000C279C" w:rsidP="000C279C">
      <w:pPr>
        <w:jc w:val="right"/>
        <w:rPr>
          <w:b/>
        </w:rPr>
      </w:pPr>
    </w:p>
    <w:p w14:paraId="3ECA4672" w14:textId="77777777" w:rsidR="000C279C" w:rsidRPr="00404EAE" w:rsidRDefault="000C279C" w:rsidP="000C279C">
      <w:pPr>
        <w:spacing w:after="160" w:line="259" w:lineRule="auto"/>
        <w:rPr>
          <w:b/>
          <w:sz w:val="24"/>
          <w:szCs w:val="24"/>
        </w:rPr>
      </w:pPr>
      <w:r w:rsidRPr="00404EAE">
        <w:rPr>
          <w:b/>
          <w:sz w:val="24"/>
          <w:szCs w:val="24"/>
        </w:rPr>
        <w:br w:type="page"/>
      </w:r>
    </w:p>
    <w:p w14:paraId="70FD657E" w14:textId="2E83FA8F" w:rsidR="000C279C" w:rsidRPr="00404EAE" w:rsidRDefault="000C279C" w:rsidP="00CB0D39">
      <w:pPr>
        <w:pStyle w:val="Nagwek1"/>
        <w:shd w:val="clear" w:color="auto" w:fill="D9D9D9" w:themeFill="background1" w:themeFillShade="D9"/>
        <w:spacing w:before="0"/>
        <w:jc w:val="right"/>
        <w:rPr>
          <w:rFonts w:cs="Times New Roman"/>
          <w:szCs w:val="24"/>
        </w:rPr>
      </w:pPr>
      <w:bookmarkStart w:id="194" w:name="_Toc66281470"/>
      <w:bookmarkStart w:id="195" w:name="_Toc168305053"/>
      <w:bookmarkStart w:id="196" w:name="_Toc168391391"/>
      <w:bookmarkStart w:id="197" w:name="_Toc169858477"/>
      <w:bookmarkStart w:id="198" w:name="_Toc173744372"/>
      <w:r w:rsidRPr="00404EAE">
        <w:rPr>
          <w:rFonts w:cs="Times New Roman"/>
          <w:szCs w:val="24"/>
        </w:rPr>
        <w:lastRenderedPageBreak/>
        <w:t xml:space="preserve">Załącznik nr 4.2 </w:t>
      </w:r>
      <w:r w:rsidR="00C44FA3" w:rsidRPr="00404EAE">
        <w:rPr>
          <w:rFonts w:cs="Times New Roman"/>
          <w:szCs w:val="24"/>
        </w:rPr>
        <w:t xml:space="preserve">do SWZ </w:t>
      </w:r>
      <w:r w:rsidR="00C231DF" w:rsidRPr="00404EAE">
        <w:rPr>
          <w:rFonts w:cs="Times New Roman"/>
          <w:szCs w:val="24"/>
        </w:rPr>
        <w:t>„</w:t>
      </w:r>
      <w:r w:rsidRPr="00404EAE">
        <w:rPr>
          <w:rFonts w:cs="Times New Roman"/>
          <w:szCs w:val="24"/>
        </w:rPr>
        <w:t>Oświadczenie o przynależności lub braku przynależności do tej samej grupy kapitałowej</w:t>
      </w:r>
      <w:bookmarkEnd w:id="194"/>
      <w:r w:rsidR="00C231DF" w:rsidRPr="00404EAE">
        <w:rPr>
          <w:rFonts w:cs="Times New Roman"/>
          <w:szCs w:val="24"/>
        </w:rPr>
        <w:t>”</w:t>
      </w:r>
      <w:bookmarkEnd w:id="195"/>
      <w:bookmarkEnd w:id="196"/>
      <w:bookmarkEnd w:id="197"/>
      <w:bookmarkEnd w:id="198"/>
    </w:p>
    <w:p w14:paraId="442B8A0F" w14:textId="77777777" w:rsidR="000C279C" w:rsidRPr="00404EAE" w:rsidRDefault="000C279C" w:rsidP="000C279C">
      <w:pPr>
        <w:jc w:val="right"/>
        <w:rPr>
          <w:b/>
          <w:sz w:val="24"/>
          <w:szCs w:val="24"/>
        </w:rPr>
      </w:pPr>
    </w:p>
    <w:p w14:paraId="555C41E2" w14:textId="77777777" w:rsidR="000C279C" w:rsidRPr="00404EAE" w:rsidRDefault="000C279C" w:rsidP="000C279C">
      <w:pPr>
        <w:jc w:val="center"/>
        <w:rPr>
          <w:b/>
          <w:sz w:val="24"/>
          <w:szCs w:val="24"/>
        </w:rPr>
      </w:pPr>
    </w:p>
    <w:p w14:paraId="4F584C2C" w14:textId="77777777" w:rsidR="000C279C" w:rsidRPr="00404EAE" w:rsidRDefault="000C279C" w:rsidP="000C279C">
      <w:pPr>
        <w:jc w:val="center"/>
        <w:rPr>
          <w:b/>
          <w:sz w:val="24"/>
          <w:szCs w:val="24"/>
        </w:rPr>
      </w:pPr>
      <w:r w:rsidRPr="00404EAE">
        <w:rPr>
          <w:b/>
          <w:sz w:val="24"/>
          <w:szCs w:val="24"/>
        </w:rPr>
        <w:t>OŚWIADCZENIE</w:t>
      </w:r>
    </w:p>
    <w:p w14:paraId="096F225B" w14:textId="77777777" w:rsidR="000C279C" w:rsidRPr="00404EAE" w:rsidRDefault="000C279C" w:rsidP="000C279C">
      <w:pPr>
        <w:jc w:val="center"/>
        <w:rPr>
          <w:b/>
          <w:sz w:val="24"/>
          <w:szCs w:val="24"/>
        </w:rPr>
      </w:pPr>
      <w:r w:rsidRPr="00404EAE">
        <w:rPr>
          <w:b/>
          <w:sz w:val="24"/>
          <w:szCs w:val="24"/>
        </w:rPr>
        <w:t>O PRZYNALEŻNOŚCI LUB BRAKU PRZYNALEŻNOŚCI DO TEJ SAMEJ GRUPY KAPITAŁOWEJ</w:t>
      </w:r>
    </w:p>
    <w:p w14:paraId="0785C5E5" w14:textId="77777777" w:rsidR="000C279C" w:rsidRPr="00404EAE" w:rsidRDefault="000C279C" w:rsidP="000C279C">
      <w:pPr>
        <w:jc w:val="center"/>
        <w:rPr>
          <w:b/>
          <w:sz w:val="22"/>
          <w:szCs w:val="24"/>
        </w:rPr>
      </w:pPr>
    </w:p>
    <w:p w14:paraId="32058496" w14:textId="77777777" w:rsidR="000C279C" w:rsidRPr="00404EAE" w:rsidRDefault="000C279C" w:rsidP="000C279C">
      <w:pPr>
        <w:tabs>
          <w:tab w:val="left" w:pos="851"/>
        </w:tabs>
        <w:jc w:val="both"/>
        <w:rPr>
          <w:sz w:val="22"/>
          <w:szCs w:val="22"/>
        </w:rPr>
      </w:pPr>
      <w:r w:rsidRPr="00404EAE">
        <w:rPr>
          <w:sz w:val="22"/>
          <w:szCs w:val="22"/>
        </w:rPr>
        <w:t>Nazwa Wykonawcy: ...................................................................................................................</w:t>
      </w:r>
    </w:p>
    <w:p w14:paraId="18BC3048" w14:textId="77777777" w:rsidR="000C279C" w:rsidRPr="00404EAE" w:rsidRDefault="000C279C" w:rsidP="000C279C">
      <w:pPr>
        <w:tabs>
          <w:tab w:val="left" w:pos="851"/>
        </w:tabs>
        <w:jc w:val="both"/>
        <w:rPr>
          <w:sz w:val="22"/>
          <w:szCs w:val="22"/>
        </w:rPr>
      </w:pPr>
    </w:p>
    <w:p w14:paraId="06950011" w14:textId="77777777" w:rsidR="000C279C" w:rsidRPr="00404EAE" w:rsidRDefault="000C279C" w:rsidP="000C279C">
      <w:pPr>
        <w:tabs>
          <w:tab w:val="left" w:pos="851"/>
        </w:tabs>
        <w:jc w:val="both"/>
        <w:rPr>
          <w:sz w:val="22"/>
          <w:szCs w:val="22"/>
        </w:rPr>
      </w:pPr>
      <w:r w:rsidRPr="00404EAE">
        <w:rPr>
          <w:sz w:val="22"/>
          <w:szCs w:val="22"/>
        </w:rPr>
        <w:t>Adres Wykonawcy: ...................................................................................................................</w:t>
      </w:r>
    </w:p>
    <w:p w14:paraId="1D3051B6" w14:textId="77777777" w:rsidR="000C279C" w:rsidRPr="00404EAE" w:rsidRDefault="000C279C" w:rsidP="000C279C">
      <w:pPr>
        <w:jc w:val="both"/>
        <w:rPr>
          <w:sz w:val="24"/>
          <w:szCs w:val="24"/>
        </w:rPr>
      </w:pPr>
    </w:p>
    <w:p w14:paraId="61BB7C2C" w14:textId="74A3921F" w:rsidR="000C279C" w:rsidRPr="00404EAE" w:rsidRDefault="000C279C" w:rsidP="000C279C">
      <w:pPr>
        <w:jc w:val="both"/>
        <w:rPr>
          <w:sz w:val="22"/>
          <w:szCs w:val="22"/>
        </w:rPr>
      </w:pPr>
      <w:r w:rsidRPr="00404EAE">
        <w:rPr>
          <w:sz w:val="22"/>
          <w:szCs w:val="22"/>
        </w:rPr>
        <w:t xml:space="preserve">Składając ofertę w postępowaniu o udzielenie zamówienia publicznego, którego przedmiotem jest </w:t>
      </w:r>
      <w:r w:rsidR="00D12026" w:rsidRPr="00404EAE">
        <w:rPr>
          <w:sz w:val="22"/>
          <w:szCs w:val="22"/>
        </w:rPr>
        <w:t xml:space="preserve">„Remont przekładni do przenośników zgrzebłowych eksploatowanych w Oddziałach PGG S.A.” </w:t>
      </w:r>
      <w:r w:rsidRPr="00404EAE">
        <w:rPr>
          <w:sz w:val="22"/>
          <w:szCs w:val="22"/>
        </w:rPr>
        <w:t>oświadczamy, że:</w:t>
      </w:r>
    </w:p>
    <w:p w14:paraId="709781A4" w14:textId="77777777" w:rsidR="000C279C" w:rsidRPr="00404EAE" w:rsidRDefault="000C279C" w:rsidP="000C279C">
      <w:pPr>
        <w:jc w:val="both"/>
        <w:rPr>
          <w:sz w:val="24"/>
          <w:szCs w:val="24"/>
        </w:rPr>
      </w:pPr>
    </w:p>
    <w:p w14:paraId="7F5572BA" w14:textId="77777777" w:rsidR="000C279C" w:rsidRPr="00404EAE" w:rsidRDefault="000C279C" w:rsidP="00C050C3">
      <w:pPr>
        <w:numPr>
          <w:ilvl w:val="0"/>
          <w:numId w:val="42"/>
        </w:numPr>
        <w:ind w:left="426" w:hanging="426"/>
        <w:jc w:val="both"/>
        <w:rPr>
          <w:sz w:val="22"/>
          <w:szCs w:val="22"/>
        </w:rPr>
      </w:pPr>
      <w:r w:rsidRPr="00404EAE">
        <w:rPr>
          <w:sz w:val="22"/>
          <w:szCs w:val="22"/>
        </w:rPr>
        <w:t xml:space="preserve">nie należymy do grupy kapitałowej, </w:t>
      </w:r>
      <w:r w:rsidRPr="00404EAE">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404EAE" w:rsidRDefault="000C279C" w:rsidP="000C279C">
      <w:pPr>
        <w:jc w:val="both"/>
        <w:rPr>
          <w:sz w:val="22"/>
          <w:szCs w:val="22"/>
        </w:rPr>
      </w:pPr>
    </w:p>
    <w:p w14:paraId="248F6303" w14:textId="77777777" w:rsidR="000C279C" w:rsidRPr="00404EAE" w:rsidRDefault="000C279C" w:rsidP="000C279C">
      <w:pPr>
        <w:ind w:left="425" w:hanging="141"/>
        <w:jc w:val="both"/>
        <w:rPr>
          <w:b/>
          <w:sz w:val="22"/>
          <w:szCs w:val="22"/>
        </w:rPr>
      </w:pPr>
      <w:r w:rsidRPr="00404EAE">
        <w:rPr>
          <w:b/>
          <w:sz w:val="22"/>
          <w:szCs w:val="22"/>
        </w:rPr>
        <w:t>lub</w:t>
      </w:r>
    </w:p>
    <w:p w14:paraId="1D9A945E" w14:textId="77777777" w:rsidR="00CB0D39" w:rsidRPr="00404EAE" w:rsidRDefault="00CB0D39" w:rsidP="000C279C">
      <w:pPr>
        <w:ind w:left="425" w:hanging="141"/>
        <w:jc w:val="both"/>
        <w:rPr>
          <w:sz w:val="22"/>
          <w:szCs w:val="22"/>
        </w:rPr>
      </w:pPr>
    </w:p>
    <w:p w14:paraId="2BD61E8B" w14:textId="77777777" w:rsidR="000C279C" w:rsidRPr="00404EAE" w:rsidRDefault="000C279C" w:rsidP="00C050C3">
      <w:pPr>
        <w:numPr>
          <w:ilvl w:val="0"/>
          <w:numId w:val="42"/>
        </w:numPr>
        <w:ind w:left="426" w:hanging="426"/>
        <w:jc w:val="both"/>
        <w:rPr>
          <w:sz w:val="22"/>
          <w:szCs w:val="22"/>
        </w:rPr>
      </w:pPr>
      <w:r w:rsidRPr="00404EAE">
        <w:rPr>
          <w:sz w:val="22"/>
          <w:szCs w:val="22"/>
        </w:rPr>
        <w:t xml:space="preserve">należymy </w:t>
      </w:r>
      <w:r w:rsidRPr="00404EAE">
        <w:rPr>
          <w:bCs/>
          <w:iCs/>
          <w:sz w:val="22"/>
          <w:szCs w:val="22"/>
        </w:rPr>
        <w:t xml:space="preserve">do tej samej grupy kapitałowej wraz </w:t>
      </w:r>
      <w:r w:rsidRPr="00404EAE">
        <w:rPr>
          <w:sz w:val="22"/>
          <w:szCs w:val="22"/>
        </w:rPr>
        <w:t>z Wykonawcą/Wykonawcami wskazanymi w poniższej tabeli. W załączeniu przedstawiamy</w:t>
      </w:r>
      <w:r w:rsidRPr="00404EAE">
        <w:rPr>
          <w:bCs/>
          <w:iCs/>
          <w:sz w:val="22"/>
          <w:szCs w:val="22"/>
        </w:rPr>
        <w:t xml:space="preserve"> dokumenty lub/i informacje potwierdzające przygotowanie oferty, oferty częściowej niezależnie od innego wykonawcy należącego do tej samej grupy kapitałowej</w:t>
      </w:r>
      <w:r w:rsidRPr="00404EAE">
        <w:rPr>
          <w:sz w:val="22"/>
          <w:szCs w:val="22"/>
          <w:vertAlign w:val="superscript"/>
        </w:rPr>
        <w:t>*)</w:t>
      </w:r>
    </w:p>
    <w:p w14:paraId="505E73AA" w14:textId="77777777" w:rsidR="000C279C" w:rsidRPr="00404EAE"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C279C" w:rsidRPr="00404EAE" w14:paraId="470B3607" w14:textId="77777777" w:rsidTr="008B48F5">
        <w:tc>
          <w:tcPr>
            <w:tcW w:w="959" w:type="dxa"/>
          </w:tcPr>
          <w:p w14:paraId="5288314D" w14:textId="77777777" w:rsidR="000C279C" w:rsidRPr="00404EAE" w:rsidRDefault="000C279C" w:rsidP="00CB0D39">
            <w:pPr>
              <w:jc w:val="center"/>
              <w:rPr>
                <w:sz w:val="22"/>
                <w:szCs w:val="22"/>
              </w:rPr>
            </w:pPr>
            <w:r w:rsidRPr="00404EAE">
              <w:rPr>
                <w:sz w:val="22"/>
                <w:szCs w:val="22"/>
              </w:rPr>
              <w:t>Lp.</w:t>
            </w:r>
          </w:p>
        </w:tc>
        <w:tc>
          <w:tcPr>
            <w:tcW w:w="8251" w:type="dxa"/>
          </w:tcPr>
          <w:p w14:paraId="4DD82A11" w14:textId="77777777" w:rsidR="000C279C" w:rsidRPr="00404EAE" w:rsidRDefault="000C279C" w:rsidP="008B48F5">
            <w:pPr>
              <w:jc w:val="both"/>
              <w:rPr>
                <w:sz w:val="22"/>
                <w:szCs w:val="22"/>
              </w:rPr>
            </w:pPr>
            <w:r w:rsidRPr="00404EAE">
              <w:rPr>
                <w:sz w:val="22"/>
                <w:szCs w:val="22"/>
              </w:rPr>
              <w:t>Nazwa podmiotu, adres</w:t>
            </w:r>
          </w:p>
          <w:p w14:paraId="78D2B8DF" w14:textId="77777777" w:rsidR="000C279C" w:rsidRPr="00404EAE" w:rsidRDefault="000C279C" w:rsidP="008B48F5">
            <w:pPr>
              <w:jc w:val="both"/>
              <w:rPr>
                <w:sz w:val="22"/>
                <w:szCs w:val="22"/>
              </w:rPr>
            </w:pPr>
          </w:p>
        </w:tc>
      </w:tr>
      <w:tr w:rsidR="000C279C" w:rsidRPr="00404EAE" w14:paraId="47A98EDC" w14:textId="77777777" w:rsidTr="008B48F5">
        <w:tc>
          <w:tcPr>
            <w:tcW w:w="959" w:type="dxa"/>
          </w:tcPr>
          <w:p w14:paraId="14247D7E" w14:textId="77777777" w:rsidR="000C279C" w:rsidRPr="00404EAE" w:rsidRDefault="000C279C" w:rsidP="008B48F5">
            <w:pPr>
              <w:jc w:val="both"/>
              <w:rPr>
                <w:sz w:val="24"/>
                <w:szCs w:val="24"/>
              </w:rPr>
            </w:pPr>
          </w:p>
        </w:tc>
        <w:tc>
          <w:tcPr>
            <w:tcW w:w="8251" w:type="dxa"/>
          </w:tcPr>
          <w:p w14:paraId="56EF012C" w14:textId="77777777" w:rsidR="000C279C" w:rsidRPr="00404EAE" w:rsidRDefault="000C279C" w:rsidP="008B48F5">
            <w:pPr>
              <w:jc w:val="both"/>
              <w:rPr>
                <w:sz w:val="24"/>
                <w:szCs w:val="24"/>
              </w:rPr>
            </w:pPr>
          </w:p>
          <w:p w14:paraId="2A0CC9E1" w14:textId="77777777" w:rsidR="000C279C" w:rsidRPr="00404EAE" w:rsidRDefault="000C279C" w:rsidP="008B48F5">
            <w:pPr>
              <w:jc w:val="both"/>
              <w:rPr>
                <w:sz w:val="24"/>
                <w:szCs w:val="24"/>
              </w:rPr>
            </w:pPr>
          </w:p>
        </w:tc>
      </w:tr>
      <w:tr w:rsidR="000C279C" w:rsidRPr="00404EAE" w14:paraId="2F272285" w14:textId="77777777" w:rsidTr="008B48F5">
        <w:tc>
          <w:tcPr>
            <w:tcW w:w="959" w:type="dxa"/>
          </w:tcPr>
          <w:p w14:paraId="4EDA6AC2" w14:textId="77777777" w:rsidR="000C279C" w:rsidRPr="00404EAE" w:rsidRDefault="000C279C" w:rsidP="008B48F5">
            <w:pPr>
              <w:jc w:val="both"/>
              <w:rPr>
                <w:sz w:val="24"/>
                <w:szCs w:val="24"/>
              </w:rPr>
            </w:pPr>
          </w:p>
          <w:p w14:paraId="2C3E7057" w14:textId="77777777" w:rsidR="000C279C" w:rsidRPr="00404EAE" w:rsidRDefault="000C279C" w:rsidP="008B48F5">
            <w:pPr>
              <w:jc w:val="both"/>
              <w:rPr>
                <w:sz w:val="24"/>
                <w:szCs w:val="24"/>
              </w:rPr>
            </w:pPr>
          </w:p>
        </w:tc>
        <w:tc>
          <w:tcPr>
            <w:tcW w:w="8251" w:type="dxa"/>
          </w:tcPr>
          <w:p w14:paraId="7268879A" w14:textId="77777777" w:rsidR="000C279C" w:rsidRPr="00404EAE" w:rsidRDefault="000C279C" w:rsidP="008B48F5">
            <w:pPr>
              <w:jc w:val="both"/>
              <w:rPr>
                <w:sz w:val="24"/>
                <w:szCs w:val="24"/>
              </w:rPr>
            </w:pPr>
          </w:p>
        </w:tc>
      </w:tr>
      <w:tr w:rsidR="000C279C" w:rsidRPr="00404EAE" w14:paraId="0ED2E254" w14:textId="77777777" w:rsidTr="008B48F5">
        <w:tc>
          <w:tcPr>
            <w:tcW w:w="959" w:type="dxa"/>
          </w:tcPr>
          <w:p w14:paraId="0B6420A9" w14:textId="77777777" w:rsidR="000C279C" w:rsidRPr="00404EAE" w:rsidRDefault="000C279C" w:rsidP="008B48F5">
            <w:pPr>
              <w:jc w:val="both"/>
              <w:rPr>
                <w:sz w:val="24"/>
                <w:szCs w:val="24"/>
              </w:rPr>
            </w:pPr>
          </w:p>
          <w:p w14:paraId="1B45ACCB" w14:textId="77777777" w:rsidR="000C279C" w:rsidRPr="00404EAE" w:rsidRDefault="000C279C" w:rsidP="008B48F5">
            <w:pPr>
              <w:jc w:val="both"/>
              <w:rPr>
                <w:sz w:val="24"/>
                <w:szCs w:val="24"/>
              </w:rPr>
            </w:pPr>
          </w:p>
        </w:tc>
        <w:tc>
          <w:tcPr>
            <w:tcW w:w="8251" w:type="dxa"/>
          </w:tcPr>
          <w:p w14:paraId="5B02A077" w14:textId="77777777" w:rsidR="000C279C" w:rsidRPr="00404EAE" w:rsidRDefault="000C279C" w:rsidP="008B48F5">
            <w:pPr>
              <w:jc w:val="both"/>
              <w:rPr>
                <w:sz w:val="24"/>
                <w:szCs w:val="24"/>
              </w:rPr>
            </w:pPr>
          </w:p>
        </w:tc>
      </w:tr>
      <w:tr w:rsidR="000C279C" w:rsidRPr="00404EAE" w14:paraId="4E77D039" w14:textId="77777777" w:rsidTr="008B48F5">
        <w:tc>
          <w:tcPr>
            <w:tcW w:w="959" w:type="dxa"/>
          </w:tcPr>
          <w:p w14:paraId="4B4175F9" w14:textId="77777777" w:rsidR="000C279C" w:rsidRPr="00404EAE" w:rsidRDefault="000C279C" w:rsidP="008B48F5">
            <w:pPr>
              <w:jc w:val="both"/>
              <w:rPr>
                <w:sz w:val="24"/>
                <w:szCs w:val="24"/>
              </w:rPr>
            </w:pPr>
          </w:p>
          <w:p w14:paraId="2957B9E9" w14:textId="77777777" w:rsidR="000C279C" w:rsidRPr="00404EAE" w:rsidRDefault="000C279C" w:rsidP="008B48F5">
            <w:pPr>
              <w:jc w:val="both"/>
              <w:rPr>
                <w:sz w:val="24"/>
                <w:szCs w:val="24"/>
              </w:rPr>
            </w:pPr>
          </w:p>
        </w:tc>
        <w:tc>
          <w:tcPr>
            <w:tcW w:w="8251" w:type="dxa"/>
          </w:tcPr>
          <w:p w14:paraId="2583DB11" w14:textId="77777777" w:rsidR="000C279C" w:rsidRPr="00404EAE" w:rsidRDefault="000C279C" w:rsidP="008B48F5">
            <w:pPr>
              <w:jc w:val="both"/>
              <w:rPr>
                <w:sz w:val="24"/>
                <w:szCs w:val="24"/>
              </w:rPr>
            </w:pPr>
          </w:p>
        </w:tc>
      </w:tr>
    </w:tbl>
    <w:p w14:paraId="657C0B9F" w14:textId="77777777" w:rsidR="000C279C" w:rsidRPr="00404EAE" w:rsidRDefault="000C279C" w:rsidP="000C279C">
      <w:pPr>
        <w:jc w:val="both"/>
        <w:rPr>
          <w:sz w:val="24"/>
          <w:szCs w:val="24"/>
        </w:rPr>
      </w:pPr>
    </w:p>
    <w:p w14:paraId="62D6C8B2" w14:textId="77777777" w:rsidR="000C279C" w:rsidRPr="00404EAE" w:rsidRDefault="000C279C" w:rsidP="000C279C">
      <w:pPr>
        <w:jc w:val="both"/>
        <w:rPr>
          <w:sz w:val="22"/>
        </w:rPr>
      </w:pPr>
      <w:r w:rsidRPr="00404EAE">
        <w:rPr>
          <w:sz w:val="22"/>
        </w:rPr>
        <w:t>*) – zaznaczyć odpowiednio</w:t>
      </w:r>
    </w:p>
    <w:p w14:paraId="64DE511E" w14:textId="77777777" w:rsidR="000C279C" w:rsidRPr="00404EAE" w:rsidRDefault="000C279C" w:rsidP="000C279C">
      <w:pPr>
        <w:jc w:val="both"/>
        <w:rPr>
          <w:b/>
          <w:i/>
          <w:color w:val="FF0000"/>
        </w:rPr>
      </w:pPr>
    </w:p>
    <w:p w14:paraId="3FDAE0C9" w14:textId="5506A7DA" w:rsidR="000C279C" w:rsidRPr="00404EAE" w:rsidRDefault="00CB0D39" w:rsidP="000C279C">
      <w:pPr>
        <w:jc w:val="both"/>
        <w:rPr>
          <w:b/>
          <w:i/>
          <w:sz w:val="22"/>
        </w:rPr>
      </w:pPr>
      <w:r w:rsidRPr="00404EAE">
        <w:rPr>
          <w:b/>
          <w:i/>
          <w:sz w:val="22"/>
        </w:rPr>
        <w:t>Uwaga!</w:t>
      </w:r>
    </w:p>
    <w:p w14:paraId="4AEE66A5" w14:textId="77777777" w:rsidR="000C279C" w:rsidRPr="00404EAE" w:rsidRDefault="000C279C" w:rsidP="000C279C">
      <w:pPr>
        <w:tabs>
          <w:tab w:val="left" w:pos="851"/>
        </w:tabs>
        <w:jc w:val="both"/>
        <w:rPr>
          <w:b/>
          <w:i/>
          <w:sz w:val="22"/>
        </w:rPr>
      </w:pPr>
      <w:r w:rsidRPr="00404EAE">
        <w:rPr>
          <w:b/>
          <w:i/>
          <w:sz w:val="22"/>
        </w:rPr>
        <w:t>W przypadku ofert Wykonawców wspólnie ubiegających się o udzielenie zamówienia niniejsze oświadczenie składane jest przez każdego z Wykonawców.</w:t>
      </w:r>
    </w:p>
    <w:p w14:paraId="36E4A9CC" w14:textId="77777777" w:rsidR="000C279C" w:rsidRPr="00404EAE" w:rsidRDefault="000C279C" w:rsidP="000C279C"/>
    <w:p w14:paraId="1FC62A34" w14:textId="77777777" w:rsidR="000C279C" w:rsidRPr="00404EAE" w:rsidRDefault="000C279C" w:rsidP="000C279C"/>
    <w:p w14:paraId="104DDF8A" w14:textId="77777777" w:rsidR="000C279C" w:rsidRPr="00404EAE" w:rsidRDefault="000C279C" w:rsidP="000C279C"/>
    <w:p w14:paraId="16857206" w14:textId="77777777" w:rsidR="000C279C" w:rsidRPr="00404EAE" w:rsidRDefault="000C279C" w:rsidP="000C279C"/>
    <w:p w14:paraId="18740F32" w14:textId="77777777" w:rsidR="000C279C" w:rsidRPr="00404EAE" w:rsidRDefault="000C279C" w:rsidP="000C279C"/>
    <w:p w14:paraId="3777C1CA" w14:textId="77777777" w:rsidR="000C279C" w:rsidRPr="00404EAE" w:rsidRDefault="000C279C" w:rsidP="000C279C">
      <w:pPr>
        <w:jc w:val="right"/>
        <w:rPr>
          <w:b/>
        </w:rPr>
      </w:pPr>
    </w:p>
    <w:p w14:paraId="52ACCD1B" w14:textId="77777777" w:rsidR="000C279C" w:rsidRPr="00404EAE" w:rsidRDefault="000C279C" w:rsidP="000C279C">
      <w:pPr>
        <w:jc w:val="right"/>
        <w:rPr>
          <w:b/>
        </w:rPr>
      </w:pPr>
    </w:p>
    <w:p w14:paraId="4A4571AE" w14:textId="77777777" w:rsidR="000C279C" w:rsidRPr="00404EAE" w:rsidRDefault="000C279C" w:rsidP="000C279C">
      <w:pPr>
        <w:jc w:val="right"/>
        <w:rPr>
          <w:b/>
        </w:rPr>
      </w:pPr>
    </w:p>
    <w:p w14:paraId="6526F720" w14:textId="77777777" w:rsidR="000C279C" w:rsidRPr="00404EAE" w:rsidRDefault="000C279C" w:rsidP="000C279C">
      <w:pPr>
        <w:jc w:val="right"/>
        <w:rPr>
          <w:b/>
        </w:rPr>
      </w:pPr>
    </w:p>
    <w:p w14:paraId="22E37B71" w14:textId="77777777" w:rsidR="000C279C" w:rsidRPr="00404EAE" w:rsidRDefault="000C279C" w:rsidP="000C279C">
      <w:pPr>
        <w:jc w:val="right"/>
        <w:rPr>
          <w:b/>
        </w:rPr>
      </w:pPr>
    </w:p>
    <w:p w14:paraId="6160DEEB" w14:textId="552D79C6" w:rsidR="000C279C" w:rsidRPr="00404EAE" w:rsidRDefault="000C279C" w:rsidP="00CB0D39">
      <w:pPr>
        <w:pStyle w:val="Nagwek1"/>
        <w:shd w:val="clear" w:color="auto" w:fill="D9D9D9" w:themeFill="background1" w:themeFillShade="D9"/>
        <w:spacing w:before="0"/>
        <w:jc w:val="right"/>
        <w:rPr>
          <w:rFonts w:cs="Times New Roman"/>
          <w:szCs w:val="24"/>
        </w:rPr>
      </w:pPr>
      <w:bookmarkStart w:id="199" w:name="_Toc66281471"/>
      <w:bookmarkStart w:id="200" w:name="_Toc168305054"/>
      <w:bookmarkStart w:id="201" w:name="_Toc168391392"/>
      <w:bookmarkStart w:id="202" w:name="_Toc169858478"/>
      <w:bookmarkStart w:id="203" w:name="_Toc173744373"/>
      <w:r w:rsidRPr="00404EAE">
        <w:rPr>
          <w:rFonts w:cs="Times New Roman"/>
          <w:szCs w:val="24"/>
        </w:rPr>
        <w:t>Załącznik nr 4.3</w:t>
      </w:r>
      <w:r w:rsidR="00C231DF" w:rsidRPr="00404EAE">
        <w:rPr>
          <w:rFonts w:cs="Times New Roman"/>
          <w:szCs w:val="24"/>
        </w:rPr>
        <w:t xml:space="preserve"> do SWZ</w:t>
      </w:r>
      <w:r w:rsidRPr="00404EAE">
        <w:rPr>
          <w:rFonts w:cs="Times New Roman"/>
          <w:szCs w:val="24"/>
        </w:rPr>
        <w:t xml:space="preserve"> </w:t>
      </w:r>
      <w:r w:rsidR="00C231DF" w:rsidRPr="00404EAE">
        <w:rPr>
          <w:rFonts w:cs="Times New Roman"/>
          <w:szCs w:val="24"/>
        </w:rPr>
        <w:t xml:space="preserve"> „</w:t>
      </w:r>
      <w:r w:rsidRPr="00404EAE">
        <w:rPr>
          <w:rFonts w:cs="Times New Roman"/>
          <w:szCs w:val="24"/>
        </w:rPr>
        <w:t>Wykaz wykonanych/ wykonywanych usług</w:t>
      </w:r>
      <w:bookmarkEnd w:id="199"/>
      <w:r w:rsidR="00C231DF" w:rsidRPr="00404EAE">
        <w:rPr>
          <w:rFonts w:cs="Times New Roman"/>
          <w:szCs w:val="24"/>
        </w:rPr>
        <w:t>”</w:t>
      </w:r>
      <w:bookmarkEnd w:id="200"/>
      <w:bookmarkEnd w:id="201"/>
      <w:bookmarkEnd w:id="202"/>
      <w:bookmarkEnd w:id="203"/>
    </w:p>
    <w:p w14:paraId="5C54CDB0" w14:textId="77777777" w:rsidR="000C279C" w:rsidRPr="00404EAE" w:rsidRDefault="000C279C" w:rsidP="000C279C">
      <w:pPr>
        <w:jc w:val="right"/>
        <w:rPr>
          <w:b/>
          <w:sz w:val="24"/>
          <w:szCs w:val="24"/>
        </w:rPr>
      </w:pPr>
    </w:p>
    <w:p w14:paraId="3C63BD7E" w14:textId="77777777" w:rsidR="000C279C" w:rsidRPr="00404EAE" w:rsidRDefault="000C279C" w:rsidP="000C279C">
      <w:pPr>
        <w:jc w:val="right"/>
        <w:rPr>
          <w:b/>
          <w:sz w:val="24"/>
          <w:szCs w:val="24"/>
        </w:rPr>
      </w:pPr>
    </w:p>
    <w:p w14:paraId="59695B78" w14:textId="77777777" w:rsidR="000C279C" w:rsidRPr="00404EAE" w:rsidRDefault="000C279C" w:rsidP="000C279C">
      <w:pPr>
        <w:jc w:val="center"/>
        <w:rPr>
          <w:b/>
          <w:sz w:val="24"/>
          <w:szCs w:val="26"/>
        </w:rPr>
      </w:pPr>
      <w:r w:rsidRPr="00404EAE">
        <w:rPr>
          <w:b/>
          <w:sz w:val="24"/>
          <w:szCs w:val="26"/>
        </w:rPr>
        <w:t xml:space="preserve">WYKAZ WYKONANYCH/WYKONYWANYCH USŁUG </w:t>
      </w:r>
    </w:p>
    <w:p w14:paraId="39E6FC7C" w14:textId="188D3771" w:rsidR="000C279C" w:rsidRPr="00404EAE" w:rsidRDefault="000C279C" w:rsidP="00CB0D39">
      <w:pPr>
        <w:pStyle w:val="Tekstpodstawowywcity1"/>
        <w:ind w:left="0"/>
        <w:jc w:val="center"/>
        <w:rPr>
          <w:rFonts w:ascii="Times New Roman" w:hAnsi="Times New Roman"/>
          <w:sz w:val="22"/>
          <w:szCs w:val="22"/>
        </w:rPr>
      </w:pPr>
      <w:r w:rsidRPr="00404EAE">
        <w:rPr>
          <w:rFonts w:ascii="Times New Roman" w:hAnsi="Times New Roman"/>
          <w:sz w:val="22"/>
          <w:szCs w:val="22"/>
        </w:rPr>
        <w:t>w zakresie niezbędnym do wykazania spełnienia warunku udziału w postępowaniu</w:t>
      </w:r>
    </w:p>
    <w:p w14:paraId="6D70FE7B" w14:textId="77777777" w:rsidR="000C279C" w:rsidRPr="00404EA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404EAE" w14:paraId="1062D3FF" w14:textId="77777777" w:rsidTr="008B48F5">
        <w:tc>
          <w:tcPr>
            <w:tcW w:w="426" w:type="dxa"/>
            <w:vAlign w:val="center"/>
          </w:tcPr>
          <w:p w14:paraId="22DFA1EE" w14:textId="77777777" w:rsidR="000C279C" w:rsidRPr="00404EAE" w:rsidRDefault="000C279C" w:rsidP="00CB0D39">
            <w:pPr>
              <w:pStyle w:val="Tekstpodstawowywcity1"/>
              <w:tabs>
                <w:tab w:val="left" w:pos="851"/>
              </w:tabs>
              <w:ind w:left="-70" w:right="-70"/>
              <w:rPr>
                <w:rFonts w:ascii="Times New Roman" w:hAnsi="Times New Roman"/>
                <w:b/>
                <w:sz w:val="22"/>
              </w:rPr>
            </w:pPr>
            <w:r w:rsidRPr="00404EAE">
              <w:rPr>
                <w:rFonts w:ascii="Times New Roman" w:hAnsi="Times New Roman"/>
                <w:b/>
                <w:sz w:val="22"/>
              </w:rPr>
              <w:t>Lp.</w:t>
            </w:r>
          </w:p>
        </w:tc>
        <w:tc>
          <w:tcPr>
            <w:tcW w:w="2410" w:type="dxa"/>
            <w:vAlign w:val="center"/>
          </w:tcPr>
          <w:p w14:paraId="7853FB01" w14:textId="77777777" w:rsidR="000C279C" w:rsidRPr="00404EAE" w:rsidRDefault="000C279C" w:rsidP="008B48F5">
            <w:pPr>
              <w:pStyle w:val="Tekstpodstawowywcity1"/>
              <w:tabs>
                <w:tab w:val="left" w:pos="851"/>
              </w:tabs>
              <w:ind w:left="0"/>
              <w:jc w:val="center"/>
              <w:rPr>
                <w:rFonts w:ascii="Times New Roman" w:hAnsi="Times New Roman"/>
                <w:b/>
                <w:sz w:val="22"/>
              </w:rPr>
            </w:pPr>
            <w:r w:rsidRPr="00404EAE">
              <w:rPr>
                <w:rFonts w:ascii="Times New Roman" w:hAnsi="Times New Roman"/>
                <w:b/>
                <w:sz w:val="22"/>
              </w:rPr>
              <w:t>Przedmiot zamówienia</w:t>
            </w:r>
          </w:p>
        </w:tc>
        <w:tc>
          <w:tcPr>
            <w:tcW w:w="1559" w:type="dxa"/>
            <w:vAlign w:val="center"/>
          </w:tcPr>
          <w:p w14:paraId="48D14382" w14:textId="77777777" w:rsidR="000C279C" w:rsidRPr="00404EAE" w:rsidRDefault="000C279C" w:rsidP="008B48F5">
            <w:pPr>
              <w:pStyle w:val="Tekstpodstawowywcity1"/>
              <w:tabs>
                <w:tab w:val="left" w:pos="851"/>
              </w:tabs>
              <w:ind w:left="0"/>
              <w:jc w:val="center"/>
              <w:rPr>
                <w:rFonts w:ascii="Times New Roman" w:hAnsi="Times New Roman"/>
                <w:b/>
                <w:sz w:val="22"/>
              </w:rPr>
            </w:pPr>
            <w:r w:rsidRPr="00404EAE">
              <w:rPr>
                <w:rFonts w:ascii="Times New Roman" w:hAnsi="Times New Roman"/>
                <w:b/>
                <w:sz w:val="22"/>
              </w:rPr>
              <w:t>Wartość zamówienia brutto zł</w:t>
            </w:r>
          </w:p>
          <w:p w14:paraId="1F17ACAB" w14:textId="6DB36D98" w:rsidR="000C279C" w:rsidRPr="00404EAE" w:rsidRDefault="000C279C" w:rsidP="00E90557">
            <w:pPr>
              <w:pStyle w:val="Tekstpodstawowywcity1"/>
              <w:tabs>
                <w:tab w:val="left" w:pos="851"/>
              </w:tabs>
              <w:ind w:left="0"/>
              <w:jc w:val="center"/>
              <w:rPr>
                <w:rFonts w:ascii="Times New Roman" w:hAnsi="Times New Roman"/>
                <w:sz w:val="18"/>
              </w:rPr>
            </w:pPr>
            <w:r w:rsidRPr="00404EAE">
              <w:rPr>
                <w:rFonts w:ascii="Times New Roman" w:hAnsi="Times New Roman"/>
                <w:sz w:val="18"/>
              </w:rPr>
              <w:t xml:space="preserve">(w okresie ostatnich </w:t>
            </w:r>
            <w:r w:rsidR="00E90557" w:rsidRPr="00404EAE">
              <w:rPr>
                <w:rFonts w:ascii="Times New Roman" w:hAnsi="Times New Roman"/>
                <w:sz w:val="18"/>
              </w:rPr>
              <w:t>pięciu</w:t>
            </w:r>
            <w:r w:rsidRPr="00404EAE">
              <w:rPr>
                <w:rFonts w:ascii="Times New Roman" w:hAnsi="Times New Roman"/>
                <w:sz w:val="18"/>
              </w:rPr>
              <w:t xml:space="preserve"> lat</w:t>
            </w:r>
            <w:r w:rsidR="008D1C67" w:rsidRPr="00404EAE">
              <w:rPr>
                <w:rFonts w:ascii="Times New Roman" w:hAnsi="Times New Roman"/>
                <w:sz w:val="18"/>
              </w:rPr>
              <w:t xml:space="preserve"> przed terminem składania ofert</w:t>
            </w:r>
            <w:r w:rsidRPr="00404EAE">
              <w:rPr>
                <w:rFonts w:ascii="Times New Roman" w:hAnsi="Times New Roman"/>
                <w:sz w:val="18"/>
              </w:rPr>
              <w:t>)</w:t>
            </w:r>
          </w:p>
        </w:tc>
        <w:tc>
          <w:tcPr>
            <w:tcW w:w="1417" w:type="dxa"/>
            <w:vAlign w:val="center"/>
          </w:tcPr>
          <w:p w14:paraId="6A47D8D0" w14:textId="77777777" w:rsidR="000C279C" w:rsidRPr="00404EAE" w:rsidRDefault="000C279C" w:rsidP="008B48F5">
            <w:pPr>
              <w:pStyle w:val="Tekstpodstawowywcity"/>
              <w:tabs>
                <w:tab w:val="left" w:pos="851"/>
              </w:tabs>
              <w:rPr>
                <w:sz w:val="22"/>
              </w:rPr>
            </w:pPr>
            <w:r w:rsidRPr="00404EAE">
              <w:rPr>
                <w:sz w:val="22"/>
              </w:rPr>
              <w:t>Data wykonania</w:t>
            </w:r>
          </w:p>
          <w:p w14:paraId="61558258" w14:textId="77777777" w:rsidR="000C279C" w:rsidRPr="00404EAE" w:rsidRDefault="000C279C" w:rsidP="008B48F5">
            <w:pPr>
              <w:pStyle w:val="Tekstpodstawowywcity1"/>
              <w:tabs>
                <w:tab w:val="left" w:pos="851"/>
              </w:tabs>
              <w:ind w:left="0"/>
              <w:jc w:val="center"/>
              <w:rPr>
                <w:rFonts w:ascii="Times New Roman" w:hAnsi="Times New Roman"/>
                <w:sz w:val="16"/>
              </w:rPr>
            </w:pPr>
            <w:r w:rsidRPr="00404EAE">
              <w:rPr>
                <w:rFonts w:ascii="Times New Roman" w:hAnsi="Times New Roman"/>
                <w:sz w:val="16"/>
              </w:rPr>
              <w:t>(należy podać: dd/mm/rrrr lub okres od dd/mm/rrrr do dd/mm/rrrr)</w:t>
            </w:r>
          </w:p>
        </w:tc>
        <w:tc>
          <w:tcPr>
            <w:tcW w:w="1701" w:type="dxa"/>
            <w:vAlign w:val="center"/>
          </w:tcPr>
          <w:p w14:paraId="2876618E" w14:textId="77777777" w:rsidR="000C279C" w:rsidRPr="00404EAE" w:rsidRDefault="000C279C" w:rsidP="008B48F5">
            <w:pPr>
              <w:pStyle w:val="Tekstpodstawowywcity1"/>
              <w:tabs>
                <w:tab w:val="left" w:pos="851"/>
              </w:tabs>
              <w:ind w:left="0"/>
              <w:jc w:val="center"/>
              <w:rPr>
                <w:rFonts w:ascii="Times New Roman" w:hAnsi="Times New Roman"/>
                <w:b/>
                <w:sz w:val="22"/>
              </w:rPr>
            </w:pPr>
            <w:r w:rsidRPr="00404EA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404EAE" w:rsidRDefault="000C279C" w:rsidP="008B48F5">
            <w:pPr>
              <w:pStyle w:val="Tekstpodstawowywcity1"/>
              <w:tabs>
                <w:tab w:val="left" w:pos="851"/>
              </w:tabs>
              <w:ind w:left="0"/>
              <w:jc w:val="center"/>
              <w:rPr>
                <w:rFonts w:ascii="Times New Roman" w:hAnsi="Times New Roman"/>
                <w:b/>
                <w:sz w:val="22"/>
              </w:rPr>
            </w:pPr>
            <w:r w:rsidRPr="00404EAE">
              <w:rPr>
                <w:rFonts w:ascii="Times New Roman" w:hAnsi="Times New Roman"/>
                <w:b/>
                <w:bCs/>
                <w:iCs/>
                <w:sz w:val="20"/>
              </w:rPr>
              <w:t>Podmiot wykonujący zamówienie</w:t>
            </w:r>
            <w:r w:rsidRPr="00404EAE">
              <w:rPr>
                <w:rFonts w:ascii="Times New Roman" w:hAnsi="Times New Roman"/>
                <w:b/>
                <w:sz w:val="20"/>
              </w:rPr>
              <w:t xml:space="preserve"> w przypadku powołania się przez Wykonawcę na zasoby innych podmiotów</w:t>
            </w:r>
          </w:p>
        </w:tc>
      </w:tr>
      <w:tr w:rsidR="000C279C" w:rsidRPr="00404EAE" w14:paraId="3E0B9F2D" w14:textId="77777777" w:rsidTr="00E90557">
        <w:trPr>
          <w:cantSplit/>
          <w:trHeight w:val="735"/>
        </w:trPr>
        <w:tc>
          <w:tcPr>
            <w:tcW w:w="426" w:type="dxa"/>
            <w:vAlign w:val="center"/>
          </w:tcPr>
          <w:p w14:paraId="3A6BA724" w14:textId="51EC8B53" w:rsidR="000C279C" w:rsidRPr="00404EAE" w:rsidRDefault="00E90557" w:rsidP="00E90557">
            <w:pPr>
              <w:pStyle w:val="Tekstpodstawowywcity1"/>
              <w:tabs>
                <w:tab w:val="left" w:pos="851"/>
              </w:tabs>
              <w:ind w:left="0"/>
              <w:jc w:val="center"/>
              <w:rPr>
                <w:rFonts w:ascii="Times New Roman" w:hAnsi="Times New Roman"/>
                <w:b/>
              </w:rPr>
            </w:pPr>
            <w:r w:rsidRPr="00404EAE">
              <w:rPr>
                <w:rFonts w:ascii="Times New Roman" w:hAnsi="Times New Roman"/>
                <w:b/>
              </w:rPr>
              <w:t>1</w:t>
            </w:r>
          </w:p>
        </w:tc>
        <w:tc>
          <w:tcPr>
            <w:tcW w:w="2410" w:type="dxa"/>
          </w:tcPr>
          <w:p w14:paraId="4EF7F12F" w14:textId="77777777" w:rsidR="000C279C" w:rsidRPr="00404EAE" w:rsidRDefault="000C279C" w:rsidP="008B48F5">
            <w:pPr>
              <w:pStyle w:val="Tekstpodstawowywcity1"/>
              <w:tabs>
                <w:tab w:val="left" w:pos="851"/>
              </w:tabs>
              <w:ind w:left="0"/>
              <w:rPr>
                <w:rFonts w:ascii="Times New Roman" w:hAnsi="Times New Roman"/>
              </w:rPr>
            </w:pPr>
          </w:p>
          <w:p w14:paraId="18EC8180" w14:textId="77777777" w:rsidR="000C279C" w:rsidRPr="00404EA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404EA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404EA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404EA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404EAE" w:rsidRDefault="000C279C" w:rsidP="008B48F5">
            <w:pPr>
              <w:pStyle w:val="Tekstpodstawowywcity1"/>
              <w:tabs>
                <w:tab w:val="left" w:pos="851"/>
              </w:tabs>
              <w:ind w:left="0"/>
              <w:rPr>
                <w:rFonts w:ascii="Times New Roman" w:hAnsi="Times New Roman"/>
                <w:b/>
                <w:color w:val="7030A0"/>
              </w:rPr>
            </w:pPr>
          </w:p>
        </w:tc>
      </w:tr>
      <w:tr w:rsidR="000C279C" w:rsidRPr="00404EAE" w14:paraId="62738ACF" w14:textId="77777777" w:rsidTr="00E90557">
        <w:trPr>
          <w:cantSplit/>
          <w:trHeight w:val="735"/>
        </w:trPr>
        <w:tc>
          <w:tcPr>
            <w:tcW w:w="426" w:type="dxa"/>
            <w:vAlign w:val="center"/>
          </w:tcPr>
          <w:p w14:paraId="5EE66839" w14:textId="7AA9BFC6" w:rsidR="000C279C" w:rsidRPr="00404EAE" w:rsidRDefault="00E90557" w:rsidP="00E90557">
            <w:pPr>
              <w:pStyle w:val="Tekstpodstawowywcity1"/>
              <w:tabs>
                <w:tab w:val="left" w:pos="851"/>
              </w:tabs>
              <w:ind w:left="0"/>
              <w:jc w:val="center"/>
              <w:rPr>
                <w:rFonts w:ascii="Times New Roman" w:hAnsi="Times New Roman"/>
                <w:b/>
              </w:rPr>
            </w:pPr>
            <w:r w:rsidRPr="00404EAE">
              <w:rPr>
                <w:rFonts w:ascii="Times New Roman" w:hAnsi="Times New Roman"/>
                <w:b/>
              </w:rPr>
              <w:t>2</w:t>
            </w:r>
          </w:p>
        </w:tc>
        <w:tc>
          <w:tcPr>
            <w:tcW w:w="2410" w:type="dxa"/>
          </w:tcPr>
          <w:p w14:paraId="48393B9B" w14:textId="77777777" w:rsidR="000C279C" w:rsidRPr="00404EA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404EA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404EA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404EA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404EAE" w:rsidRDefault="000C279C" w:rsidP="008B48F5">
            <w:pPr>
              <w:pStyle w:val="Tekstpodstawowywcity1"/>
              <w:tabs>
                <w:tab w:val="left" w:pos="851"/>
              </w:tabs>
              <w:ind w:left="0"/>
              <w:rPr>
                <w:rFonts w:ascii="Times New Roman" w:hAnsi="Times New Roman"/>
                <w:b/>
                <w:color w:val="7030A0"/>
              </w:rPr>
            </w:pPr>
          </w:p>
        </w:tc>
      </w:tr>
      <w:tr w:rsidR="00E90557" w:rsidRPr="00404EAE" w14:paraId="48217E61" w14:textId="77777777" w:rsidTr="00E90557">
        <w:trPr>
          <w:cantSplit/>
          <w:trHeight w:val="735"/>
        </w:trPr>
        <w:tc>
          <w:tcPr>
            <w:tcW w:w="426" w:type="dxa"/>
            <w:vAlign w:val="center"/>
          </w:tcPr>
          <w:p w14:paraId="0E815482" w14:textId="5D2EF9DA" w:rsidR="00E90557" w:rsidRPr="00404EAE" w:rsidRDefault="00E90557" w:rsidP="00E90557">
            <w:pPr>
              <w:pStyle w:val="Tekstpodstawowywcity1"/>
              <w:tabs>
                <w:tab w:val="left" w:pos="851"/>
              </w:tabs>
              <w:ind w:left="0"/>
              <w:jc w:val="center"/>
              <w:rPr>
                <w:rFonts w:ascii="Times New Roman" w:hAnsi="Times New Roman"/>
                <w:b/>
              </w:rPr>
            </w:pPr>
            <w:r w:rsidRPr="00404EAE">
              <w:rPr>
                <w:rFonts w:ascii="Times New Roman" w:hAnsi="Times New Roman"/>
                <w:b/>
              </w:rPr>
              <w:t>3</w:t>
            </w:r>
          </w:p>
        </w:tc>
        <w:tc>
          <w:tcPr>
            <w:tcW w:w="2410" w:type="dxa"/>
          </w:tcPr>
          <w:p w14:paraId="1293AAEA" w14:textId="77777777" w:rsidR="00E90557" w:rsidRPr="00404EAE" w:rsidRDefault="00E90557" w:rsidP="008B48F5">
            <w:pPr>
              <w:pStyle w:val="Tekstpodstawowywcity1"/>
              <w:tabs>
                <w:tab w:val="left" w:pos="851"/>
              </w:tabs>
              <w:ind w:left="0"/>
              <w:rPr>
                <w:rFonts w:ascii="Times New Roman" w:hAnsi="Times New Roman"/>
              </w:rPr>
            </w:pPr>
          </w:p>
        </w:tc>
        <w:tc>
          <w:tcPr>
            <w:tcW w:w="1559" w:type="dxa"/>
          </w:tcPr>
          <w:p w14:paraId="46108283" w14:textId="77777777" w:rsidR="00E90557" w:rsidRPr="00404EAE" w:rsidRDefault="00E90557" w:rsidP="008B48F5">
            <w:pPr>
              <w:pStyle w:val="Tekstpodstawowywcity1"/>
              <w:tabs>
                <w:tab w:val="left" w:pos="851"/>
              </w:tabs>
              <w:ind w:left="0"/>
              <w:rPr>
                <w:rFonts w:ascii="Times New Roman" w:hAnsi="Times New Roman"/>
                <w:b/>
              </w:rPr>
            </w:pPr>
          </w:p>
        </w:tc>
        <w:tc>
          <w:tcPr>
            <w:tcW w:w="1417" w:type="dxa"/>
          </w:tcPr>
          <w:p w14:paraId="026BBB94" w14:textId="77777777" w:rsidR="00E90557" w:rsidRPr="00404EAE" w:rsidRDefault="00E90557" w:rsidP="008B48F5">
            <w:pPr>
              <w:pStyle w:val="Tekstpodstawowywcity1"/>
              <w:tabs>
                <w:tab w:val="left" w:pos="851"/>
              </w:tabs>
              <w:ind w:left="0"/>
              <w:rPr>
                <w:rFonts w:ascii="Times New Roman" w:hAnsi="Times New Roman"/>
                <w:b/>
              </w:rPr>
            </w:pPr>
          </w:p>
        </w:tc>
        <w:tc>
          <w:tcPr>
            <w:tcW w:w="1701" w:type="dxa"/>
          </w:tcPr>
          <w:p w14:paraId="7A07C406" w14:textId="77777777" w:rsidR="00E90557" w:rsidRPr="00404EAE" w:rsidRDefault="00E90557" w:rsidP="008B48F5">
            <w:pPr>
              <w:pStyle w:val="Tekstpodstawowywcity1"/>
              <w:tabs>
                <w:tab w:val="left" w:pos="851"/>
              </w:tabs>
              <w:ind w:left="0"/>
              <w:rPr>
                <w:rFonts w:ascii="Times New Roman" w:hAnsi="Times New Roman"/>
                <w:b/>
              </w:rPr>
            </w:pPr>
          </w:p>
        </w:tc>
        <w:tc>
          <w:tcPr>
            <w:tcW w:w="2126" w:type="dxa"/>
          </w:tcPr>
          <w:p w14:paraId="16F82148" w14:textId="77777777" w:rsidR="00E90557" w:rsidRPr="00404EAE" w:rsidRDefault="00E90557" w:rsidP="008B48F5">
            <w:pPr>
              <w:pStyle w:val="Tekstpodstawowywcity1"/>
              <w:tabs>
                <w:tab w:val="left" w:pos="851"/>
              </w:tabs>
              <w:ind w:left="0"/>
              <w:rPr>
                <w:rFonts w:ascii="Times New Roman" w:hAnsi="Times New Roman"/>
                <w:b/>
                <w:color w:val="7030A0"/>
              </w:rPr>
            </w:pPr>
          </w:p>
        </w:tc>
      </w:tr>
      <w:tr w:rsidR="00E90557" w:rsidRPr="00404EAE" w14:paraId="65FDBA9A" w14:textId="77777777" w:rsidTr="00E90557">
        <w:trPr>
          <w:cantSplit/>
          <w:trHeight w:val="735"/>
        </w:trPr>
        <w:tc>
          <w:tcPr>
            <w:tcW w:w="426" w:type="dxa"/>
            <w:vAlign w:val="center"/>
          </w:tcPr>
          <w:p w14:paraId="059700DB" w14:textId="6E3401D3" w:rsidR="00E90557" w:rsidRPr="00404EAE" w:rsidRDefault="00E90557" w:rsidP="00E90557">
            <w:pPr>
              <w:pStyle w:val="Tekstpodstawowywcity1"/>
              <w:tabs>
                <w:tab w:val="left" w:pos="851"/>
              </w:tabs>
              <w:ind w:left="0"/>
              <w:jc w:val="center"/>
              <w:rPr>
                <w:rFonts w:ascii="Times New Roman" w:hAnsi="Times New Roman"/>
                <w:b/>
              </w:rPr>
            </w:pPr>
            <w:r w:rsidRPr="00404EAE">
              <w:rPr>
                <w:rFonts w:ascii="Times New Roman" w:hAnsi="Times New Roman"/>
                <w:b/>
              </w:rPr>
              <w:t>4</w:t>
            </w:r>
          </w:p>
        </w:tc>
        <w:tc>
          <w:tcPr>
            <w:tcW w:w="2410" w:type="dxa"/>
          </w:tcPr>
          <w:p w14:paraId="0D087634" w14:textId="77777777" w:rsidR="00E90557" w:rsidRPr="00404EAE" w:rsidRDefault="00E90557" w:rsidP="008B48F5">
            <w:pPr>
              <w:pStyle w:val="Tekstpodstawowywcity1"/>
              <w:tabs>
                <w:tab w:val="left" w:pos="851"/>
              </w:tabs>
              <w:ind w:left="0"/>
              <w:rPr>
                <w:rFonts w:ascii="Times New Roman" w:hAnsi="Times New Roman"/>
              </w:rPr>
            </w:pPr>
          </w:p>
        </w:tc>
        <w:tc>
          <w:tcPr>
            <w:tcW w:w="1559" w:type="dxa"/>
          </w:tcPr>
          <w:p w14:paraId="18AB558D" w14:textId="77777777" w:rsidR="00E90557" w:rsidRPr="00404EAE" w:rsidRDefault="00E90557" w:rsidP="008B48F5">
            <w:pPr>
              <w:pStyle w:val="Tekstpodstawowywcity1"/>
              <w:tabs>
                <w:tab w:val="left" w:pos="851"/>
              </w:tabs>
              <w:ind w:left="0"/>
              <w:rPr>
                <w:rFonts w:ascii="Times New Roman" w:hAnsi="Times New Roman"/>
                <w:b/>
              </w:rPr>
            </w:pPr>
          </w:p>
        </w:tc>
        <w:tc>
          <w:tcPr>
            <w:tcW w:w="1417" w:type="dxa"/>
          </w:tcPr>
          <w:p w14:paraId="7FFDBF96" w14:textId="77777777" w:rsidR="00E90557" w:rsidRPr="00404EAE" w:rsidRDefault="00E90557" w:rsidP="008B48F5">
            <w:pPr>
              <w:pStyle w:val="Tekstpodstawowywcity1"/>
              <w:tabs>
                <w:tab w:val="left" w:pos="851"/>
              </w:tabs>
              <w:ind w:left="0"/>
              <w:rPr>
                <w:rFonts w:ascii="Times New Roman" w:hAnsi="Times New Roman"/>
                <w:b/>
              </w:rPr>
            </w:pPr>
          </w:p>
        </w:tc>
        <w:tc>
          <w:tcPr>
            <w:tcW w:w="1701" w:type="dxa"/>
          </w:tcPr>
          <w:p w14:paraId="44ABD4A1" w14:textId="77777777" w:rsidR="00E90557" w:rsidRPr="00404EAE" w:rsidRDefault="00E90557" w:rsidP="008B48F5">
            <w:pPr>
              <w:pStyle w:val="Tekstpodstawowywcity1"/>
              <w:tabs>
                <w:tab w:val="left" w:pos="851"/>
              </w:tabs>
              <w:ind w:left="0"/>
              <w:rPr>
                <w:rFonts w:ascii="Times New Roman" w:hAnsi="Times New Roman"/>
                <w:b/>
              </w:rPr>
            </w:pPr>
          </w:p>
        </w:tc>
        <w:tc>
          <w:tcPr>
            <w:tcW w:w="2126" w:type="dxa"/>
          </w:tcPr>
          <w:p w14:paraId="0F08F723" w14:textId="77777777" w:rsidR="00E90557" w:rsidRPr="00404EAE" w:rsidRDefault="00E90557" w:rsidP="008B48F5">
            <w:pPr>
              <w:pStyle w:val="Tekstpodstawowywcity1"/>
              <w:tabs>
                <w:tab w:val="left" w:pos="851"/>
              </w:tabs>
              <w:ind w:left="0"/>
              <w:rPr>
                <w:rFonts w:ascii="Times New Roman" w:hAnsi="Times New Roman"/>
                <w:b/>
                <w:color w:val="7030A0"/>
              </w:rPr>
            </w:pPr>
          </w:p>
        </w:tc>
      </w:tr>
    </w:tbl>
    <w:p w14:paraId="05A100F8" w14:textId="77777777" w:rsidR="000C279C" w:rsidRPr="00404EAE" w:rsidRDefault="000C279C" w:rsidP="000C279C">
      <w:pPr>
        <w:jc w:val="right"/>
        <w:rPr>
          <w:b/>
        </w:rPr>
      </w:pPr>
    </w:p>
    <w:p w14:paraId="0CAECE70" w14:textId="77777777" w:rsidR="000C279C" w:rsidRPr="00404EAE" w:rsidRDefault="000C279C" w:rsidP="000C279C">
      <w:pPr>
        <w:jc w:val="right"/>
        <w:rPr>
          <w:b/>
        </w:rPr>
      </w:pPr>
    </w:p>
    <w:p w14:paraId="293255D6" w14:textId="77777777" w:rsidR="000C279C" w:rsidRPr="00404EAE" w:rsidRDefault="000C279C" w:rsidP="000C279C">
      <w:pPr>
        <w:jc w:val="right"/>
        <w:rPr>
          <w:b/>
        </w:rPr>
      </w:pPr>
    </w:p>
    <w:p w14:paraId="0B13C099" w14:textId="77777777" w:rsidR="000C279C" w:rsidRPr="00404EAE" w:rsidRDefault="000C279C" w:rsidP="000C279C">
      <w:pPr>
        <w:pStyle w:val="tekstpodstawowywcity10"/>
        <w:ind w:left="0"/>
        <w:rPr>
          <w:rFonts w:ascii="Times New Roman" w:hAnsi="Times New Roman"/>
          <w:b/>
          <w:bCs/>
          <w:i/>
          <w:sz w:val="20"/>
        </w:rPr>
      </w:pPr>
    </w:p>
    <w:p w14:paraId="0FD0567F" w14:textId="77777777" w:rsidR="000C279C" w:rsidRPr="00404EAE" w:rsidRDefault="000C279C" w:rsidP="000C279C">
      <w:pPr>
        <w:pStyle w:val="tekstpodstawowywcity10"/>
        <w:ind w:left="0"/>
        <w:rPr>
          <w:rFonts w:ascii="Times New Roman" w:hAnsi="Times New Roman"/>
          <w:b/>
          <w:bCs/>
          <w:i/>
          <w:sz w:val="20"/>
        </w:rPr>
      </w:pPr>
    </w:p>
    <w:p w14:paraId="4693005B" w14:textId="77777777" w:rsidR="000C279C" w:rsidRPr="00404EAE" w:rsidRDefault="000C279C" w:rsidP="000C279C">
      <w:pPr>
        <w:pStyle w:val="tekstpodstawowywcity10"/>
        <w:ind w:left="0"/>
        <w:rPr>
          <w:rFonts w:ascii="Times New Roman" w:hAnsi="Times New Roman"/>
          <w:b/>
          <w:bCs/>
          <w:i/>
          <w:sz w:val="20"/>
        </w:rPr>
      </w:pPr>
    </w:p>
    <w:p w14:paraId="10818212" w14:textId="77777777" w:rsidR="000C279C" w:rsidRPr="00404EAE" w:rsidRDefault="000C279C" w:rsidP="000C279C">
      <w:pPr>
        <w:pStyle w:val="tekstpodstawowywcity10"/>
        <w:ind w:left="0"/>
        <w:rPr>
          <w:rFonts w:ascii="Times New Roman" w:hAnsi="Times New Roman"/>
          <w:i/>
          <w:sz w:val="22"/>
        </w:rPr>
      </w:pPr>
      <w:r w:rsidRPr="00404EAE">
        <w:rPr>
          <w:rFonts w:ascii="Times New Roman" w:hAnsi="Times New Roman"/>
          <w:b/>
          <w:bCs/>
          <w:i/>
          <w:sz w:val="22"/>
        </w:rPr>
        <w:t>Uwaga!</w:t>
      </w:r>
    </w:p>
    <w:p w14:paraId="6CFE7492" w14:textId="77777777" w:rsidR="00E0597D" w:rsidRPr="00404EAE" w:rsidRDefault="00E0597D" w:rsidP="00C050C3">
      <w:pPr>
        <w:numPr>
          <w:ilvl w:val="0"/>
          <w:numId w:val="70"/>
        </w:numPr>
        <w:ind w:left="284" w:hanging="284"/>
        <w:jc w:val="both"/>
        <w:rPr>
          <w:bCs/>
          <w:i/>
          <w:iCs/>
          <w:sz w:val="22"/>
          <w:szCs w:val="22"/>
          <w:lang w:eastAsia="zh-CN"/>
        </w:rPr>
      </w:pPr>
      <w:r w:rsidRPr="00404EAE">
        <w:rPr>
          <w:bCs/>
          <w:i/>
          <w:iCs/>
          <w:sz w:val="22"/>
          <w:szCs w:val="22"/>
          <w:lang w:eastAsia="zh-CN"/>
        </w:rPr>
        <w:t>Przez wykonanie zamówienia należy rozumieć jego odbiór.</w:t>
      </w:r>
    </w:p>
    <w:p w14:paraId="78CAE52B" w14:textId="33507117" w:rsidR="00E0597D" w:rsidRPr="00404EAE" w:rsidRDefault="00E0597D" w:rsidP="00C050C3">
      <w:pPr>
        <w:numPr>
          <w:ilvl w:val="0"/>
          <w:numId w:val="70"/>
        </w:numPr>
        <w:ind w:left="284" w:hanging="284"/>
        <w:jc w:val="both"/>
        <w:rPr>
          <w:bCs/>
          <w:i/>
          <w:iCs/>
          <w:sz w:val="22"/>
          <w:szCs w:val="22"/>
          <w:lang w:eastAsia="zh-CN"/>
        </w:rPr>
      </w:pPr>
      <w:r w:rsidRPr="00404EAE">
        <w:rPr>
          <w:bCs/>
          <w:i/>
          <w:iCs/>
          <w:sz w:val="22"/>
          <w:szCs w:val="22"/>
          <w:lang w:eastAsia="zh-CN"/>
        </w:rPr>
        <w:t xml:space="preserve">W przypadku usług okresowych lub ciągłych należy w kolumnie </w:t>
      </w:r>
      <w:r w:rsidRPr="00404EAE">
        <w:rPr>
          <w:i/>
          <w:iCs/>
          <w:sz w:val="22"/>
          <w:szCs w:val="22"/>
          <w:lang w:eastAsia="zh-CN"/>
        </w:rPr>
        <w:t>Data wykonania</w:t>
      </w:r>
      <w:r w:rsidRPr="00404EAE">
        <w:rPr>
          <w:bCs/>
          <w:i/>
          <w:iCs/>
          <w:sz w:val="22"/>
          <w:szCs w:val="22"/>
          <w:lang w:eastAsia="zh-CN"/>
        </w:rPr>
        <w:t xml:space="preserve"> wpisać</w:t>
      </w:r>
      <w:r w:rsidRPr="00404EAE" w:rsidDel="0096598A">
        <w:rPr>
          <w:i/>
          <w:iCs/>
          <w:sz w:val="22"/>
          <w:szCs w:val="22"/>
          <w:lang w:eastAsia="zh-CN"/>
        </w:rPr>
        <w:t xml:space="preserve"> </w:t>
      </w:r>
      <w:r w:rsidRPr="00404EAE">
        <w:rPr>
          <w:i/>
          <w:iCs/>
          <w:sz w:val="22"/>
          <w:szCs w:val="22"/>
          <w:lang w:eastAsia="zh-CN"/>
        </w:rPr>
        <w:t>„do nadal”</w:t>
      </w:r>
      <w:r w:rsidRPr="00404EAE">
        <w:rPr>
          <w:bCs/>
          <w:i/>
          <w:iCs/>
          <w:sz w:val="22"/>
          <w:szCs w:val="22"/>
          <w:lang w:eastAsia="zh-CN"/>
        </w:rPr>
        <w:t>, podając wartość zrealizowanego dotychczas zamówienia.</w:t>
      </w:r>
    </w:p>
    <w:p w14:paraId="1AC6A4A0" w14:textId="300F43FE" w:rsidR="00E0597D" w:rsidRPr="00404EAE" w:rsidRDefault="00E0597D" w:rsidP="00C050C3">
      <w:pPr>
        <w:numPr>
          <w:ilvl w:val="0"/>
          <w:numId w:val="70"/>
        </w:numPr>
        <w:ind w:left="284" w:hanging="284"/>
        <w:jc w:val="both"/>
        <w:rPr>
          <w:bCs/>
          <w:i/>
          <w:iCs/>
          <w:sz w:val="22"/>
          <w:szCs w:val="22"/>
          <w:lang w:eastAsia="zh-CN"/>
        </w:rPr>
      </w:pPr>
      <w:r w:rsidRPr="00404EAE">
        <w:rPr>
          <w:i/>
          <w:iCs/>
          <w:sz w:val="22"/>
          <w:szCs w:val="22"/>
          <w:lang w:eastAsia="zh-CN"/>
        </w:rPr>
        <w:t>D</w:t>
      </w:r>
      <w:r w:rsidRPr="00404EAE">
        <w:rPr>
          <w:bCs/>
          <w:i/>
          <w:iCs/>
          <w:sz w:val="22"/>
          <w:szCs w:val="22"/>
          <w:lang w:eastAsia="zh-CN"/>
        </w:rPr>
        <w:t>o wykazu należy dołączyć dokumenty potwierdzające, że podan</w:t>
      </w:r>
      <w:r w:rsidRPr="00404EAE">
        <w:rPr>
          <w:i/>
          <w:iCs/>
          <w:sz w:val="22"/>
          <w:szCs w:val="22"/>
          <w:lang w:eastAsia="zh-CN"/>
        </w:rPr>
        <w:t>e w wykazie usł</w:t>
      </w:r>
      <w:r w:rsidRPr="00404EAE">
        <w:rPr>
          <w:bCs/>
          <w:i/>
          <w:iCs/>
          <w:sz w:val="22"/>
          <w:szCs w:val="22"/>
          <w:lang w:eastAsia="zh-CN"/>
        </w:rPr>
        <w:t>ugi/ zostały wykonane należycie lub są wykonywane należycie.</w:t>
      </w:r>
    </w:p>
    <w:p w14:paraId="51A6474B" w14:textId="214EFE4A" w:rsidR="00E0597D" w:rsidRPr="00404EAE" w:rsidRDefault="00E0597D" w:rsidP="00C050C3">
      <w:pPr>
        <w:numPr>
          <w:ilvl w:val="0"/>
          <w:numId w:val="70"/>
        </w:numPr>
        <w:ind w:left="284" w:hanging="284"/>
        <w:jc w:val="both"/>
        <w:rPr>
          <w:bCs/>
          <w:i/>
          <w:iCs/>
          <w:sz w:val="22"/>
          <w:szCs w:val="22"/>
          <w:lang w:eastAsia="zh-CN"/>
        </w:rPr>
      </w:pPr>
      <w:r w:rsidRPr="00404EAE">
        <w:rPr>
          <w:i/>
          <w:iCs/>
          <w:sz w:val="22"/>
          <w:szCs w:val="22"/>
          <w:lang w:eastAsia="zh-CN"/>
        </w:rPr>
        <w:t>W przypadku, gdy wykazano doświadczenie innego podmiotu, Wykonawca składający ofertę zobowiązany jest udowodnić Zamawiającemu, iż będzie dysponował zasobami niezbędnymi do realizacji</w:t>
      </w:r>
      <w:r w:rsidR="00CB0D39" w:rsidRPr="00404EAE">
        <w:rPr>
          <w:i/>
          <w:iCs/>
          <w:sz w:val="22"/>
          <w:szCs w:val="22"/>
          <w:lang w:eastAsia="zh-CN"/>
        </w:rPr>
        <w:t xml:space="preserve"> zamówienia,  </w:t>
      </w:r>
      <w:r w:rsidRPr="00404EAE">
        <w:rPr>
          <w:i/>
          <w:iCs/>
          <w:sz w:val="22"/>
          <w:szCs w:val="22"/>
          <w:lang w:eastAsia="zh-CN"/>
        </w:rPr>
        <w:t>w szczególności  dołączając w tym celu do oferty zobowiązanie tych podmiotów do oddania mu do dyspozycji niezbędnych zasobów na okres korzystania z nich przy wykonaniu zamówienia.</w:t>
      </w:r>
    </w:p>
    <w:p w14:paraId="7309F8C9" w14:textId="77777777" w:rsidR="00E0597D" w:rsidRPr="00404EAE" w:rsidRDefault="00E0597D" w:rsidP="00C050C3">
      <w:pPr>
        <w:numPr>
          <w:ilvl w:val="0"/>
          <w:numId w:val="70"/>
        </w:numPr>
        <w:ind w:left="284" w:hanging="284"/>
        <w:jc w:val="both"/>
        <w:rPr>
          <w:bCs/>
          <w:i/>
          <w:iCs/>
          <w:sz w:val="22"/>
          <w:szCs w:val="22"/>
          <w:lang w:eastAsia="zh-CN"/>
        </w:rPr>
      </w:pPr>
      <w:r w:rsidRPr="00404EAE">
        <w:rPr>
          <w:i/>
          <w:iCs/>
          <w:sz w:val="22"/>
          <w:szCs w:val="22"/>
        </w:rPr>
        <w:t xml:space="preserve">Wykaz zobowiązany będzie złożyć Wykonawca, którego oferta zostanie najwyżej oceniona, lub Wykonawcy, których Zamawiający wezwie do złożenia oświadczeń i dokumentów.  </w:t>
      </w:r>
    </w:p>
    <w:p w14:paraId="1C65DCEF" w14:textId="77777777" w:rsidR="000C279C" w:rsidRPr="00404EAE" w:rsidRDefault="000C279C" w:rsidP="000C279C">
      <w:pPr>
        <w:jc w:val="right"/>
        <w:rPr>
          <w:b/>
        </w:rPr>
      </w:pPr>
    </w:p>
    <w:p w14:paraId="0AD9867B" w14:textId="77777777" w:rsidR="000C279C" w:rsidRPr="00404EAE" w:rsidRDefault="000C279C" w:rsidP="000C279C">
      <w:pPr>
        <w:jc w:val="right"/>
        <w:rPr>
          <w:b/>
        </w:rPr>
      </w:pPr>
    </w:p>
    <w:p w14:paraId="5608E55D" w14:textId="77777777" w:rsidR="000C279C" w:rsidRPr="00404EAE" w:rsidRDefault="000C279C" w:rsidP="000C279C">
      <w:pPr>
        <w:jc w:val="right"/>
        <w:rPr>
          <w:b/>
        </w:rPr>
      </w:pPr>
    </w:p>
    <w:p w14:paraId="2E5401F8" w14:textId="77777777" w:rsidR="000C279C" w:rsidRPr="00404EAE" w:rsidRDefault="000C279C" w:rsidP="000C279C">
      <w:pPr>
        <w:jc w:val="right"/>
        <w:rPr>
          <w:b/>
        </w:rPr>
      </w:pPr>
    </w:p>
    <w:p w14:paraId="67DC511F" w14:textId="77777777" w:rsidR="000C279C" w:rsidRPr="00404EAE" w:rsidRDefault="000C279C" w:rsidP="000C279C">
      <w:pPr>
        <w:jc w:val="right"/>
        <w:rPr>
          <w:b/>
        </w:rPr>
      </w:pPr>
    </w:p>
    <w:p w14:paraId="0A20FDCA" w14:textId="77777777" w:rsidR="000C279C" w:rsidRPr="00404EAE" w:rsidRDefault="000C279C" w:rsidP="000C279C">
      <w:pPr>
        <w:jc w:val="right"/>
        <w:rPr>
          <w:b/>
        </w:rPr>
      </w:pPr>
    </w:p>
    <w:p w14:paraId="2EB4D499" w14:textId="77777777" w:rsidR="000C279C" w:rsidRPr="00404EAE" w:rsidRDefault="000C279C" w:rsidP="000C279C">
      <w:pPr>
        <w:jc w:val="right"/>
        <w:rPr>
          <w:b/>
        </w:rPr>
      </w:pPr>
    </w:p>
    <w:p w14:paraId="6A4CBD7B" w14:textId="77777777" w:rsidR="000C279C" w:rsidRPr="00404EAE" w:rsidRDefault="000C279C" w:rsidP="000C279C">
      <w:pPr>
        <w:jc w:val="right"/>
        <w:rPr>
          <w:b/>
        </w:rPr>
      </w:pPr>
    </w:p>
    <w:p w14:paraId="1D0E17F7" w14:textId="77777777" w:rsidR="000C279C" w:rsidRPr="00404EAE" w:rsidRDefault="000C279C" w:rsidP="000C279C">
      <w:pPr>
        <w:jc w:val="right"/>
        <w:rPr>
          <w:b/>
        </w:rPr>
      </w:pPr>
    </w:p>
    <w:p w14:paraId="40BA1102" w14:textId="77777777" w:rsidR="000C279C" w:rsidRPr="00404EAE" w:rsidRDefault="000C279C" w:rsidP="000C279C">
      <w:pPr>
        <w:jc w:val="right"/>
        <w:rPr>
          <w:b/>
        </w:rPr>
      </w:pPr>
    </w:p>
    <w:p w14:paraId="6CE3B914" w14:textId="1B7FCFA1" w:rsidR="00A85DB6" w:rsidRPr="00404EAE" w:rsidRDefault="00A85DB6" w:rsidP="00CB0D39">
      <w:pPr>
        <w:pStyle w:val="Nagwek1"/>
        <w:shd w:val="clear" w:color="auto" w:fill="D9D9D9" w:themeFill="background1" w:themeFillShade="D9"/>
        <w:spacing w:before="0"/>
        <w:jc w:val="right"/>
        <w:rPr>
          <w:rFonts w:cs="Times New Roman"/>
          <w:szCs w:val="24"/>
        </w:rPr>
      </w:pPr>
      <w:bookmarkStart w:id="204" w:name="_Toc168305055"/>
      <w:bookmarkStart w:id="205" w:name="_Toc168391393"/>
      <w:bookmarkStart w:id="206" w:name="_Toc169858479"/>
      <w:bookmarkStart w:id="207" w:name="_Toc173744374"/>
      <w:r w:rsidRPr="00404EAE">
        <w:rPr>
          <w:rFonts w:cs="Times New Roman"/>
          <w:szCs w:val="24"/>
        </w:rPr>
        <w:lastRenderedPageBreak/>
        <w:t>Załącznik</w:t>
      </w:r>
      <w:r w:rsidR="008E5215" w:rsidRPr="00404EAE">
        <w:rPr>
          <w:rFonts w:cs="Times New Roman"/>
          <w:szCs w:val="24"/>
        </w:rPr>
        <w:t xml:space="preserve"> </w:t>
      </w:r>
      <w:r w:rsidR="00C231DF" w:rsidRPr="00404EAE">
        <w:rPr>
          <w:rFonts w:cs="Times New Roman"/>
          <w:szCs w:val="24"/>
        </w:rPr>
        <w:t xml:space="preserve">nr 4.4 </w:t>
      </w:r>
      <w:r w:rsidR="008E5215" w:rsidRPr="00404EAE">
        <w:rPr>
          <w:rFonts w:cs="Times New Roman"/>
          <w:szCs w:val="24"/>
        </w:rPr>
        <w:t>do SWZ</w:t>
      </w:r>
      <w:r w:rsidRPr="00404EAE">
        <w:rPr>
          <w:rFonts w:cs="Times New Roman"/>
          <w:szCs w:val="24"/>
        </w:rPr>
        <w:t xml:space="preserve"> </w:t>
      </w:r>
      <w:r w:rsidR="00C231DF" w:rsidRPr="00404EAE">
        <w:rPr>
          <w:rFonts w:cs="Times New Roman"/>
          <w:szCs w:val="24"/>
        </w:rPr>
        <w:t>„</w:t>
      </w:r>
      <w:r w:rsidR="008E5215" w:rsidRPr="00404EAE">
        <w:rPr>
          <w:rFonts w:cs="Times New Roman"/>
          <w:szCs w:val="24"/>
        </w:rPr>
        <w:t>Oświadczenie producenta</w:t>
      </w:r>
      <w:r w:rsidR="00C231DF" w:rsidRPr="00404EAE">
        <w:rPr>
          <w:rFonts w:cs="Times New Roman"/>
          <w:szCs w:val="24"/>
        </w:rPr>
        <w:t>”</w:t>
      </w:r>
      <w:bookmarkEnd w:id="204"/>
      <w:bookmarkEnd w:id="205"/>
      <w:bookmarkEnd w:id="206"/>
      <w:bookmarkEnd w:id="207"/>
    </w:p>
    <w:p w14:paraId="7740373D" w14:textId="77777777" w:rsidR="00A85DB6" w:rsidRPr="00404EAE" w:rsidRDefault="00A85DB6" w:rsidP="00A85DB6">
      <w:pPr>
        <w:jc w:val="both"/>
        <w:rPr>
          <w:sz w:val="22"/>
          <w:szCs w:val="22"/>
        </w:rPr>
      </w:pPr>
    </w:p>
    <w:p w14:paraId="2FA9B0C9" w14:textId="77777777" w:rsidR="00A85DB6" w:rsidRPr="00404EAE" w:rsidRDefault="00A85DB6" w:rsidP="00A85DB6">
      <w:pPr>
        <w:ind w:left="708"/>
        <w:jc w:val="both"/>
        <w:rPr>
          <w:sz w:val="22"/>
          <w:szCs w:val="22"/>
        </w:rPr>
      </w:pPr>
    </w:p>
    <w:p w14:paraId="5C36EF7D" w14:textId="428E87B8" w:rsidR="00E90557" w:rsidRPr="00404EAE" w:rsidRDefault="00E90557" w:rsidP="00E90557">
      <w:pPr>
        <w:ind w:left="708"/>
        <w:jc w:val="center"/>
        <w:rPr>
          <w:b/>
          <w:sz w:val="22"/>
          <w:szCs w:val="22"/>
        </w:rPr>
      </w:pPr>
      <w:r w:rsidRPr="00404EAE">
        <w:rPr>
          <w:b/>
          <w:sz w:val="22"/>
          <w:szCs w:val="22"/>
        </w:rPr>
        <w:t>Nie dotyczy</w:t>
      </w:r>
    </w:p>
    <w:p w14:paraId="1BEFDEF8" w14:textId="77777777" w:rsidR="00A85DB6" w:rsidRPr="00404EAE" w:rsidRDefault="00A85DB6" w:rsidP="00A85DB6">
      <w:pPr>
        <w:rPr>
          <w:sz w:val="22"/>
          <w:szCs w:val="22"/>
        </w:rPr>
      </w:pPr>
    </w:p>
    <w:p w14:paraId="5C49A2AA" w14:textId="77777777" w:rsidR="00A85DB6" w:rsidRPr="00404EAE" w:rsidRDefault="00A85DB6" w:rsidP="00A85DB6">
      <w:pPr>
        <w:ind w:left="4248"/>
        <w:jc w:val="both"/>
        <w:rPr>
          <w:sz w:val="22"/>
          <w:szCs w:val="22"/>
        </w:rPr>
      </w:pPr>
    </w:p>
    <w:p w14:paraId="0FF2340B" w14:textId="77777777" w:rsidR="00A85DB6" w:rsidRPr="00404EAE" w:rsidRDefault="00A85DB6" w:rsidP="00A85DB6">
      <w:pPr>
        <w:ind w:left="4248"/>
        <w:jc w:val="both"/>
        <w:rPr>
          <w:sz w:val="22"/>
          <w:szCs w:val="22"/>
        </w:rPr>
      </w:pPr>
    </w:p>
    <w:bookmarkEnd w:id="184"/>
    <w:p w14:paraId="59C34D21" w14:textId="77777777" w:rsidR="00A85DB6" w:rsidRPr="00404EAE" w:rsidRDefault="00A85DB6" w:rsidP="00A85DB6">
      <w:pPr>
        <w:ind w:left="4248"/>
        <w:jc w:val="both"/>
        <w:rPr>
          <w:sz w:val="22"/>
          <w:szCs w:val="22"/>
        </w:rPr>
      </w:pPr>
    </w:p>
    <w:p w14:paraId="3472E19A" w14:textId="77777777" w:rsidR="00A85DB6" w:rsidRPr="00404EAE" w:rsidRDefault="00A85DB6" w:rsidP="00A85DB6">
      <w:pPr>
        <w:ind w:left="4248"/>
        <w:jc w:val="both"/>
        <w:rPr>
          <w:sz w:val="22"/>
          <w:szCs w:val="22"/>
        </w:rPr>
      </w:pPr>
    </w:p>
    <w:p w14:paraId="41E4F3E6" w14:textId="77777777" w:rsidR="00A85DB6" w:rsidRPr="00404EAE" w:rsidRDefault="00A85DB6" w:rsidP="00A85DB6">
      <w:pPr>
        <w:rPr>
          <w:sz w:val="24"/>
          <w:szCs w:val="24"/>
        </w:rPr>
      </w:pPr>
    </w:p>
    <w:p w14:paraId="076DA729" w14:textId="77777777" w:rsidR="00A85DB6" w:rsidRPr="00404EAE" w:rsidRDefault="00A85DB6" w:rsidP="00A85DB6">
      <w:pPr>
        <w:rPr>
          <w:sz w:val="24"/>
          <w:szCs w:val="24"/>
        </w:rPr>
      </w:pPr>
    </w:p>
    <w:p w14:paraId="14B272E4" w14:textId="77777777" w:rsidR="00A85DB6" w:rsidRPr="00404EAE" w:rsidRDefault="00A85DB6" w:rsidP="00A85DB6">
      <w:pPr>
        <w:rPr>
          <w:sz w:val="24"/>
          <w:szCs w:val="24"/>
        </w:rPr>
      </w:pPr>
    </w:p>
    <w:p w14:paraId="6DA8498C" w14:textId="77777777" w:rsidR="008E5215" w:rsidRPr="00404EAE" w:rsidRDefault="008E5215">
      <w:pPr>
        <w:spacing w:after="160" w:line="259" w:lineRule="auto"/>
        <w:rPr>
          <w:b/>
          <w:bCs/>
          <w:sz w:val="24"/>
          <w:szCs w:val="24"/>
        </w:rPr>
      </w:pPr>
      <w:r w:rsidRPr="00404EAE">
        <w:rPr>
          <w:b/>
          <w:bCs/>
          <w:sz w:val="24"/>
          <w:szCs w:val="24"/>
        </w:rPr>
        <w:br w:type="page"/>
      </w:r>
    </w:p>
    <w:p w14:paraId="4E0BC4C7" w14:textId="48735B29" w:rsidR="00EF5FA6" w:rsidRPr="00404EAE" w:rsidRDefault="00EF5FA6" w:rsidP="00CB0D39">
      <w:pPr>
        <w:pStyle w:val="Nagwek1"/>
        <w:shd w:val="clear" w:color="auto" w:fill="D9D9D9" w:themeFill="background1" w:themeFillShade="D9"/>
        <w:spacing w:before="0"/>
        <w:jc w:val="right"/>
        <w:rPr>
          <w:rFonts w:cs="Times New Roman"/>
          <w:szCs w:val="24"/>
        </w:rPr>
      </w:pPr>
      <w:bookmarkStart w:id="208" w:name="_Toc66281472"/>
      <w:bookmarkStart w:id="209" w:name="_Toc168305056"/>
      <w:bookmarkStart w:id="210" w:name="_Toc168391394"/>
      <w:bookmarkStart w:id="211" w:name="_Toc169858480"/>
      <w:bookmarkStart w:id="212" w:name="_Toc173744375"/>
      <w:bookmarkStart w:id="213" w:name="_Hlk114909502"/>
      <w:r w:rsidRPr="00404EAE">
        <w:rPr>
          <w:rFonts w:cs="Times New Roman"/>
          <w:szCs w:val="24"/>
        </w:rPr>
        <w:lastRenderedPageBreak/>
        <w:t>Załącznik nr 5</w:t>
      </w:r>
      <w:r w:rsidR="00C231DF" w:rsidRPr="00404EAE">
        <w:rPr>
          <w:rFonts w:cs="Times New Roman"/>
          <w:szCs w:val="24"/>
        </w:rPr>
        <w:t xml:space="preserve"> do SWZ „</w:t>
      </w:r>
      <w:r w:rsidR="00C372D4" w:rsidRPr="00404EAE">
        <w:rPr>
          <w:rFonts w:cs="Times New Roman"/>
          <w:szCs w:val="24"/>
        </w:rPr>
        <w:t>I</w:t>
      </w:r>
      <w:r w:rsidRPr="00404EAE">
        <w:rPr>
          <w:rFonts w:cs="Times New Roman"/>
          <w:szCs w:val="24"/>
        </w:rPr>
        <w:t>PU</w:t>
      </w:r>
      <w:bookmarkEnd w:id="208"/>
      <w:r w:rsidR="00C231DF" w:rsidRPr="00404EAE">
        <w:rPr>
          <w:rFonts w:cs="Times New Roman"/>
          <w:szCs w:val="24"/>
        </w:rPr>
        <w:t>”</w:t>
      </w:r>
      <w:bookmarkEnd w:id="209"/>
      <w:bookmarkEnd w:id="210"/>
      <w:bookmarkEnd w:id="211"/>
      <w:bookmarkEnd w:id="212"/>
    </w:p>
    <w:p w14:paraId="3488EB13" w14:textId="77777777" w:rsidR="00EF5FA6" w:rsidRPr="00404EAE" w:rsidRDefault="00EF5FA6" w:rsidP="00CB0D39">
      <w:pPr>
        <w:jc w:val="center"/>
        <w:rPr>
          <w:b/>
          <w:bCs/>
          <w:sz w:val="22"/>
          <w:szCs w:val="22"/>
        </w:rPr>
      </w:pPr>
    </w:p>
    <w:p w14:paraId="03AEF725" w14:textId="77777777" w:rsidR="00EF5FA6" w:rsidRPr="00404EAE" w:rsidRDefault="00EF5FA6" w:rsidP="00CB0D39">
      <w:pPr>
        <w:jc w:val="center"/>
        <w:rPr>
          <w:b/>
          <w:bCs/>
          <w:sz w:val="24"/>
          <w:szCs w:val="28"/>
        </w:rPr>
      </w:pPr>
      <w:r w:rsidRPr="00404EAE">
        <w:rPr>
          <w:b/>
          <w:bCs/>
          <w:sz w:val="24"/>
          <w:szCs w:val="28"/>
        </w:rPr>
        <w:t>Projektowane postanowienia, które zostaną wprowadzone do umowy w sprawie zamówienia publicznego</w:t>
      </w:r>
    </w:p>
    <w:p w14:paraId="29DBF0B2" w14:textId="77777777" w:rsidR="00A85DB6" w:rsidRPr="00404EAE" w:rsidRDefault="00A85DB6" w:rsidP="00CB0D39">
      <w:pPr>
        <w:rPr>
          <w:sz w:val="22"/>
        </w:rPr>
      </w:pPr>
    </w:p>
    <w:p w14:paraId="75AD9DB3" w14:textId="77777777" w:rsidR="00A85DB6" w:rsidRPr="00404EAE" w:rsidRDefault="00A85DB6" w:rsidP="00CB0D39">
      <w:pPr>
        <w:pStyle w:val="Nagwek1"/>
        <w:shd w:val="clear" w:color="auto" w:fill="D9D9D9" w:themeFill="background1" w:themeFillShade="D9"/>
        <w:spacing w:before="0"/>
        <w:rPr>
          <w:rFonts w:cs="Times New Roman"/>
          <w:szCs w:val="24"/>
        </w:rPr>
      </w:pPr>
      <w:bookmarkStart w:id="214" w:name="_Toc168305057"/>
      <w:bookmarkStart w:id="215" w:name="_Toc168391395"/>
      <w:bookmarkStart w:id="216" w:name="_Toc169858481"/>
      <w:bookmarkStart w:id="217" w:name="_Toc169860218"/>
      <w:bookmarkStart w:id="218" w:name="_Toc173744376"/>
      <w:r w:rsidRPr="00404EAE">
        <w:rPr>
          <w:rFonts w:cs="Times New Roman"/>
          <w:szCs w:val="24"/>
        </w:rPr>
        <w:t>UMOWA RAMOWA</w:t>
      </w:r>
      <w:bookmarkEnd w:id="214"/>
      <w:bookmarkEnd w:id="215"/>
      <w:bookmarkEnd w:id="216"/>
      <w:bookmarkEnd w:id="217"/>
      <w:bookmarkEnd w:id="218"/>
    </w:p>
    <w:bookmarkEnd w:id="213"/>
    <w:p w14:paraId="2087CF58" w14:textId="77777777" w:rsidR="00A85DB6" w:rsidRPr="00404EAE" w:rsidRDefault="00A85DB6" w:rsidP="00A85DB6"/>
    <w:p w14:paraId="7C46756F" w14:textId="77777777" w:rsidR="00F602D2" w:rsidRPr="00404EAE" w:rsidRDefault="00F602D2" w:rsidP="00C050C3">
      <w:pPr>
        <w:pStyle w:val="Akapitzlist"/>
        <w:numPr>
          <w:ilvl w:val="0"/>
          <w:numId w:val="51"/>
        </w:numPr>
        <w:ind w:left="426" w:hanging="426"/>
        <w:contextualSpacing w:val="0"/>
        <w:jc w:val="both"/>
        <w:rPr>
          <w:sz w:val="22"/>
          <w:szCs w:val="22"/>
        </w:rPr>
      </w:pPr>
      <w:bookmarkStart w:id="219" w:name="_Hlk70611759"/>
      <w:r w:rsidRPr="00404EAE">
        <w:rPr>
          <w:sz w:val="22"/>
          <w:szCs w:val="22"/>
        </w:rPr>
        <w:t>Data zawarcia umowy: ………………………. (dla umów zawieranych w wersji papierowej)</w:t>
      </w:r>
    </w:p>
    <w:p w14:paraId="36141FB5" w14:textId="77777777" w:rsidR="00F602D2" w:rsidRPr="00404EAE" w:rsidRDefault="00F602D2" w:rsidP="00CB0D39">
      <w:pPr>
        <w:jc w:val="both"/>
        <w:rPr>
          <w:sz w:val="22"/>
          <w:szCs w:val="22"/>
        </w:rPr>
      </w:pPr>
    </w:p>
    <w:p w14:paraId="3D112A50" w14:textId="64BC19EE" w:rsidR="00F602D2" w:rsidRPr="00404EAE" w:rsidRDefault="00F602D2" w:rsidP="00CB0D39">
      <w:pPr>
        <w:jc w:val="both"/>
        <w:rPr>
          <w:b/>
          <w:bCs/>
          <w:sz w:val="22"/>
          <w:szCs w:val="22"/>
        </w:rPr>
      </w:pPr>
      <w:r w:rsidRPr="00404EAE">
        <w:rPr>
          <w:b/>
          <w:bCs/>
          <w:sz w:val="22"/>
          <w:szCs w:val="22"/>
        </w:rPr>
        <w:t>albo</w:t>
      </w:r>
    </w:p>
    <w:p w14:paraId="32CE81FF" w14:textId="77777777" w:rsidR="00F602D2" w:rsidRPr="00404EAE" w:rsidRDefault="00F602D2" w:rsidP="00CB0D39">
      <w:pPr>
        <w:jc w:val="both"/>
        <w:rPr>
          <w:b/>
          <w:bCs/>
          <w:sz w:val="22"/>
          <w:szCs w:val="22"/>
        </w:rPr>
      </w:pPr>
    </w:p>
    <w:p w14:paraId="56910472" w14:textId="77777777" w:rsidR="00F602D2" w:rsidRPr="00404EAE" w:rsidRDefault="00F602D2" w:rsidP="00CB0D39">
      <w:pPr>
        <w:pStyle w:val="Zwykytekst"/>
        <w:rPr>
          <w:rFonts w:ascii="Times New Roman" w:hAnsi="Times New Roman" w:cs="Times New Roman"/>
          <w:sz w:val="22"/>
          <w:szCs w:val="22"/>
        </w:rPr>
      </w:pPr>
      <w:r w:rsidRPr="00404EAE">
        <w:rPr>
          <w:rFonts w:ascii="Times New Roman" w:hAnsi="Times New Roman" w:cs="Times New Roman"/>
          <w:sz w:val="22"/>
          <w:szCs w:val="22"/>
        </w:rPr>
        <w:t>(dla umów podpisywanych w formie elektronicznie)</w:t>
      </w:r>
    </w:p>
    <w:p w14:paraId="14646AE6" w14:textId="77777777" w:rsidR="00F602D2" w:rsidRPr="00404EAE" w:rsidRDefault="00F602D2" w:rsidP="00F602D2">
      <w:pPr>
        <w:pStyle w:val="Zwykytekst"/>
        <w:rPr>
          <w:rFonts w:ascii="Times New Roman" w:hAnsi="Times New Roman" w:cs="Times New Roman"/>
          <w:sz w:val="22"/>
          <w:szCs w:val="22"/>
        </w:rPr>
      </w:pPr>
    </w:p>
    <w:p w14:paraId="6B65B917" w14:textId="77777777" w:rsidR="00F602D2" w:rsidRPr="00404EAE" w:rsidRDefault="00F602D2" w:rsidP="00C050C3">
      <w:pPr>
        <w:pStyle w:val="Zwykytekst"/>
        <w:numPr>
          <w:ilvl w:val="0"/>
          <w:numId w:val="50"/>
        </w:numPr>
        <w:ind w:left="426" w:hanging="426"/>
        <w:jc w:val="both"/>
        <w:rPr>
          <w:rFonts w:ascii="Times New Roman" w:hAnsi="Times New Roman" w:cs="Times New Roman"/>
          <w:sz w:val="22"/>
          <w:szCs w:val="22"/>
        </w:rPr>
      </w:pPr>
      <w:r w:rsidRPr="00404EAE">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87AA8C2" w14:textId="77777777" w:rsidR="00F602D2" w:rsidRPr="00404EAE" w:rsidRDefault="00F602D2" w:rsidP="00C050C3">
      <w:pPr>
        <w:pStyle w:val="Zwykytekst"/>
        <w:numPr>
          <w:ilvl w:val="0"/>
          <w:numId w:val="50"/>
        </w:numPr>
        <w:ind w:left="426" w:hanging="426"/>
        <w:rPr>
          <w:rFonts w:ascii="Times New Roman" w:hAnsi="Times New Roman" w:cs="Times New Roman"/>
          <w:sz w:val="22"/>
          <w:szCs w:val="22"/>
        </w:rPr>
      </w:pPr>
      <w:r w:rsidRPr="00404EAE">
        <w:rPr>
          <w:rFonts w:ascii="Times New Roman" w:hAnsi="Times New Roman" w:cs="Times New Roman"/>
          <w:sz w:val="22"/>
          <w:szCs w:val="22"/>
        </w:rPr>
        <w:t>Strony przyjmują jako datę jej zawarcia - datę złożenia ostatniego podpisu.</w:t>
      </w:r>
    </w:p>
    <w:bookmarkEnd w:id="219"/>
    <w:p w14:paraId="54A8E8A0" w14:textId="77777777" w:rsidR="00F602D2" w:rsidRPr="00404EAE" w:rsidRDefault="00F602D2" w:rsidP="00F602D2">
      <w:pPr>
        <w:jc w:val="both"/>
        <w:rPr>
          <w:b/>
          <w:bCs/>
          <w:sz w:val="22"/>
          <w:szCs w:val="22"/>
        </w:rPr>
      </w:pPr>
    </w:p>
    <w:p w14:paraId="6EF12D45" w14:textId="77777777" w:rsidR="00F602D2" w:rsidRPr="00404EAE" w:rsidRDefault="00F602D2" w:rsidP="00F602D2">
      <w:pPr>
        <w:jc w:val="both"/>
        <w:rPr>
          <w:b/>
          <w:bCs/>
          <w:sz w:val="22"/>
          <w:szCs w:val="22"/>
        </w:rPr>
      </w:pPr>
      <w:r w:rsidRPr="00404EAE">
        <w:rPr>
          <w:b/>
          <w:bCs/>
          <w:sz w:val="22"/>
          <w:szCs w:val="22"/>
        </w:rPr>
        <w:t>Strony umowy:</w:t>
      </w:r>
    </w:p>
    <w:p w14:paraId="5C42E0CF" w14:textId="77777777" w:rsidR="00314F34" w:rsidRPr="00404EAE" w:rsidRDefault="00314F34" w:rsidP="00A85DB6">
      <w:pPr>
        <w:rPr>
          <w:sz w:val="22"/>
          <w:szCs w:val="22"/>
        </w:rPr>
      </w:pPr>
    </w:p>
    <w:p w14:paraId="007344D1" w14:textId="5054A3B8" w:rsidR="000D5FAE" w:rsidRPr="00404EAE" w:rsidRDefault="000D5FAE" w:rsidP="00A10CD7">
      <w:pPr>
        <w:jc w:val="both"/>
        <w:rPr>
          <w:sz w:val="22"/>
          <w:szCs w:val="22"/>
        </w:rPr>
      </w:pPr>
      <w:bookmarkStart w:id="220" w:name="_Hlk114909606"/>
      <w:r w:rsidRPr="00404EAE">
        <w:rPr>
          <w:b/>
          <w:bCs/>
          <w:sz w:val="22"/>
          <w:szCs w:val="22"/>
        </w:rPr>
        <w:t>POLSKA GRUPA GÓRNICZA S.A.</w:t>
      </w:r>
      <w:r w:rsidRPr="00404EAE">
        <w:rPr>
          <w:sz w:val="22"/>
          <w:szCs w:val="22"/>
        </w:rPr>
        <w:t xml:space="preserve"> z siedzibą w Katowicach przy ul. Powstańców 30, kod pocztowy 40-039, </w:t>
      </w:r>
      <w:r w:rsidRPr="00404EAE">
        <w:rPr>
          <w:b/>
          <w:bCs/>
          <w:sz w:val="22"/>
          <w:szCs w:val="22"/>
        </w:rPr>
        <w:t xml:space="preserve">Oddział </w:t>
      </w:r>
      <w:r w:rsidR="00186DCF" w:rsidRPr="00404EAE">
        <w:rPr>
          <w:b/>
          <w:bCs/>
          <w:sz w:val="22"/>
          <w:szCs w:val="22"/>
        </w:rPr>
        <w:t>KWK RUDA</w:t>
      </w:r>
      <w:r w:rsidRPr="00404EAE">
        <w:rPr>
          <w:b/>
          <w:bCs/>
          <w:sz w:val="22"/>
          <w:szCs w:val="22"/>
        </w:rPr>
        <w:t>,</w:t>
      </w:r>
      <w:r w:rsidRPr="00404EAE">
        <w:rPr>
          <w:sz w:val="22"/>
          <w:szCs w:val="22"/>
        </w:rPr>
        <w:t xml:space="preserve"> adres: </w:t>
      </w:r>
      <w:r w:rsidR="00186DCF" w:rsidRPr="00404EAE">
        <w:rPr>
          <w:sz w:val="22"/>
          <w:szCs w:val="22"/>
        </w:rPr>
        <w:t>41-711 Ruda Śląska</w:t>
      </w:r>
      <w:r w:rsidRPr="00404EAE">
        <w:rPr>
          <w:sz w:val="22"/>
          <w:szCs w:val="22"/>
        </w:rPr>
        <w:t xml:space="preserve">, ul. </w:t>
      </w:r>
      <w:r w:rsidR="00186DCF" w:rsidRPr="00404EAE">
        <w:rPr>
          <w:sz w:val="22"/>
          <w:szCs w:val="22"/>
        </w:rPr>
        <w:t>Halembska 160</w:t>
      </w:r>
      <w:r w:rsidRPr="00404EAE">
        <w:rPr>
          <w:sz w:val="22"/>
          <w:szCs w:val="22"/>
        </w:rPr>
        <w:t xml:space="preserve">, zarejestrowana przez Sąd Rejonowy Katowice-Wschód w Katowicach Wydział Gospodarczy pod numerem KRS 0000709363, wysokość kapitału zakładowego całkowicie wpłaconego: 3 916 718 300,00 zł, NIP 634-283-47-28, REGON: 360615984, </w:t>
      </w:r>
      <w:r w:rsidRPr="00404EAE">
        <w:rPr>
          <w:rFonts w:eastAsia="MS Mincho"/>
          <w:sz w:val="22"/>
          <w:szCs w:val="22"/>
        </w:rPr>
        <w:t xml:space="preserve">nr rejestrowy BDO  000014704, </w:t>
      </w:r>
      <w:r w:rsidRPr="00404EAE">
        <w:rPr>
          <w:sz w:val="22"/>
          <w:szCs w:val="22"/>
        </w:rPr>
        <w:t>zwana w treści Umowy Zamawiającym, reprezentowana przez osoby umocowane.</w:t>
      </w:r>
    </w:p>
    <w:p w14:paraId="4123A259" w14:textId="77777777" w:rsidR="00A85DB6" w:rsidRPr="00404EAE" w:rsidRDefault="00A85DB6" w:rsidP="00A85DB6">
      <w:pPr>
        <w:rPr>
          <w:b/>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E856A5" w:rsidRPr="00404EAE" w14:paraId="3E143A14" w14:textId="77777777" w:rsidTr="0067559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FAB6A28" w14:textId="77777777" w:rsidR="00E856A5" w:rsidRPr="00404EAE" w:rsidRDefault="00E856A5" w:rsidP="0067559E">
            <w:pPr>
              <w:jc w:val="center"/>
              <w:rPr>
                <w:b/>
                <w:bCs/>
              </w:rPr>
            </w:pPr>
            <w:r w:rsidRPr="00404EAE">
              <w:rPr>
                <w:b/>
                <w:bCs/>
              </w:rPr>
              <w:t>ZAMAWIAJĄCY</w:t>
            </w:r>
          </w:p>
        </w:tc>
      </w:tr>
      <w:tr w:rsidR="00E856A5" w:rsidRPr="00404EAE" w14:paraId="19C30714" w14:textId="77777777" w:rsidTr="0067559E">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2904D7ED" w14:textId="77777777" w:rsidR="00E856A5" w:rsidRPr="00404EAE" w:rsidRDefault="00E856A5" w:rsidP="0067559E"/>
          <w:p w14:paraId="39DC5D97" w14:textId="77777777" w:rsidR="00E856A5" w:rsidRPr="00404EAE" w:rsidRDefault="00E856A5" w:rsidP="0067559E"/>
          <w:p w14:paraId="55FF3010" w14:textId="77777777" w:rsidR="00E856A5" w:rsidRPr="00404EAE" w:rsidRDefault="00E856A5" w:rsidP="0067559E"/>
          <w:p w14:paraId="39E3B738" w14:textId="77777777" w:rsidR="00E856A5" w:rsidRPr="00404EAE" w:rsidRDefault="00E856A5" w:rsidP="0067559E"/>
          <w:p w14:paraId="6FF8BE46" w14:textId="77777777" w:rsidR="00E856A5" w:rsidRPr="00404EAE" w:rsidRDefault="00E856A5" w:rsidP="0067559E"/>
        </w:tc>
        <w:tc>
          <w:tcPr>
            <w:tcW w:w="2499" w:type="pct"/>
            <w:gridSpan w:val="3"/>
            <w:tcBorders>
              <w:top w:val="single" w:sz="4" w:space="0" w:color="auto"/>
              <w:left w:val="single" w:sz="4" w:space="0" w:color="auto"/>
              <w:bottom w:val="single" w:sz="4" w:space="0" w:color="auto"/>
              <w:right w:val="single" w:sz="4" w:space="0" w:color="auto"/>
            </w:tcBorders>
            <w:vAlign w:val="center"/>
          </w:tcPr>
          <w:p w14:paraId="34A888F4" w14:textId="77777777" w:rsidR="00E856A5" w:rsidRPr="00404EAE" w:rsidRDefault="00E856A5" w:rsidP="0067559E"/>
          <w:p w14:paraId="409AC67E" w14:textId="77777777" w:rsidR="00E856A5" w:rsidRPr="00404EAE" w:rsidRDefault="00E856A5" w:rsidP="0067559E"/>
          <w:p w14:paraId="0CBD9F0D" w14:textId="77777777" w:rsidR="00E856A5" w:rsidRPr="00404EAE" w:rsidRDefault="00E856A5" w:rsidP="0067559E"/>
          <w:p w14:paraId="618B6FF1" w14:textId="77777777" w:rsidR="00E856A5" w:rsidRPr="00404EAE" w:rsidRDefault="00E856A5" w:rsidP="0067559E"/>
          <w:p w14:paraId="3D524F8F" w14:textId="77777777" w:rsidR="00E856A5" w:rsidRPr="00404EAE" w:rsidRDefault="00E856A5" w:rsidP="0067559E"/>
        </w:tc>
      </w:tr>
      <w:tr w:rsidR="00E856A5" w:rsidRPr="00404EAE" w14:paraId="65A44741" w14:textId="77777777" w:rsidTr="0067559E">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9F353D8" w14:textId="77777777" w:rsidR="00E856A5" w:rsidRPr="00404EAE" w:rsidRDefault="00E856A5" w:rsidP="0067559E">
            <w:pPr>
              <w:jc w:val="center"/>
              <w:rPr>
                <w:b/>
                <w:bCs/>
              </w:rPr>
            </w:pPr>
            <w:r w:rsidRPr="00404EAE">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E46D8C" w14:textId="77777777" w:rsidR="00E856A5" w:rsidRPr="00404EAE" w:rsidRDefault="00E856A5" w:rsidP="0067559E">
            <w:pPr>
              <w:jc w:val="center"/>
            </w:pPr>
            <w:r w:rsidRPr="00404E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44B52CC" w14:textId="77777777" w:rsidR="00E856A5" w:rsidRPr="00404EAE" w:rsidRDefault="00E856A5" w:rsidP="0067559E">
            <w:pPr>
              <w:jc w:val="center"/>
              <w:rPr>
                <w:b/>
                <w:bCs/>
              </w:rPr>
            </w:pPr>
            <w:r w:rsidRPr="00404E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8B44C22" w14:textId="77777777" w:rsidR="00E856A5" w:rsidRPr="00404EAE" w:rsidRDefault="00E856A5" w:rsidP="0067559E">
            <w:pPr>
              <w:jc w:val="center"/>
              <w:rPr>
                <w:b/>
                <w:bCs/>
              </w:rPr>
            </w:pPr>
            <w:r w:rsidRPr="00404E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7D956BF" w14:textId="77777777" w:rsidR="00E856A5" w:rsidRPr="00404EAE" w:rsidRDefault="00E856A5" w:rsidP="0067559E">
            <w:pPr>
              <w:jc w:val="center"/>
              <w:rPr>
                <w:b/>
                <w:bCs/>
              </w:rPr>
            </w:pPr>
            <w:r w:rsidRPr="00404E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7E19F2D" w14:textId="77777777" w:rsidR="00E856A5" w:rsidRPr="00404EAE" w:rsidRDefault="00E856A5" w:rsidP="0067559E">
            <w:pPr>
              <w:jc w:val="center"/>
            </w:pPr>
            <w:r w:rsidRPr="00404EAE">
              <w:t>Pracownik odpowiedzialny za realizację Umowy w zakresie RODO</w:t>
            </w:r>
          </w:p>
        </w:tc>
      </w:tr>
      <w:tr w:rsidR="00E856A5" w:rsidRPr="00404EAE" w14:paraId="32F57554" w14:textId="77777777" w:rsidTr="0067559E">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6A4E7482" w14:textId="77777777" w:rsidR="00E856A5" w:rsidRPr="00404EAE" w:rsidRDefault="00E856A5" w:rsidP="0067559E"/>
          <w:p w14:paraId="5ED88EA5" w14:textId="77777777" w:rsidR="00E856A5" w:rsidRPr="00404EAE" w:rsidRDefault="00E856A5" w:rsidP="0067559E"/>
          <w:p w14:paraId="34E52D9A" w14:textId="77777777" w:rsidR="00E856A5" w:rsidRPr="00404EAE" w:rsidRDefault="00E856A5" w:rsidP="0067559E"/>
          <w:p w14:paraId="571348BB" w14:textId="77777777" w:rsidR="00E856A5" w:rsidRPr="00404EAE" w:rsidRDefault="00E856A5" w:rsidP="0067559E"/>
        </w:tc>
        <w:tc>
          <w:tcPr>
            <w:tcW w:w="833" w:type="pct"/>
            <w:tcBorders>
              <w:top w:val="single" w:sz="4" w:space="0" w:color="auto"/>
              <w:left w:val="single" w:sz="4" w:space="0" w:color="auto"/>
              <w:bottom w:val="single" w:sz="4" w:space="0" w:color="auto"/>
              <w:right w:val="single" w:sz="4" w:space="0" w:color="auto"/>
            </w:tcBorders>
            <w:vAlign w:val="center"/>
          </w:tcPr>
          <w:p w14:paraId="19DA1B55" w14:textId="77777777" w:rsidR="00E856A5" w:rsidRPr="00404EAE" w:rsidRDefault="00E856A5" w:rsidP="0067559E"/>
          <w:p w14:paraId="5F5746D9" w14:textId="77777777" w:rsidR="00E856A5" w:rsidRPr="00404EAE" w:rsidRDefault="00E856A5" w:rsidP="0067559E"/>
          <w:p w14:paraId="3245CACD" w14:textId="77777777" w:rsidR="00E856A5" w:rsidRPr="00404EAE" w:rsidRDefault="00E856A5" w:rsidP="0067559E"/>
          <w:p w14:paraId="3A81D764" w14:textId="77777777" w:rsidR="00E856A5" w:rsidRPr="00404EAE" w:rsidRDefault="00E856A5" w:rsidP="0067559E"/>
        </w:tc>
        <w:tc>
          <w:tcPr>
            <w:tcW w:w="833" w:type="pct"/>
            <w:tcBorders>
              <w:top w:val="single" w:sz="4" w:space="0" w:color="auto"/>
              <w:left w:val="single" w:sz="4" w:space="0" w:color="auto"/>
              <w:bottom w:val="single" w:sz="4" w:space="0" w:color="auto"/>
              <w:right w:val="single" w:sz="4" w:space="0" w:color="auto"/>
            </w:tcBorders>
            <w:vAlign w:val="center"/>
          </w:tcPr>
          <w:p w14:paraId="2230E4A8" w14:textId="77777777" w:rsidR="00E856A5" w:rsidRPr="00404EAE" w:rsidRDefault="00E856A5" w:rsidP="0067559E"/>
          <w:p w14:paraId="48C0C5E4" w14:textId="77777777" w:rsidR="00E856A5" w:rsidRPr="00404EAE" w:rsidRDefault="00E856A5" w:rsidP="0067559E"/>
          <w:p w14:paraId="267492E6" w14:textId="77777777" w:rsidR="00E856A5" w:rsidRPr="00404EAE" w:rsidRDefault="00E856A5" w:rsidP="0067559E"/>
          <w:p w14:paraId="61343794" w14:textId="77777777" w:rsidR="00E856A5" w:rsidRPr="00404EAE" w:rsidRDefault="00E856A5" w:rsidP="0067559E"/>
        </w:tc>
        <w:tc>
          <w:tcPr>
            <w:tcW w:w="833" w:type="pct"/>
            <w:tcBorders>
              <w:top w:val="single" w:sz="4" w:space="0" w:color="auto"/>
              <w:left w:val="single" w:sz="4" w:space="0" w:color="auto"/>
              <w:bottom w:val="single" w:sz="4" w:space="0" w:color="auto"/>
              <w:right w:val="single" w:sz="4" w:space="0" w:color="auto"/>
            </w:tcBorders>
            <w:vAlign w:val="center"/>
          </w:tcPr>
          <w:p w14:paraId="2B45012F" w14:textId="77777777" w:rsidR="00E856A5" w:rsidRPr="00404EAE" w:rsidRDefault="00E856A5" w:rsidP="0067559E"/>
          <w:p w14:paraId="114B2871" w14:textId="77777777" w:rsidR="00E856A5" w:rsidRPr="00404EAE" w:rsidRDefault="00E856A5" w:rsidP="0067559E"/>
          <w:p w14:paraId="0B5B2BA7" w14:textId="77777777" w:rsidR="00E856A5" w:rsidRPr="00404EAE" w:rsidRDefault="00E856A5" w:rsidP="0067559E"/>
        </w:tc>
        <w:tc>
          <w:tcPr>
            <w:tcW w:w="833" w:type="pct"/>
            <w:tcBorders>
              <w:top w:val="single" w:sz="4" w:space="0" w:color="auto"/>
              <w:left w:val="single" w:sz="4" w:space="0" w:color="auto"/>
              <w:bottom w:val="single" w:sz="4" w:space="0" w:color="auto"/>
              <w:right w:val="single" w:sz="4" w:space="0" w:color="auto"/>
            </w:tcBorders>
            <w:vAlign w:val="center"/>
          </w:tcPr>
          <w:p w14:paraId="43A66CC6" w14:textId="77777777" w:rsidR="00E856A5" w:rsidRPr="00404EAE" w:rsidRDefault="00E856A5" w:rsidP="0067559E"/>
          <w:p w14:paraId="62A7D03A" w14:textId="77777777" w:rsidR="00E856A5" w:rsidRPr="00404EAE" w:rsidRDefault="00E856A5" w:rsidP="0067559E"/>
          <w:p w14:paraId="5AEC3B47" w14:textId="77777777" w:rsidR="00E856A5" w:rsidRPr="00404EAE" w:rsidRDefault="00E856A5" w:rsidP="0067559E"/>
        </w:tc>
        <w:tc>
          <w:tcPr>
            <w:tcW w:w="833" w:type="pct"/>
            <w:tcBorders>
              <w:top w:val="single" w:sz="4" w:space="0" w:color="auto"/>
              <w:left w:val="single" w:sz="4" w:space="0" w:color="auto"/>
              <w:bottom w:val="single" w:sz="4" w:space="0" w:color="auto"/>
              <w:right w:val="single" w:sz="4" w:space="0" w:color="auto"/>
            </w:tcBorders>
            <w:vAlign w:val="center"/>
          </w:tcPr>
          <w:p w14:paraId="33AAF673" w14:textId="77777777" w:rsidR="00E856A5" w:rsidRPr="00404EAE" w:rsidRDefault="00E856A5" w:rsidP="0067559E"/>
          <w:p w14:paraId="40BD6395" w14:textId="77777777" w:rsidR="00E856A5" w:rsidRPr="00404EAE" w:rsidRDefault="00E856A5" w:rsidP="0067559E"/>
          <w:p w14:paraId="3CA221BF" w14:textId="77777777" w:rsidR="00E856A5" w:rsidRPr="00404EAE" w:rsidRDefault="00E856A5" w:rsidP="0067559E"/>
        </w:tc>
      </w:tr>
    </w:tbl>
    <w:p w14:paraId="0F1804A1" w14:textId="40670014" w:rsidR="00A85DB6" w:rsidRPr="00404EAE" w:rsidRDefault="000D5FAE" w:rsidP="00A85DB6">
      <w:pPr>
        <w:rPr>
          <w:b/>
          <w:sz w:val="22"/>
          <w:szCs w:val="22"/>
        </w:rPr>
      </w:pPr>
      <w:r w:rsidRPr="00404EAE">
        <w:rPr>
          <w:b/>
          <w:sz w:val="22"/>
          <w:szCs w:val="22"/>
        </w:rPr>
        <w:t>i</w:t>
      </w:r>
    </w:p>
    <w:p w14:paraId="2776553A" w14:textId="77777777" w:rsidR="00A85DB6" w:rsidRPr="00404EAE" w:rsidRDefault="00A85DB6" w:rsidP="00A85DB6">
      <w:pPr>
        <w:pStyle w:val="Tekstpodstawowy22"/>
        <w:jc w:val="both"/>
        <w:rPr>
          <w:b w:val="0"/>
          <w:bCs w:val="0"/>
          <w:color w:val="000000"/>
          <w:sz w:val="22"/>
          <w:szCs w:val="22"/>
        </w:rPr>
      </w:pPr>
    </w:p>
    <w:p w14:paraId="01B06984" w14:textId="6387CEB8" w:rsidR="00A85DB6" w:rsidRPr="00404EAE" w:rsidRDefault="00A85DB6" w:rsidP="00A85DB6">
      <w:pPr>
        <w:pStyle w:val="Tekstpodstawowy22"/>
        <w:jc w:val="both"/>
        <w:rPr>
          <w:color w:val="000000"/>
          <w:sz w:val="22"/>
          <w:szCs w:val="22"/>
        </w:rPr>
      </w:pPr>
      <w:r w:rsidRPr="00404EAE">
        <w:rPr>
          <w:b w:val="0"/>
          <w:bCs w:val="0"/>
          <w:color w:val="000000"/>
          <w:sz w:val="22"/>
          <w:szCs w:val="22"/>
        </w:rPr>
        <w:t>I.</w:t>
      </w:r>
      <w:r w:rsidR="00A10CD7" w:rsidRPr="00404EAE">
        <w:rPr>
          <w:color w:val="000000"/>
          <w:sz w:val="22"/>
          <w:szCs w:val="22"/>
        </w:rPr>
        <w:t xml:space="preserve">  ……………………</w:t>
      </w:r>
      <w:r w:rsidRPr="00404EAE">
        <w:rPr>
          <w:color w:val="000000"/>
          <w:sz w:val="22"/>
          <w:szCs w:val="22"/>
        </w:rPr>
        <w:t xml:space="preserve">..-…… ……………, ul. ……………. Nr ….., </w:t>
      </w:r>
    </w:p>
    <w:p w14:paraId="67CC9F74" w14:textId="6ADC3C67" w:rsidR="00A85DB6" w:rsidRPr="00404EAE" w:rsidRDefault="00A85DB6" w:rsidP="00A85DB6">
      <w:pPr>
        <w:jc w:val="both"/>
        <w:rPr>
          <w:sz w:val="22"/>
          <w:szCs w:val="22"/>
        </w:rPr>
      </w:pPr>
      <w:r w:rsidRPr="00404EAE">
        <w:rPr>
          <w:color w:val="000000"/>
          <w:sz w:val="22"/>
          <w:szCs w:val="22"/>
        </w:rPr>
        <w:t>zarejestrowaną w Krajowym Rejestrze Sądowym pod numerem KRS ……….., o kapitale zakładowym wynoszącym i wpłaconym…………….., będącą podat</w:t>
      </w:r>
      <w:r w:rsidRPr="00404EAE">
        <w:rPr>
          <w:sz w:val="22"/>
          <w:szCs w:val="22"/>
        </w:rPr>
        <w:t xml:space="preserve">nikiem VAT </w:t>
      </w:r>
      <w:r w:rsidRPr="00404EAE">
        <w:rPr>
          <w:sz w:val="22"/>
          <w:szCs w:val="22"/>
        </w:rPr>
        <w:br/>
        <w:t>i posiadającą NIP: …………… zwaną w treści umowy „</w:t>
      </w:r>
      <w:r w:rsidRPr="00404EAE">
        <w:rPr>
          <w:b/>
          <w:bCs/>
          <w:sz w:val="22"/>
          <w:szCs w:val="22"/>
        </w:rPr>
        <w:t>Wykonawcą</w:t>
      </w:r>
      <w:r w:rsidRPr="00404EAE">
        <w:rPr>
          <w:sz w:val="22"/>
          <w:szCs w:val="22"/>
        </w:rPr>
        <w:t>” repreze</w:t>
      </w:r>
      <w:r w:rsidR="00FC0617" w:rsidRPr="00404EAE">
        <w:rPr>
          <w:sz w:val="22"/>
          <w:szCs w:val="22"/>
        </w:rPr>
        <w:t xml:space="preserve">ntowaną przez osoby umocowane. </w:t>
      </w:r>
    </w:p>
    <w:p w14:paraId="0E3E75EF" w14:textId="77777777" w:rsidR="00FC0617" w:rsidRPr="00404EAE" w:rsidRDefault="00FC0617" w:rsidP="00A85DB6">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E856A5" w:rsidRPr="00404EAE" w14:paraId="3E2D4C6D" w14:textId="77777777" w:rsidTr="0067559E">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F278D" w14:textId="77777777" w:rsidR="00E856A5" w:rsidRPr="00404EAE" w:rsidRDefault="00E856A5" w:rsidP="0067559E">
            <w:pPr>
              <w:widowControl w:val="0"/>
              <w:tabs>
                <w:tab w:val="left" w:pos="851"/>
              </w:tabs>
              <w:ind w:left="26" w:hanging="26"/>
              <w:jc w:val="center"/>
              <w:rPr>
                <w:sz w:val="16"/>
                <w:szCs w:val="16"/>
              </w:rPr>
            </w:pPr>
            <w:r w:rsidRPr="00404EAE">
              <w:rPr>
                <w:sz w:val="16"/>
                <w:szCs w:val="16"/>
              </w:rPr>
              <w:lastRenderedPageBreak/>
              <w:t>Oświadczam, że niniejsza Umowa jest dla mnie zrozumiała, jednoznaczna oraz żadne z postanowień nie budzi moich wątpliwości.                       W związku z powyższym oświadczam, że rozumiem i w pełni akceptuję jej treść.</w:t>
            </w:r>
          </w:p>
        </w:tc>
      </w:tr>
      <w:tr w:rsidR="00E856A5" w:rsidRPr="00404EAE" w14:paraId="3F27E754" w14:textId="77777777" w:rsidTr="0067559E">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D9C358" w14:textId="77777777" w:rsidR="00E856A5" w:rsidRPr="00404EAE" w:rsidRDefault="00E856A5" w:rsidP="0067559E">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E856A5" w:rsidRPr="00404EAE" w14:paraId="6AD752B0" w14:textId="77777777" w:rsidTr="0067559E">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78E24BC4" w14:textId="77777777" w:rsidR="00E856A5" w:rsidRPr="00404EAE" w:rsidRDefault="00E856A5" w:rsidP="0067559E">
            <w:pPr>
              <w:widowControl w:val="0"/>
              <w:spacing w:line="256" w:lineRule="auto"/>
              <w:jc w:val="center"/>
              <w:rPr>
                <w:sz w:val="18"/>
                <w:szCs w:val="18"/>
                <w:lang w:eastAsia="en-US"/>
              </w:rPr>
            </w:pPr>
          </w:p>
          <w:p w14:paraId="1C819EA2" w14:textId="77777777" w:rsidR="00E856A5" w:rsidRPr="00404EAE" w:rsidRDefault="00E856A5" w:rsidP="0067559E">
            <w:pPr>
              <w:widowControl w:val="0"/>
              <w:spacing w:line="256" w:lineRule="auto"/>
              <w:jc w:val="center"/>
              <w:rPr>
                <w:sz w:val="18"/>
                <w:szCs w:val="18"/>
                <w:lang w:eastAsia="en-US"/>
              </w:rPr>
            </w:pPr>
          </w:p>
          <w:p w14:paraId="33AF6D37" w14:textId="77777777" w:rsidR="00E856A5" w:rsidRPr="00404EAE" w:rsidRDefault="00E856A5" w:rsidP="0067559E">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BFDB1F1" w14:textId="77777777" w:rsidR="00E856A5" w:rsidRPr="00404EAE" w:rsidRDefault="00E856A5" w:rsidP="0067559E">
            <w:pPr>
              <w:widowControl w:val="0"/>
              <w:spacing w:line="256" w:lineRule="auto"/>
              <w:jc w:val="center"/>
              <w:rPr>
                <w:sz w:val="18"/>
                <w:szCs w:val="18"/>
                <w:lang w:eastAsia="en-US"/>
              </w:rPr>
            </w:pPr>
          </w:p>
          <w:p w14:paraId="7EA05804" w14:textId="77777777" w:rsidR="00E856A5" w:rsidRPr="00404EAE" w:rsidRDefault="00E856A5" w:rsidP="0067559E">
            <w:pPr>
              <w:widowControl w:val="0"/>
              <w:spacing w:line="256" w:lineRule="auto"/>
              <w:jc w:val="center"/>
              <w:rPr>
                <w:sz w:val="18"/>
                <w:szCs w:val="18"/>
                <w:lang w:eastAsia="en-US"/>
              </w:rPr>
            </w:pPr>
          </w:p>
          <w:p w14:paraId="685DA030" w14:textId="77777777" w:rsidR="00E856A5" w:rsidRPr="00404EAE" w:rsidRDefault="00E856A5" w:rsidP="0067559E">
            <w:pPr>
              <w:widowControl w:val="0"/>
              <w:tabs>
                <w:tab w:val="left" w:pos="284"/>
                <w:tab w:val="left" w:pos="851"/>
              </w:tabs>
              <w:spacing w:line="256" w:lineRule="auto"/>
              <w:ind w:left="284" w:hanging="284"/>
              <w:jc w:val="center"/>
              <w:rPr>
                <w:b/>
                <w:bCs/>
                <w:lang w:val="en-US" w:eastAsia="en-US"/>
              </w:rPr>
            </w:pPr>
          </w:p>
        </w:tc>
      </w:tr>
    </w:tbl>
    <w:p w14:paraId="01887424" w14:textId="77777777" w:rsidR="00FC0617" w:rsidRPr="00404EAE" w:rsidRDefault="00FC0617" w:rsidP="00A85DB6">
      <w:pPr>
        <w:jc w:val="both"/>
        <w:rPr>
          <w:sz w:val="22"/>
          <w:szCs w:val="22"/>
        </w:rPr>
      </w:pPr>
    </w:p>
    <w:p w14:paraId="7BB40B61" w14:textId="5F29B952" w:rsidR="00A85DB6" w:rsidRPr="00404EAE" w:rsidRDefault="00CD3BFA" w:rsidP="00A85DB6">
      <w:pPr>
        <w:jc w:val="both"/>
        <w:rPr>
          <w:b/>
          <w:sz w:val="22"/>
          <w:szCs w:val="22"/>
          <w:u w:val="single"/>
        </w:rPr>
      </w:pPr>
      <w:r w:rsidRPr="00404EAE">
        <w:rPr>
          <w:b/>
          <w:sz w:val="22"/>
          <w:szCs w:val="22"/>
          <w:u w:val="single"/>
        </w:rPr>
        <w:t>A</w:t>
      </w:r>
      <w:r w:rsidR="00A85DB6" w:rsidRPr="00404EAE">
        <w:rPr>
          <w:b/>
          <w:sz w:val="22"/>
          <w:szCs w:val="22"/>
          <w:u w:val="single"/>
        </w:rPr>
        <w:t xml:space="preserve">dres poczty elektronicznej, na który należy kierować Zaproszenie do udziału </w:t>
      </w:r>
      <w:r w:rsidR="00A85DB6" w:rsidRPr="00404EAE">
        <w:rPr>
          <w:b/>
          <w:sz w:val="22"/>
          <w:szCs w:val="22"/>
          <w:u w:val="single"/>
        </w:rPr>
        <w:br/>
        <w:t>w postępowaniu wykonawczym oraz Zamówienie wykonawcze - ………………………</w:t>
      </w:r>
    </w:p>
    <w:p w14:paraId="493364AF" w14:textId="77777777" w:rsidR="00FC0617" w:rsidRPr="00404EAE" w:rsidRDefault="00FC0617" w:rsidP="00A85DB6">
      <w:pPr>
        <w:jc w:val="both"/>
        <w:rPr>
          <w:sz w:val="22"/>
          <w:szCs w:val="22"/>
        </w:rPr>
      </w:pPr>
    </w:p>
    <w:p w14:paraId="53AA5F8B" w14:textId="77777777" w:rsidR="00FC0617" w:rsidRPr="00404EAE" w:rsidRDefault="00A85DB6" w:rsidP="00A85DB6">
      <w:pPr>
        <w:jc w:val="both"/>
        <w:rPr>
          <w:sz w:val="22"/>
          <w:szCs w:val="22"/>
        </w:rPr>
      </w:pPr>
      <w:r w:rsidRPr="00404EAE">
        <w:rPr>
          <w:sz w:val="22"/>
          <w:szCs w:val="22"/>
        </w:rPr>
        <w:t>oraz</w:t>
      </w:r>
    </w:p>
    <w:p w14:paraId="45257722" w14:textId="4A204CC2" w:rsidR="00A85DB6" w:rsidRPr="00404EAE" w:rsidRDefault="00A85DB6" w:rsidP="00A85DB6">
      <w:pPr>
        <w:jc w:val="both"/>
        <w:rPr>
          <w:sz w:val="22"/>
          <w:szCs w:val="22"/>
        </w:rPr>
      </w:pPr>
      <w:r w:rsidRPr="00404EAE">
        <w:rPr>
          <w:sz w:val="22"/>
          <w:szCs w:val="22"/>
        </w:rPr>
        <w:t xml:space="preserve"> </w:t>
      </w:r>
    </w:p>
    <w:p w14:paraId="49582699" w14:textId="77777777" w:rsidR="00A85DB6" w:rsidRPr="00404EAE" w:rsidRDefault="00A85DB6" w:rsidP="00A85DB6">
      <w:pPr>
        <w:pStyle w:val="Tekstpodstawowy22"/>
        <w:jc w:val="both"/>
        <w:rPr>
          <w:sz w:val="22"/>
          <w:szCs w:val="22"/>
        </w:rPr>
      </w:pPr>
      <w:r w:rsidRPr="00404EAE">
        <w:rPr>
          <w:b w:val="0"/>
          <w:bCs w:val="0"/>
          <w:sz w:val="22"/>
          <w:szCs w:val="22"/>
        </w:rPr>
        <w:t>II.</w:t>
      </w:r>
      <w:r w:rsidRPr="00404EAE">
        <w:rPr>
          <w:sz w:val="22"/>
          <w:szCs w:val="22"/>
        </w:rPr>
        <w:t xml:space="preserve">  ………………………,  ..-…… ……………, ul. ……………. Nr ….., </w:t>
      </w:r>
    </w:p>
    <w:p w14:paraId="4A54C79A" w14:textId="3266722D" w:rsidR="00A85DB6" w:rsidRPr="00404EAE" w:rsidRDefault="00A85DB6" w:rsidP="00FC0617">
      <w:pPr>
        <w:jc w:val="both"/>
        <w:rPr>
          <w:sz w:val="22"/>
          <w:szCs w:val="22"/>
        </w:rPr>
      </w:pPr>
      <w:r w:rsidRPr="00404EAE">
        <w:rPr>
          <w:sz w:val="22"/>
          <w:szCs w:val="22"/>
        </w:rPr>
        <w:t xml:space="preserve">zarejestrowaną w Krajowym Rejestrze Sądowym pod numerem KRS ……….., o kapitale zakładowym wynoszącym i wpłaconym…………….., będącą podatnikiem VAT </w:t>
      </w:r>
      <w:r w:rsidRPr="00404EAE">
        <w:rPr>
          <w:sz w:val="22"/>
          <w:szCs w:val="22"/>
        </w:rPr>
        <w:br/>
        <w:t>i posiadającą NIP: …………… zwaną w treści umowy „</w:t>
      </w:r>
      <w:r w:rsidRPr="00404EAE">
        <w:rPr>
          <w:b/>
          <w:bCs/>
          <w:sz w:val="22"/>
          <w:szCs w:val="22"/>
        </w:rPr>
        <w:t>Wykonawcą</w:t>
      </w:r>
      <w:r w:rsidR="00FC0617" w:rsidRPr="00404EAE">
        <w:rPr>
          <w:sz w:val="22"/>
          <w:szCs w:val="22"/>
        </w:rPr>
        <w:t>” reprezentowaną przez osoby umocowane.</w:t>
      </w:r>
    </w:p>
    <w:p w14:paraId="023D81FB" w14:textId="77777777" w:rsidR="00E856A5" w:rsidRPr="00404EAE" w:rsidRDefault="00E856A5" w:rsidP="00FC0617">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E856A5" w:rsidRPr="00404EAE" w14:paraId="080A054F" w14:textId="77777777" w:rsidTr="0067559E">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E3453" w14:textId="77777777" w:rsidR="00E856A5" w:rsidRPr="00404EAE" w:rsidRDefault="00E856A5" w:rsidP="0067559E">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E856A5" w:rsidRPr="00404EAE" w14:paraId="08EE94AD" w14:textId="77777777" w:rsidTr="0067559E">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7A612C" w14:textId="77777777" w:rsidR="00E856A5" w:rsidRPr="00404EAE" w:rsidRDefault="00E856A5" w:rsidP="0067559E">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E856A5" w:rsidRPr="00404EAE" w14:paraId="7A289733" w14:textId="77777777" w:rsidTr="0067559E">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43CA7376" w14:textId="77777777" w:rsidR="00E856A5" w:rsidRPr="00404EAE" w:rsidRDefault="00E856A5" w:rsidP="0067559E">
            <w:pPr>
              <w:widowControl w:val="0"/>
              <w:spacing w:line="256" w:lineRule="auto"/>
              <w:jc w:val="center"/>
              <w:rPr>
                <w:sz w:val="18"/>
                <w:szCs w:val="18"/>
                <w:lang w:eastAsia="en-US"/>
              </w:rPr>
            </w:pPr>
          </w:p>
          <w:p w14:paraId="48BC3BB3" w14:textId="77777777" w:rsidR="00E856A5" w:rsidRPr="00404EAE" w:rsidRDefault="00E856A5" w:rsidP="0067559E">
            <w:pPr>
              <w:widowControl w:val="0"/>
              <w:spacing w:line="256" w:lineRule="auto"/>
              <w:jc w:val="center"/>
              <w:rPr>
                <w:sz w:val="18"/>
                <w:szCs w:val="18"/>
                <w:lang w:eastAsia="en-US"/>
              </w:rPr>
            </w:pPr>
          </w:p>
          <w:p w14:paraId="784B26F4" w14:textId="77777777" w:rsidR="00E856A5" w:rsidRPr="00404EAE" w:rsidRDefault="00E856A5" w:rsidP="0067559E">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7622522D" w14:textId="77777777" w:rsidR="00E856A5" w:rsidRPr="00404EAE" w:rsidRDefault="00E856A5" w:rsidP="0067559E">
            <w:pPr>
              <w:widowControl w:val="0"/>
              <w:spacing w:line="256" w:lineRule="auto"/>
              <w:jc w:val="center"/>
              <w:rPr>
                <w:sz w:val="18"/>
                <w:szCs w:val="18"/>
                <w:lang w:eastAsia="en-US"/>
              </w:rPr>
            </w:pPr>
          </w:p>
          <w:p w14:paraId="1DB78C26" w14:textId="77777777" w:rsidR="00E856A5" w:rsidRPr="00404EAE" w:rsidRDefault="00E856A5" w:rsidP="0067559E">
            <w:pPr>
              <w:widowControl w:val="0"/>
              <w:spacing w:line="256" w:lineRule="auto"/>
              <w:jc w:val="center"/>
              <w:rPr>
                <w:sz w:val="18"/>
                <w:szCs w:val="18"/>
                <w:lang w:eastAsia="en-US"/>
              </w:rPr>
            </w:pPr>
          </w:p>
          <w:p w14:paraId="258854C4" w14:textId="77777777" w:rsidR="00E856A5" w:rsidRPr="00404EAE" w:rsidRDefault="00E856A5" w:rsidP="0067559E">
            <w:pPr>
              <w:widowControl w:val="0"/>
              <w:tabs>
                <w:tab w:val="left" w:pos="284"/>
                <w:tab w:val="left" w:pos="851"/>
              </w:tabs>
              <w:spacing w:line="256" w:lineRule="auto"/>
              <w:ind w:left="284" w:hanging="284"/>
              <w:jc w:val="center"/>
              <w:rPr>
                <w:b/>
                <w:bCs/>
                <w:lang w:val="en-US" w:eastAsia="en-US"/>
              </w:rPr>
            </w:pPr>
          </w:p>
        </w:tc>
      </w:tr>
    </w:tbl>
    <w:p w14:paraId="0A535D14" w14:textId="77777777" w:rsidR="00FC0617" w:rsidRPr="00404EAE" w:rsidRDefault="00FC0617" w:rsidP="00FC0617">
      <w:pPr>
        <w:jc w:val="both"/>
        <w:rPr>
          <w:sz w:val="22"/>
          <w:szCs w:val="22"/>
        </w:rPr>
      </w:pPr>
    </w:p>
    <w:p w14:paraId="317A3471" w14:textId="06BD726E" w:rsidR="00A85DB6" w:rsidRPr="00404EAE" w:rsidRDefault="00CD3BFA" w:rsidP="00A85DB6">
      <w:pPr>
        <w:jc w:val="both"/>
        <w:rPr>
          <w:b/>
          <w:sz w:val="22"/>
          <w:szCs w:val="22"/>
          <w:u w:val="single"/>
        </w:rPr>
      </w:pPr>
      <w:r w:rsidRPr="00404EAE">
        <w:rPr>
          <w:b/>
          <w:sz w:val="22"/>
          <w:szCs w:val="22"/>
          <w:u w:val="single"/>
        </w:rPr>
        <w:t>A</w:t>
      </w:r>
      <w:r w:rsidR="00A85DB6" w:rsidRPr="00404EAE">
        <w:rPr>
          <w:b/>
          <w:sz w:val="22"/>
          <w:szCs w:val="22"/>
          <w:u w:val="single"/>
        </w:rPr>
        <w:t xml:space="preserve">dres poczty elektronicznej, na który należy kierować Zaproszenie do udziału </w:t>
      </w:r>
      <w:r w:rsidR="00A85DB6" w:rsidRPr="00404EAE">
        <w:rPr>
          <w:b/>
          <w:sz w:val="22"/>
          <w:szCs w:val="22"/>
          <w:u w:val="single"/>
        </w:rPr>
        <w:br/>
        <w:t>w postępowaniu wykonawczym oraz Zamówienie wykonawcze - ………………………</w:t>
      </w:r>
    </w:p>
    <w:p w14:paraId="2CDB92EB" w14:textId="77777777" w:rsidR="00CD3BFA" w:rsidRPr="00404EAE" w:rsidRDefault="00CD3BFA" w:rsidP="00A85DB6">
      <w:pPr>
        <w:jc w:val="both"/>
        <w:rPr>
          <w:sz w:val="22"/>
          <w:szCs w:val="22"/>
        </w:rPr>
      </w:pPr>
    </w:p>
    <w:p w14:paraId="383A9031" w14:textId="77777777" w:rsidR="00A85DB6" w:rsidRPr="00404EAE" w:rsidRDefault="00A85DB6" w:rsidP="00A85DB6">
      <w:pPr>
        <w:jc w:val="both"/>
        <w:rPr>
          <w:sz w:val="22"/>
          <w:szCs w:val="22"/>
        </w:rPr>
      </w:pPr>
      <w:r w:rsidRPr="00404EAE">
        <w:rPr>
          <w:sz w:val="22"/>
          <w:szCs w:val="22"/>
        </w:rPr>
        <w:t xml:space="preserve">oraz </w:t>
      </w:r>
    </w:p>
    <w:p w14:paraId="39BA8A08" w14:textId="77777777" w:rsidR="00A85DB6" w:rsidRPr="00404EAE" w:rsidRDefault="00A85DB6" w:rsidP="00A85DB6">
      <w:pPr>
        <w:jc w:val="both"/>
        <w:rPr>
          <w:sz w:val="22"/>
          <w:szCs w:val="22"/>
        </w:rPr>
      </w:pPr>
      <w:r w:rsidRPr="00404EAE">
        <w:rPr>
          <w:sz w:val="22"/>
          <w:szCs w:val="22"/>
        </w:rPr>
        <w:t>"n" ……………………</w:t>
      </w:r>
    </w:p>
    <w:p w14:paraId="3819A637" w14:textId="77777777" w:rsidR="00BB3D3D" w:rsidRPr="00404EAE" w:rsidRDefault="00BB3D3D" w:rsidP="00A85DB6">
      <w:pPr>
        <w:jc w:val="both"/>
        <w:rPr>
          <w:sz w:val="22"/>
          <w:szCs w:val="22"/>
        </w:rPr>
      </w:pPr>
    </w:p>
    <w:p w14:paraId="1153E4CB" w14:textId="2BAC315F" w:rsidR="00BB3D3D" w:rsidRPr="00404EAE" w:rsidRDefault="00BB3D3D" w:rsidP="00222B31">
      <w:pPr>
        <w:pStyle w:val="Nagwek1"/>
        <w:spacing w:before="0"/>
        <w:ind w:left="431"/>
        <w:rPr>
          <w:rFonts w:cs="Times New Roman"/>
          <w:szCs w:val="24"/>
        </w:rPr>
      </w:pPr>
      <w:bookmarkStart w:id="221" w:name="_Toc64291276"/>
      <w:bookmarkStart w:id="222" w:name="_Toc66281473"/>
      <w:bookmarkEnd w:id="220"/>
    </w:p>
    <w:p w14:paraId="07EEC6A8" w14:textId="77777777" w:rsidR="00BB3D3D" w:rsidRPr="00404EAE" w:rsidRDefault="00BB3D3D">
      <w:pPr>
        <w:spacing w:after="160" w:line="259" w:lineRule="auto"/>
        <w:rPr>
          <w:rFonts w:eastAsiaTheme="majorEastAsia"/>
          <w:b/>
          <w:bCs/>
          <w:sz w:val="22"/>
          <w:szCs w:val="24"/>
        </w:rPr>
      </w:pPr>
      <w:r w:rsidRPr="00404EAE">
        <w:rPr>
          <w:sz w:val="22"/>
          <w:szCs w:val="24"/>
        </w:rPr>
        <w:br w:type="page"/>
      </w:r>
    </w:p>
    <w:p w14:paraId="5025ED3D" w14:textId="77777777" w:rsidR="009B22E3" w:rsidRPr="00404EAE" w:rsidRDefault="009A66E9" w:rsidP="009A66E9">
      <w:pPr>
        <w:pStyle w:val="Spistreci1"/>
        <w:rPr>
          <w:noProof/>
        </w:rPr>
      </w:pPr>
      <w:r w:rsidRPr="00404EAE">
        <w:rPr>
          <w:b/>
          <w:szCs w:val="22"/>
        </w:rPr>
        <w:lastRenderedPageBreak/>
        <w:t>Spis</w:t>
      </w:r>
      <w:r w:rsidRPr="00404EAE">
        <w:rPr>
          <w:szCs w:val="22"/>
        </w:rPr>
        <w:t xml:space="preserve"> </w:t>
      </w:r>
      <w:r w:rsidRPr="00404EAE">
        <w:rPr>
          <w:b/>
          <w:szCs w:val="22"/>
        </w:rPr>
        <w:t>treści</w:t>
      </w:r>
      <w:r w:rsidR="00781408" w:rsidRPr="00404EAE">
        <w:rPr>
          <w:sz w:val="22"/>
          <w:szCs w:val="22"/>
        </w:rPr>
        <w:fldChar w:fldCharType="begin"/>
      </w:r>
      <w:r w:rsidR="00781408" w:rsidRPr="00404EAE">
        <w:rPr>
          <w:sz w:val="22"/>
          <w:szCs w:val="22"/>
        </w:rPr>
        <w:instrText xml:space="preserve"> TOC \o "1-1" \h \z \u </w:instrText>
      </w:r>
      <w:r w:rsidR="00781408" w:rsidRPr="00404EAE">
        <w:rPr>
          <w:sz w:val="22"/>
          <w:szCs w:val="22"/>
        </w:rPr>
        <w:fldChar w:fldCharType="separate"/>
      </w:r>
    </w:p>
    <w:p w14:paraId="2C479A38" w14:textId="77777777" w:rsidR="009B22E3" w:rsidRPr="00404EAE" w:rsidRDefault="003918C2">
      <w:pPr>
        <w:pStyle w:val="Spistreci1"/>
        <w:rPr>
          <w:rFonts w:asciiTheme="minorHAnsi" w:eastAsiaTheme="minorEastAsia" w:hAnsiTheme="minorHAnsi" w:cstheme="minorBidi"/>
          <w:noProof/>
          <w:sz w:val="22"/>
          <w:szCs w:val="22"/>
        </w:rPr>
      </w:pPr>
      <w:hyperlink w:anchor="_Toc169858482" w:history="1">
        <w:r w:rsidR="009B22E3" w:rsidRPr="00404EAE">
          <w:rPr>
            <w:rStyle w:val="Hipercze"/>
            <w:noProof/>
            <w:sz w:val="22"/>
            <w:szCs w:val="22"/>
          </w:rPr>
          <w:t>§1. Podstawa zawarcia Umowy ramowej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_Toc169858482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50</w:t>
        </w:r>
        <w:r w:rsidR="009B22E3" w:rsidRPr="00404EAE">
          <w:rPr>
            <w:noProof/>
            <w:webHidden/>
            <w:sz w:val="22"/>
            <w:szCs w:val="22"/>
          </w:rPr>
          <w:fldChar w:fldCharType="end"/>
        </w:r>
      </w:hyperlink>
    </w:p>
    <w:p w14:paraId="51F42132" w14:textId="77777777" w:rsidR="009B22E3" w:rsidRPr="00404EAE" w:rsidRDefault="003918C2">
      <w:pPr>
        <w:pStyle w:val="Spistreci1"/>
        <w:rPr>
          <w:rFonts w:asciiTheme="minorHAnsi" w:eastAsiaTheme="minorEastAsia" w:hAnsiTheme="minorHAnsi" w:cstheme="minorBidi"/>
          <w:noProof/>
          <w:sz w:val="22"/>
          <w:szCs w:val="22"/>
        </w:rPr>
      </w:pPr>
      <w:hyperlink w:anchor="_Toc169858483" w:history="1">
        <w:r w:rsidR="009B22E3" w:rsidRPr="00404EAE">
          <w:rPr>
            <w:rStyle w:val="Hipercze"/>
            <w:noProof/>
            <w:sz w:val="22"/>
            <w:szCs w:val="22"/>
          </w:rPr>
          <w:t>§2. Przedmiot Umowy ramowej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_Toc169858483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50</w:t>
        </w:r>
        <w:r w:rsidR="009B22E3" w:rsidRPr="00404EAE">
          <w:rPr>
            <w:noProof/>
            <w:webHidden/>
            <w:sz w:val="22"/>
            <w:szCs w:val="22"/>
          </w:rPr>
          <w:fldChar w:fldCharType="end"/>
        </w:r>
      </w:hyperlink>
    </w:p>
    <w:p w14:paraId="1DAA669D" w14:textId="77777777" w:rsidR="009B22E3" w:rsidRPr="00404EAE" w:rsidRDefault="003918C2">
      <w:pPr>
        <w:pStyle w:val="Spistreci1"/>
        <w:rPr>
          <w:rFonts w:asciiTheme="minorHAnsi" w:eastAsiaTheme="minorEastAsia" w:hAnsiTheme="minorHAnsi" w:cstheme="minorBidi"/>
          <w:noProof/>
          <w:sz w:val="22"/>
          <w:szCs w:val="22"/>
        </w:rPr>
      </w:pPr>
      <w:hyperlink w:anchor="_Toc169858484" w:history="1">
        <w:r w:rsidR="009B22E3" w:rsidRPr="00404EAE">
          <w:rPr>
            <w:rStyle w:val="Hipercze"/>
            <w:noProof/>
            <w:sz w:val="22"/>
            <w:szCs w:val="22"/>
          </w:rPr>
          <w:t>§3. Wartość umowy ramowej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_Toc169858484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50</w:t>
        </w:r>
        <w:r w:rsidR="009B22E3" w:rsidRPr="00404EAE">
          <w:rPr>
            <w:noProof/>
            <w:webHidden/>
            <w:sz w:val="22"/>
            <w:szCs w:val="22"/>
          </w:rPr>
          <w:fldChar w:fldCharType="end"/>
        </w:r>
      </w:hyperlink>
    </w:p>
    <w:p w14:paraId="2D2F5AA5" w14:textId="77777777" w:rsidR="009B22E3" w:rsidRPr="00404EAE" w:rsidRDefault="003918C2">
      <w:pPr>
        <w:pStyle w:val="Spistreci1"/>
        <w:rPr>
          <w:rFonts w:asciiTheme="minorHAnsi" w:eastAsiaTheme="minorEastAsia" w:hAnsiTheme="minorHAnsi" w:cstheme="minorBidi"/>
          <w:noProof/>
          <w:sz w:val="22"/>
          <w:szCs w:val="22"/>
        </w:rPr>
      </w:pPr>
      <w:hyperlink w:anchor="_Toc169858485" w:history="1">
        <w:r w:rsidR="009B22E3" w:rsidRPr="00404EAE">
          <w:rPr>
            <w:rStyle w:val="Hipercze"/>
            <w:noProof/>
            <w:sz w:val="22"/>
            <w:szCs w:val="22"/>
          </w:rPr>
          <w:t>§4. Okres obowiązywania umowy ramowej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_Toc169858485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51</w:t>
        </w:r>
        <w:r w:rsidR="009B22E3" w:rsidRPr="00404EAE">
          <w:rPr>
            <w:noProof/>
            <w:webHidden/>
            <w:sz w:val="22"/>
            <w:szCs w:val="22"/>
          </w:rPr>
          <w:fldChar w:fldCharType="end"/>
        </w:r>
      </w:hyperlink>
    </w:p>
    <w:p w14:paraId="0CB53BF8" w14:textId="77777777" w:rsidR="009B22E3" w:rsidRPr="00404EAE" w:rsidRDefault="003918C2">
      <w:pPr>
        <w:pStyle w:val="Spistreci1"/>
        <w:rPr>
          <w:rFonts w:asciiTheme="minorHAnsi" w:eastAsiaTheme="minorEastAsia" w:hAnsiTheme="minorHAnsi" w:cstheme="minorBidi"/>
          <w:noProof/>
          <w:sz w:val="22"/>
          <w:szCs w:val="22"/>
        </w:rPr>
      </w:pPr>
      <w:hyperlink w:anchor="_Toc169858486" w:history="1">
        <w:r w:rsidR="009B22E3" w:rsidRPr="00404EAE">
          <w:rPr>
            <w:rStyle w:val="Hipercze"/>
            <w:noProof/>
            <w:sz w:val="22"/>
            <w:szCs w:val="22"/>
          </w:rPr>
          <w:t>§5. Szczególne obowiązki Wykonawcy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_Toc169858486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51</w:t>
        </w:r>
        <w:r w:rsidR="009B22E3" w:rsidRPr="00404EAE">
          <w:rPr>
            <w:noProof/>
            <w:webHidden/>
            <w:sz w:val="22"/>
            <w:szCs w:val="22"/>
          </w:rPr>
          <w:fldChar w:fldCharType="end"/>
        </w:r>
      </w:hyperlink>
    </w:p>
    <w:p w14:paraId="1FCA4C46" w14:textId="77777777" w:rsidR="009B22E3" w:rsidRPr="00404EAE" w:rsidRDefault="003918C2">
      <w:pPr>
        <w:pStyle w:val="Spistreci1"/>
        <w:rPr>
          <w:rFonts w:asciiTheme="minorHAnsi" w:eastAsiaTheme="minorEastAsia" w:hAnsiTheme="minorHAnsi" w:cstheme="minorBidi"/>
          <w:noProof/>
          <w:sz w:val="22"/>
          <w:szCs w:val="22"/>
        </w:rPr>
      </w:pPr>
      <w:hyperlink w:anchor="_Toc169858487" w:history="1">
        <w:r w:rsidR="009B22E3" w:rsidRPr="00404EAE">
          <w:rPr>
            <w:rStyle w:val="Hipercze"/>
            <w:noProof/>
            <w:sz w:val="22"/>
            <w:szCs w:val="22"/>
          </w:rPr>
          <w:t>§6. Zasady udzielania Zamówień wykonawczych</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_Toc169858487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51</w:t>
        </w:r>
        <w:r w:rsidR="009B22E3" w:rsidRPr="00404EAE">
          <w:rPr>
            <w:noProof/>
            <w:webHidden/>
            <w:sz w:val="22"/>
            <w:szCs w:val="22"/>
          </w:rPr>
          <w:fldChar w:fldCharType="end"/>
        </w:r>
      </w:hyperlink>
    </w:p>
    <w:p w14:paraId="2EDCCF3B" w14:textId="77777777" w:rsidR="009B22E3" w:rsidRPr="00404EAE" w:rsidRDefault="003918C2">
      <w:pPr>
        <w:pStyle w:val="Spistreci1"/>
        <w:rPr>
          <w:rFonts w:asciiTheme="minorHAnsi" w:eastAsiaTheme="minorEastAsia" w:hAnsiTheme="minorHAnsi" w:cstheme="minorBidi"/>
          <w:noProof/>
          <w:sz w:val="22"/>
          <w:szCs w:val="22"/>
        </w:rPr>
      </w:pPr>
      <w:hyperlink w:anchor="_Toc169858488" w:history="1">
        <w:r w:rsidR="009B22E3" w:rsidRPr="00404EAE">
          <w:rPr>
            <w:rStyle w:val="Hipercze"/>
            <w:noProof/>
            <w:sz w:val="22"/>
            <w:szCs w:val="22"/>
          </w:rPr>
          <w:t>§7. Aukcja elektroniczna</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_Toc169858488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53</w:t>
        </w:r>
        <w:r w:rsidR="009B22E3" w:rsidRPr="00404EAE">
          <w:rPr>
            <w:noProof/>
            <w:webHidden/>
            <w:sz w:val="22"/>
            <w:szCs w:val="22"/>
          </w:rPr>
          <w:fldChar w:fldCharType="end"/>
        </w:r>
      </w:hyperlink>
    </w:p>
    <w:p w14:paraId="6806CDF1" w14:textId="77777777" w:rsidR="009B22E3" w:rsidRPr="00404EAE" w:rsidRDefault="003918C2">
      <w:pPr>
        <w:pStyle w:val="Spistreci1"/>
        <w:rPr>
          <w:rFonts w:asciiTheme="minorHAnsi" w:eastAsiaTheme="minorEastAsia" w:hAnsiTheme="minorHAnsi" w:cstheme="minorBidi"/>
          <w:noProof/>
          <w:sz w:val="22"/>
          <w:szCs w:val="22"/>
        </w:rPr>
      </w:pPr>
      <w:hyperlink w:anchor="_Toc169858489" w:history="1">
        <w:r w:rsidR="009B22E3" w:rsidRPr="00404EAE">
          <w:rPr>
            <w:rStyle w:val="Hipercze"/>
            <w:noProof/>
            <w:sz w:val="22"/>
            <w:szCs w:val="22"/>
          </w:rPr>
          <w:t>§8. Zamówienie kierowane do jednego wykonawcy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_Toc169858489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53</w:t>
        </w:r>
        <w:r w:rsidR="009B22E3" w:rsidRPr="00404EAE">
          <w:rPr>
            <w:noProof/>
            <w:webHidden/>
            <w:sz w:val="22"/>
            <w:szCs w:val="22"/>
          </w:rPr>
          <w:fldChar w:fldCharType="end"/>
        </w:r>
      </w:hyperlink>
    </w:p>
    <w:p w14:paraId="681789A3" w14:textId="77777777" w:rsidR="009B22E3" w:rsidRPr="00404EAE" w:rsidRDefault="003918C2">
      <w:pPr>
        <w:pStyle w:val="Spistreci1"/>
        <w:rPr>
          <w:rFonts w:asciiTheme="minorHAnsi" w:eastAsiaTheme="minorEastAsia" w:hAnsiTheme="minorHAnsi" w:cstheme="minorBidi"/>
          <w:noProof/>
          <w:sz w:val="22"/>
          <w:szCs w:val="22"/>
        </w:rPr>
      </w:pPr>
      <w:hyperlink w:anchor="_Toc169858490" w:history="1">
        <w:r w:rsidR="009B22E3" w:rsidRPr="00404EAE">
          <w:rPr>
            <w:rStyle w:val="Hipercze"/>
            <w:noProof/>
            <w:sz w:val="22"/>
            <w:szCs w:val="22"/>
          </w:rPr>
          <w:t>§9. Umowa wykonawcza</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_Toc169858490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53</w:t>
        </w:r>
        <w:r w:rsidR="009B22E3" w:rsidRPr="00404EAE">
          <w:rPr>
            <w:noProof/>
            <w:webHidden/>
            <w:sz w:val="22"/>
            <w:szCs w:val="22"/>
          </w:rPr>
          <w:fldChar w:fldCharType="end"/>
        </w:r>
      </w:hyperlink>
    </w:p>
    <w:p w14:paraId="6A08326A" w14:textId="77777777" w:rsidR="009B22E3" w:rsidRPr="00404EAE" w:rsidRDefault="003918C2">
      <w:pPr>
        <w:pStyle w:val="Spistreci1"/>
        <w:rPr>
          <w:rFonts w:asciiTheme="minorHAnsi" w:eastAsiaTheme="minorEastAsia" w:hAnsiTheme="minorHAnsi" w:cstheme="minorBidi"/>
          <w:noProof/>
          <w:sz w:val="22"/>
          <w:szCs w:val="22"/>
        </w:rPr>
      </w:pPr>
      <w:hyperlink w:anchor="_Toc169858491" w:history="1">
        <w:r w:rsidR="009B22E3" w:rsidRPr="00404EAE">
          <w:rPr>
            <w:rStyle w:val="Hipercze"/>
            <w:noProof/>
            <w:sz w:val="22"/>
            <w:szCs w:val="22"/>
          </w:rPr>
          <w:t>§10.  Nadzór i koordynacja</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_Toc169858491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54</w:t>
        </w:r>
        <w:r w:rsidR="009B22E3" w:rsidRPr="00404EAE">
          <w:rPr>
            <w:noProof/>
            <w:webHidden/>
            <w:sz w:val="22"/>
            <w:szCs w:val="22"/>
          </w:rPr>
          <w:fldChar w:fldCharType="end"/>
        </w:r>
      </w:hyperlink>
    </w:p>
    <w:p w14:paraId="5783048B" w14:textId="77777777" w:rsidR="009B22E3" w:rsidRPr="00404EAE" w:rsidRDefault="003918C2">
      <w:pPr>
        <w:pStyle w:val="Spistreci1"/>
        <w:rPr>
          <w:rFonts w:asciiTheme="minorHAnsi" w:eastAsiaTheme="minorEastAsia" w:hAnsiTheme="minorHAnsi" w:cstheme="minorBidi"/>
          <w:noProof/>
          <w:sz w:val="22"/>
          <w:szCs w:val="22"/>
        </w:rPr>
      </w:pPr>
      <w:hyperlink w:anchor="_Toc169858492" w:history="1">
        <w:r w:rsidR="009B22E3" w:rsidRPr="00404EAE">
          <w:rPr>
            <w:rStyle w:val="Hipercze"/>
            <w:noProof/>
            <w:sz w:val="22"/>
            <w:szCs w:val="22"/>
          </w:rPr>
          <w:t>§11. Rozwiązanie, odstąpienie lub wypowiedzenie Umowy ramowej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_Toc169858492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54</w:t>
        </w:r>
        <w:r w:rsidR="009B22E3" w:rsidRPr="00404EAE">
          <w:rPr>
            <w:noProof/>
            <w:webHidden/>
            <w:sz w:val="22"/>
            <w:szCs w:val="22"/>
          </w:rPr>
          <w:fldChar w:fldCharType="end"/>
        </w:r>
      </w:hyperlink>
    </w:p>
    <w:p w14:paraId="585221E2" w14:textId="77777777" w:rsidR="009B22E3" w:rsidRPr="00404EAE" w:rsidRDefault="003918C2">
      <w:pPr>
        <w:pStyle w:val="Spistreci1"/>
        <w:rPr>
          <w:rFonts w:asciiTheme="minorHAnsi" w:eastAsiaTheme="minorEastAsia" w:hAnsiTheme="minorHAnsi" w:cstheme="minorBidi"/>
          <w:noProof/>
          <w:sz w:val="22"/>
          <w:szCs w:val="22"/>
        </w:rPr>
      </w:pPr>
      <w:hyperlink w:anchor="_Toc169858493" w:history="1">
        <w:r w:rsidR="009B22E3" w:rsidRPr="00404EAE">
          <w:rPr>
            <w:rStyle w:val="Hipercze"/>
            <w:noProof/>
            <w:sz w:val="22"/>
            <w:szCs w:val="22"/>
          </w:rPr>
          <w:t>§12. Zmiany Umowy ramowej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_Toc169858493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55</w:t>
        </w:r>
        <w:r w:rsidR="009B22E3" w:rsidRPr="00404EAE">
          <w:rPr>
            <w:noProof/>
            <w:webHidden/>
            <w:sz w:val="22"/>
            <w:szCs w:val="22"/>
          </w:rPr>
          <w:fldChar w:fldCharType="end"/>
        </w:r>
      </w:hyperlink>
    </w:p>
    <w:p w14:paraId="61EACFB0" w14:textId="77777777" w:rsidR="009B22E3" w:rsidRPr="00404EAE" w:rsidRDefault="003918C2">
      <w:pPr>
        <w:pStyle w:val="Spistreci1"/>
        <w:rPr>
          <w:rFonts w:asciiTheme="minorHAnsi" w:eastAsiaTheme="minorEastAsia" w:hAnsiTheme="minorHAnsi" w:cstheme="minorBidi"/>
          <w:noProof/>
          <w:sz w:val="22"/>
          <w:szCs w:val="22"/>
        </w:rPr>
      </w:pPr>
      <w:hyperlink w:anchor="_Toc169858494" w:history="1">
        <w:r w:rsidR="009B22E3" w:rsidRPr="00404EAE">
          <w:rPr>
            <w:rStyle w:val="Hipercze"/>
            <w:noProof/>
            <w:sz w:val="22"/>
            <w:szCs w:val="22"/>
          </w:rPr>
          <w:t>§13. Ochrona danych osobowych</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_Toc169858494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58</w:t>
        </w:r>
        <w:r w:rsidR="009B22E3" w:rsidRPr="00404EAE">
          <w:rPr>
            <w:noProof/>
            <w:webHidden/>
            <w:sz w:val="22"/>
            <w:szCs w:val="22"/>
          </w:rPr>
          <w:fldChar w:fldCharType="end"/>
        </w:r>
      </w:hyperlink>
    </w:p>
    <w:p w14:paraId="082E850F" w14:textId="77777777" w:rsidR="009B22E3" w:rsidRPr="00404EAE" w:rsidRDefault="003918C2">
      <w:pPr>
        <w:pStyle w:val="Spistreci1"/>
        <w:rPr>
          <w:rFonts w:asciiTheme="minorHAnsi" w:eastAsiaTheme="minorEastAsia" w:hAnsiTheme="minorHAnsi" w:cstheme="minorBidi"/>
          <w:noProof/>
          <w:sz w:val="22"/>
          <w:szCs w:val="22"/>
        </w:rPr>
      </w:pPr>
      <w:hyperlink w:anchor="_Toc169858495" w:history="1">
        <w:r w:rsidR="009B22E3" w:rsidRPr="00404EAE">
          <w:rPr>
            <w:rStyle w:val="Hipercze"/>
            <w:noProof/>
            <w:sz w:val="22"/>
            <w:szCs w:val="22"/>
          </w:rPr>
          <w:t>§14. Ochrona tajemnic przedsiębiorcy, zachowanie poufności</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_Toc169858495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58</w:t>
        </w:r>
        <w:r w:rsidR="009B22E3" w:rsidRPr="00404EAE">
          <w:rPr>
            <w:noProof/>
            <w:webHidden/>
            <w:sz w:val="22"/>
            <w:szCs w:val="22"/>
          </w:rPr>
          <w:fldChar w:fldCharType="end"/>
        </w:r>
      </w:hyperlink>
    </w:p>
    <w:p w14:paraId="7BB3360F" w14:textId="77777777" w:rsidR="009B22E3" w:rsidRPr="00404EAE" w:rsidRDefault="003918C2">
      <w:pPr>
        <w:pStyle w:val="Spistreci1"/>
        <w:rPr>
          <w:rFonts w:asciiTheme="minorHAnsi" w:eastAsiaTheme="minorEastAsia" w:hAnsiTheme="minorHAnsi" w:cstheme="minorBidi"/>
          <w:noProof/>
          <w:sz w:val="22"/>
          <w:szCs w:val="22"/>
        </w:rPr>
      </w:pPr>
      <w:hyperlink w:anchor="_Toc169858496" w:history="1">
        <w:r w:rsidR="009B22E3" w:rsidRPr="00404EAE">
          <w:rPr>
            <w:rStyle w:val="Hipercze"/>
            <w:noProof/>
            <w:sz w:val="22"/>
            <w:szCs w:val="22"/>
          </w:rPr>
          <w:t>§15. Zasady etyki</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_Toc169858496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59</w:t>
        </w:r>
        <w:r w:rsidR="009B22E3" w:rsidRPr="00404EAE">
          <w:rPr>
            <w:noProof/>
            <w:webHidden/>
            <w:sz w:val="22"/>
            <w:szCs w:val="22"/>
          </w:rPr>
          <w:fldChar w:fldCharType="end"/>
        </w:r>
      </w:hyperlink>
    </w:p>
    <w:p w14:paraId="252DE4B2" w14:textId="77777777" w:rsidR="009B22E3" w:rsidRPr="00404EAE" w:rsidRDefault="003918C2">
      <w:pPr>
        <w:pStyle w:val="Spistreci1"/>
        <w:rPr>
          <w:rFonts w:asciiTheme="minorHAnsi" w:eastAsiaTheme="minorEastAsia" w:hAnsiTheme="minorHAnsi" w:cstheme="minorBidi"/>
          <w:noProof/>
          <w:sz w:val="22"/>
          <w:szCs w:val="22"/>
        </w:rPr>
      </w:pPr>
      <w:hyperlink w:anchor="_Toc169858497" w:history="1">
        <w:r w:rsidR="009B22E3" w:rsidRPr="00404EAE">
          <w:rPr>
            <w:rStyle w:val="Hipercze"/>
            <w:noProof/>
            <w:sz w:val="22"/>
            <w:szCs w:val="22"/>
          </w:rPr>
          <w:t>§16. Nadzór wynikający z zarządzania środowiskowego</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_Toc169858497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60</w:t>
        </w:r>
        <w:r w:rsidR="009B22E3" w:rsidRPr="00404EAE">
          <w:rPr>
            <w:noProof/>
            <w:webHidden/>
            <w:sz w:val="22"/>
            <w:szCs w:val="22"/>
          </w:rPr>
          <w:fldChar w:fldCharType="end"/>
        </w:r>
      </w:hyperlink>
    </w:p>
    <w:p w14:paraId="6CAB5541" w14:textId="77777777" w:rsidR="009B22E3" w:rsidRPr="00404EAE" w:rsidRDefault="003918C2">
      <w:pPr>
        <w:pStyle w:val="Spistreci1"/>
        <w:rPr>
          <w:rFonts w:asciiTheme="minorHAnsi" w:eastAsiaTheme="minorEastAsia" w:hAnsiTheme="minorHAnsi" w:cstheme="minorBidi"/>
          <w:noProof/>
          <w:sz w:val="22"/>
          <w:szCs w:val="22"/>
        </w:rPr>
      </w:pPr>
      <w:hyperlink w:anchor="_Toc169858498" w:history="1">
        <w:r w:rsidR="009B22E3" w:rsidRPr="00404EAE">
          <w:rPr>
            <w:rStyle w:val="Hipercze"/>
            <w:noProof/>
            <w:sz w:val="22"/>
            <w:szCs w:val="22"/>
          </w:rPr>
          <w:t>§17. Siła wyższa</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_Toc169858498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60</w:t>
        </w:r>
        <w:r w:rsidR="009B22E3" w:rsidRPr="00404EAE">
          <w:rPr>
            <w:noProof/>
            <w:webHidden/>
            <w:sz w:val="22"/>
            <w:szCs w:val="22"/>
          </w:rPr>
          <w:fldChar w:fldCharType="end"/>
        </w:r>
      </w:hyperlink>
    </w:p>
    <w:p w14:paraId="03F2A198" w14:textId="77777777" w:rsidR="009B22E3" w:rsidRPr="00404EAE" w:rsidRDefault="003918C2">
      <w:pPr>
        <w:pStyle w:val="Spistreci1"/>
        <w:rPr>
          <w:rFonts w:asciiTheme="minorHAnsi" w:eastAsiaTheme="minorEastAsia" w:hAnsiTheme="minorHAnsi" w:cstheme="minorBidi"/>
          <w:noProof/>
          <w:sz w:val="22"/>
          <w:szCs w:val="22"/>
        </w:rPr>
      </w:pPr>
      <w:hyperlink w:anchor="_Toc169858499" w:history="1">
        <w:r w:rsidR="009B22E3" w:rsidRPr="00404EAE">
          <w:rPr>
            <w:rStyle w:val="Hipercze"/>
            <w:noProof/>
            <w:sz w:val="22"/>
            <w:szCs w:val="22"/>
          </w:rPr>
          <w:t>§18. Postanowienia końcowe</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_Toc169858499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60</w:t>
        </w:r>
        <w:r w:rsidR="009B22E3" w:rsidRPr="00404EAE">
          <w:rPr>
            <w:noProof/>
            <w:webHidden/>
            <w:sz w:val="22"/>
            <w:szCs w:val="22"/>
          </w:rPr>
          <w:fldChar w:fldCharType="end"/>
        </w:r>
      </w:hyperlink>
    </w:p>
    <w:p w14:paraId="0E2DE4D1" w14:textId="77777777" w:rsidR="009B22E3" w:rsidRPr="00404EAE" w:rsidRDefault="003918C2">
      <w:pPr>
        <w:pStyle w:val="Spistreci1"/>
        <w:rPr>
          <w:rFonts w:asciiTheme="minorHAnsi" w:eastAsiaTheme="minorEastAsia" w:hAnsiTheme="minorHAnsi" w:cstheme="minorBidi"/>
          <w:noProof/>
          <w:sz w:val="22"/>
          <w:szCs w:val="22"/>
        </w:rPr>
      </w:pPr>
      <w:hyperlink w:anchor="_Toc169858500" w:history="1">
        <w:r w:rsidR="009B22E3" w:rsidRPr="00404EAE">
          <w:rPr>
            <w:rStyle w:val="Hipercze"/>
            <w:noProof/>
            <w:sz w:val="22"/>
            <w:szCs w:val="22"/>
          </w:rPr>
          <w:t>OGÓLNE WARUNKI UMOWY WYKONAWCZEJ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_Toc169858500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64</w:t>
        </w:r>
        <w:r w:rsidR="009B22E3" w:rsidRPr="00404EAE">
          <w:rPr>
            <w:noProof/>
            <w:webHidden/>
            <w:sz w:val="22"/>
            <w:szCs w:val="22"/>
          </w:rPr>
          <w:fldChar w:fldCharType="end"/>
        </w:r>
      </w:hyperlink>
    </w:p>
    <w:p w14:paraId="11AFD9EE" w14:textId="77777777" w:rsidR="009B22E3" w:rsidRPr="00404EAE" w:rsidRDefault="003918C2">
      <w:pPr>
        <w:pStyle w:val="Spistreci1"/>
        <w:rPr>
          <w:rFonts w:asciiTheme="minorHAnsi" w:eastAsiaTheme="minorEastAsia" w:hAnsiTheme="minorHAnsi" w:cstheme="minorBidi"/>
          <w:noProof/>
          <w:sz w:val="22"/>
          <w:szCs w:val="22"/>
        </w:rPr>
      </w:pPr>
      <w:hyperlink w:anchor="_Toc169858501" w:history="1">
        <w:r w:rsidR="009B22E3" w:rsidRPr="00404EAE">
          <w:rPr>
            <w:rStyle w:val="Hipercze"/>
            <w:noProof/>
            <w:sz w:val="22"/>
            <w:szCs w:val="22"/>
          </w:rPr>
          <w:t>§1. Podstawa zawarcia Umowy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_Toc169858501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64</w:t>
        </w:r>
        <w:r w:rsidR="009B22E3" w:rsidRPr="00404EAE">
          <w:rPr>
            <w:noProof/>
            <w:webHidden/>
            <w:sz w:val="22"/>
            <w:szCs w:val="22"/>
          </w:rPr>
          <w:fldChar w:fldCharType="end"/>
        </w:r>
      </w:hyperlink>
    </w:p>
    <w:p w14:paraId="22483530" w14:textId="77777777" w:rsidR="009B22E3" w:rsidRPr="00404EAE" w:rsidRDefault="003918C2">
      <w:pPr>
        <w:pStyle w:val="Spistreci1"/>
        <w:rPr>
          <w:rFonts w:asciiTheme="minorHAnsi" w:eastAsiaTheme="minorEastAsia" w:hAnsiTheme="minorHAnsi" w:cstheme="minorBidi"/>
          <w:noProof/>
          <w:sz w:val="22"/>
          <w:szCs w:val="22"/>
        </w:rPr>
      </w:pPr>
      <w:hyperlink w:anchor="_Toc169858502" w:history="1">
        <w:r w:rsidR="009B22E3" w:rsidRPr="00404EAE">
          <w:rPr>
            <w:rStyle w:val="Hipercze"/>
            <w:noProof/>
            <w:sz w:val="22"/>
            <w:szCs w:val="22"/>
          </w:rPr>
          <w:t>§2. Przedmiot Umowy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_Toc169858502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64</w:t>
        </w:r>
        <w:r w:rsidR="009B22E3" w:rsidRPr="00404EAE">
          <w:rPr>
            <w:noProof/>
            <w:webHidden/>
            <w:sz w:val="22"/>
            <w:szCs w:val="22"/>
          </w:rPr>
          <w:fldChar w:fldCharType="end"/>
        </w:r>
      </w:hyperlink>
    </w:p>
    <w:p w14:paraId="472D2EFB" w14:textId="77777777" w:rsidR="009B22E3" w:rsidRPr="00404EAE" w:rsidRDefault="003918C2">
      <w:pPr>
        <w:pStyle w:val="Spistreci1"/>
        <w:rPr>
          <w:rFonts w:asciiTheme="minorHAnsi" w:eastAsiaTheme="minorEastAsia" w:hAnsiTheme="minorHAnsi" w:cstheme="minorBidi"/>
          <w:noProof/>
          <w:sz w:val="22"/>
          <w:szCs w:val="22"/>
        </w:rPr>
      </w:pPr>
      <w:hyperlink w:anchor="_Toc169858503" w:history="1">
        <w:r w:rsidR="009B22E3" w:rsidRPr="00404EAE">
          <w:rPr>
            <w:rStyle w:val="Hipercze"/>
            <w:noProof/>
            <w:sz w:val="22"/>
            <w:szCs w:val="22"/>
          </w:rPr>
          <w:t>§3. Cena i sposób rozliczeń</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_Toc169858503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65</w:t>
        </w:r>
        <w:r w:rsidR="009B22E3" w:rsidRPr="00404EAE">
          <w:rPr>
            <w:noProof/>
            <w:webHidden/>
            <w:sz w:val="22"/>
            <w:szCs w:val="22"/>
          </w:rPr>
          <w:fldChar w:fldCharType="end"/>
        </w:r>
      </w:hyperlink>
    </w:p>
    <w:p w14:paraId="2B702408" w14:textId="77777777" w:rsidR="009B22E3" w:rsidRPr="00404EAE" w:rsidRDefault="003918C2">
      <w:pPr>
        <w:pStyle w:val="Spistreci1"/>
        <w:rPr>
          <w:rFonts w:asciiTheme="minorHAnsi" w:eastAsiaTheme="minorEastAsia" w:hAnsiTheme="minorHAnsi" w:cstheme="minorBidi"/>
          <w:noProof/>
          <w:sz w:val="22"/>
          <w:szCs w:val="22"/>
        </w:rPr>
      </w:pPr>
      <w:hyperlink w:anchor="_Toc169858504" w:history="1">
        <w:r w:rsidR="009B22E3" w:rsidRPr="00404EAE">
          <w:rPr>
            <w:rStyle w:val="Hipercze"/>
            <w:noProof/>
            <w:sz w:val="22"/>
            <w:szCs w:val="22"/>
          </w:rPr>
          <w:t>§4. Fakturowanie i płatności</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_Toc169858504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65</w:t>
        </w:r>
        <w:r w:rsidR="009B22E3" w:rsidRPr="00404EAE">
          <w:rPr>
            <w:noProof/>
            <w:webHidden/>
            <w:sz w:val="22"/>
            <w:szCs w:val="22"/>
          </w:rPr>
          <w:fldChar w:fldCharType="end"/>
        </w:r>
      </w:hyperlink>
    </w:p>
    <w:p w14:paraId="08232060" w14:textId="77777777" w:rsidR="009B22E3" w:rsidRPr="00404EAE" w:rsidRDefault="003918C2">
      <w:pPr>
        <w:pStyle w:val="Spistreci1"/>
        <w:rPr>
          <w:rFonts w:asciiTheme="minorHAnsi" w:eastAsiaTheme="minorEastAsia" w:hAnsiTheme="minorHAnsi" w:cstheme="minorBidi"/>
          <w:noProof/>
          <w:sz w:val="22"/>
          <w:szCs w:val="22"/>
        </w:rPr>
      </w:pPr>
      <w:hyperlink w:anchor="_Toc169858505" w:history="1">
        <w:r w:rsidR="009B22E3" w:rsidRPr="00404EAE">
          <w:rPr>
            <w:rStyle w:val="Hipercze"/>
            <w:noProof/>
            <w:sz w:val="22"/>
            <w:szCs w:val="22"/>
          </w:rPr>
          <w:t>§5. Termin realizacji Umowy wykonawczej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_Toc169858505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67</w:t>
        </w:r>
        <w:r w:rsidR="009B22E3" w:rsidRPr="00404EAE">
          <w:rPr>
            <w:noProof/>
            <w:webHidden/>
            <w:sz w:val="22"/>
            <w:szCs w:val="22"/>
          </w:rPr>
          <w:fldChar w:fldCharType="end"/>
        </w:r>
      </w:hyperlink>
    </w:p>
    <w:p w14:paraId="469DB1B5" w14:textId="77777777" w:rsidR="009B22E3" w:rsidRPr="00404EAE" w:rsidRDefault="003918C2">
      <w:pPr>
        <w:pStyle w:val="Spistreci1"/>
        <w:rPr>
          <w:rFonts w:asciiTheme="minorHAnsi" w:eastAsiaTheme="minorEastAsia" w:hAnsiTheme="minorHAnsi" w:cstheme="minorBidi"/>
          <w:noProof/>
          <w:sz w:val="22"/>
          <w:szCs w:val="22"/>
        </w:rPr>
      </w:pPr>
      <w:hyperlink w:anchor="_Toc169858506" w:history="1">
        <w:r w:rsidR="009B22E3" w:rsidRPr="00404EAE">
          <w:rPr>
            <w:rStyle w:val="Hipercze"/>
            <w:noProof/>
            <w:sz w:val="22"/>
            <w:szCs w:val="22"/>
          </w:rPr>
          <w:t>§6. Szczególne obowiązki Wykonawcy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_Toc169858506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68</w:t>
        </w:r>
        <w:r w:rsidR="009B22E3" w:rsidRPr="00404EAE">
          <w:rPr>
            <w:noProof/>
            <w:webHidden/>
            <w:sz w:val="22"/>
            <w:szCs w:val="22"/>
          </w:rPr>
          <w:fldChar w:fldCharType="end"/>
        </w:r>
      </w:hyperlink>
    </w:p>
    <w:p w14:paraId="2AB73463" w14:textId="77777777" w:rsidR="009B22E3" w:rsidRPr="00404EAE" w:rsidRDefault="003918C2">
      <w:pPr>
        <w:pStyle w:val="Spistreci1"/>
        <w:rPr>
          <w:rFonts w:asciiTheme="minorHAnsi" w:eastAsiaTheme="minorEastAsia" w:hAnsiTheme="minorHAnsi" w:cstheme="minorBidi"/>
          <w:noProof/>
          <w:sz w:val="22"/>
          <w:szCs w:val="22"/>
        </w:rPr>
      </w:pPr>
      <w:hyperlink w:anchor="_Toc169858507" w:history="1">
        <w:r w:rsidR="009B22E3" w:rsidRPr="00404EAE">
          <w:rPr>
            <w:rStyle w:val="Hipercze"/>
            <w:noProof/>
            <w:sz w:val="22"/>
            <w:szCs w:val="22"/>
          </w:rPr>
          <w:t>§7. Podwykonawstwo</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_Toc169858507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69</w:t>
        </w:r>
        <w:r w:rsidR="009B22E3" w:rsidRPr="00404EAE">
          <w:rPr>
            <w:noProof/>
            <w:webHidden/>
            <w:sz w:val="22"/>
            <w:szCs w:val="22"/>
          </w:rPr>
          <w:fldChar w:fldCharType="end"/>
        </w:r>
      </w:hyperlink>
    </w:p>
    <w:p w14:paraId="51618651" w14:textId="77777777" w:rsidR="009B22E3" w:rsidRPr="00404EAE" w:rsidRDefault="003918C2">
      <w:pPr>
        <w:pStyle w:val="Spistreci1"/>
        <w:rPr>
          <w:rFonts w:asciiTheme="minorHAnsi" w:eastAsiaTheme="minorEastAsia" w:hAnsiTheme="minorHAnsi" w:cstheme="minorBidi"/>
          <w:noProof/>
          <w:sz w:val="22"/>
          <w:szCs w:val="22"/>
        </w:rPr>
      </w:pPr>
      <w:hyperlink w:anchor="_Toc169858508" w:history="1">
        <w:r w:rsidR="009B22E3" w:rsidRPr="00404EAE">
          <w:rPr>
            <w:rStyle w:val="Hipercze"/>
            <w:noProof/>
            <w:sz w:val="22"/>
            <w:szCs w:val="22"/>
          </w:rPr>
          <w:t>§8. Badania kontrolne (Audyt)</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_Toc169858508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69</w:t>
        </w:r>
        <w:r w:rsidR="009B22E3" w:rsidRPr="00404EAE">
          <w:rPr>
            <w:noProof/>
            <w:webHidden/>
            <w:sz w:val="22"/>
            <w:szCs w:val="22"/>
          </w:rPr>
          <w:fldChar w:fldCharType="end"/>
        </w:r>
      </w:hyperlink>
    </w:p>
    <w:p w14:paraId="256AAECA" w14:textId="77777777" w:rsidR="009B22E3" w:rsidRPr="00404EAE" w:rsidRDefault="003918C2">
      <w:pPr>
        <w:pStyle w:val="Spistreci1"/>
        <w:rPr>
          <w:rFonts w:asciiTheme="minorHAnsi" w:eastAsiaTheme="minorEastAsia" w:hAnsiTheme="minorHAnsi" w:cstheme="minorBidi"/>
          <w:noProof/>
          <w:sz w:val="22"/>
          <w:szCs w:val="22"/>
        </w:rPr>
      </w:pPr>
      <w:hyperlink w:anchor="_Toc169858509" w:history="1">
        <w:r w:rsidR="009B22E3" w:rsidRPr="00404EAE">
          <w:rPr>
            <w:rStyle w:val="Hipercze"/>
            <w:noProof/>
            <w:sz w:val="22"/>
            <w:szCs w:val="22"/>
          </w:rPr>
          <w:t>§9. Kary umowne i odpowiedzialność odszkodowawcza Wykonawcy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_Toc169858509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70</w:t>
        </w:r>
        <w:r w:rsidR="009B22E3" w:rsidRPr="00404EAE">
          <w:rPr>
            <w:noProof/>
            <w:webHidden/>
            <w:sz w:val="22"/>
            <w:szCs w:val="22"/>
          </w:rPr>
          <w:fldChar w:fldCharType="end"/>
        </w:r>
      </w:hyperlink>
    </w:p>
    <w:p w14:paraId="08C03B4D" w14:textId="77777777" w:rsidR="009B22E3" w:rsidRPr="00404EAE" w:rsidRDefault="003918C2">
      <w:pPr>
        <w:pStyle w:val="Spistreci1"/>
        <w:rPr>
          <w:rFonts w:asciiTheme="minorHAnsi" w:eastAsiaTheme="minorEastAsia" w:hAnsiTheme="minorHAnsi" w:cstheme="minorBidi"/>
          <w:noProof/>
          <w:sz w:val="22"/>
          <w:szCs w:val="22"/>
        </w:rPr>
      </w:pPr>
      <w:hyperlink w:anchor="_Toc169858510" w:history="1">
        <w:r w:rsidR="009B22E3" w:rsidRPr="00404EAE">
          <w:rPr>
            <w:rStyle w:val="Hipercze"/>
            <w:noProof/>
            <w:sz w:val="22"/>
            <w:szCs w:val="22"/>
          </w:rPr>
          <w:t>§10. Rozwiązanie, odstąpienie lub wypowiedzenie Umowy</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_Toc169858510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72</w:t>
        </w:r>
        <w:r w:rsidR="009B22E3" w:rsidRPr="00404EAE">
          <w:rPr>
            <w:noProof/>
            <w:webHidden/>
            <w:sz w:val="22"/>
            <w:szCs w:val="22"/>
          </w:rPr>
          <w:fldChar w:fldCharType="end"/>
        </w:r>
      </w:hyperlink>
    </w:p>
    <w:p w14:paraId="51AFAA20" w14:textId="77777777" w:rsidR="009B22E3" w:rsidRPr="00404EAE" w:rsidRDefault="003918C2">
      <w:pPr>
        <w:pStyle w:val="Spistreci1"/>
        <w:rPr>
          <w:rFonts w:asciiTheme="minorHAnsi" w:eastAsiaTheme="minorEastAsia" w:hAnsiTheme="minorHAnsi" w:cstheme="minorBidi"/>
          <w:noProof/>
          <w:sz w:val="22"/>
          <w:szCs w:val="22"/>
        </w:rPr>
      </w:pPr>
      <w:hyperlink w:anchor="_Toc169858511" w:history="1">
        <w:r w:rsidR="009B22E3" w:rsidRPr="00404EAE">
          <w:rPr>
            <w:rStyle w:val="Hipercze"/>
            <w:noProof/>
            <w:sz w:val="22"/>
            <w:szCs w:val="22"/>
          </w:rPr>
          <w:t>§11. Zmiany Umowy wykonawczej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_Toc169858511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73</w:t>
        </w:r>
        <w:r w:rsidR="009B22E3" w:rsidRPr="00404EAE">
          <w:rPr>
            <w:noProof/>
            <w:webHidden/>
            <w:sz w:val="22"/>
            <w:szCs w:val="22"/>
          </w:rPr>
          <w:fldChar w:fldCharType="end"/>
        </w:r>
      </w:hyperlink>
    </w:p>
    <w:p w14:paraId="5B1E6D75" w14:textId="77777777" w:rsidR="009B22E3" w:rsidRPr="00404EAE" w:rsidRDefault="003918C2">
      <w:pPr>
        <w:pStyle w:val="Spistreci1"/>
        <w:rPr>
          <w:rFonts w:asciiTheme="minorHAnsi" w:eastAsiaTheme="minorEastAsia" w:hAnsiTheme="minorHAnsi" w:cstheme="minorBidi"/>
          <w:noProof/>
          <w:sz w:val="22"/>
          <w:szCs w:val="22"/>
        </w:rPr>
      </w:pPr>
      <w:hyperlink w:anchor="_Toc169858512" w:history="1">
        <w:r w:rsidR="009B22E3" w:rsidRPr="00404EAE">
          <w:rPr>
            <w:rStyle w:val="Hipercze"/>
            <w:noProof/>
            <w:sz w:val="22"/>
            <w:szCs w:val="22"/>
          </w:rPr>
          <w:t>§12.  Gwarancja</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_Toc169858512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75</w:t>
        </w:r>
        <w:r w:rsidR="009B22E3" w:rsidRPr="00404EAE">
          <w:rPr>
            <w:noProof/>
            <w:webHidden/>
            <w:sz w:val="22"/>
            <w:szCs w:val="22"/>
          </w:rPr>
          <w:fldChar w:fldCharType="end"/>
        </w:r>
      </w:hyperlink>
    </w:p>
    <w:p w14:paraId="395A078F" w14:textId="77777777" w:rsidR="009B22E3" w:rsidRPr="00404EAE" w:rsidRDefault="003918C2">
      <w:pPr>
        <w:pStyle w:val="Spistreci1"/>
        <w:rPr>
          <w:rFonts w:asciiTheme="minorHAnsi" w:eastAsiaTheme="minorEastAsia" w:hAnsiTheme="minorHAnsi" w:cstheme="minorBidi"/>
          <w:noProof/>
          <w:sz w:val="22"/>
          <w:szCs w:val="22"/>
        </w:rPr>
      </w:pPr>
      <w:hyperlink w:anchor="_Toc169858513" w:history="1">
        <w:r w:rsidR="009B22E3" w:rsidRPr="00404EAE">
          <w:rPr>
            <w:rStyle w:val="Hipercze"/>
            <w:noProof/>
            <w:sz w:val="22"/>
            <w:szCs w:val="22"/>
          </w:rPr>
          <w:t>§13. Miejsce i osoby odpowiedzialne za realizację Umowy wykonawczej</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_Toc169858513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75</w:t>
        </w:r>
        <w:r w:rsidR="009B22E3" w:rsidRPr="00404EAE">
          <w:rPr>
            <w:noProof/>
            <w:webHidden/>
            <w:sz w:val="22"/>
            <w:szCs w:val="22"/>
          </w:rPr>
          <w:fldChar w:fldCharType="end"/>
        </w:r>
      </w:hyperlink>
    </w:p>
    <w:p w14:paraId="4DE0BB8F" w14:textId="77777777" w:rsidR="009B22E3" w:rsidRPr="00404EAE" w:rsidRDefault="003918C2">
      <w:pPr>
        <w:pStyle w:val="Spistreci1"/>
        <w:rPr>
          <w:rFonts w:asciiTheme="minorHAnsi" w:eastAsiaTheme="minorEastAsia" w:hAnsiTheme="minorHAnsi" w:cstheme="minorBidi"/>
          <w:noProof/>
          <w:sz w:val="22"/>
          <w:szCs w:val="22"/>
        </w:rPr>
      </w:pPr>
      <w:hyperlink w:anchor="_Toc169858514" w:history="1">
        <w:r w:rsidR="009B22E3" w:rsidRPr="00404EAE">
          <w:rPr>
            <w:rStyle w:val="Hipercze"/>
            <w:noProof/>
            <w:sz w:val="22"/>
            <w:szCs w:val="22"/>
          </w:rPr>
          <w:t>§14. Siła wyższa</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_Toc169858514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75</w:t>
        </w:r>
        <w:r w:rsidR="009B22E3" w:rsidRPr="00404EAE">
          <w:rPr>
            <w:noProof/>
            <w:webHidden/>
            <w:sz w:val="22"/>
            <w:szCs w:val="22"/>
          </w:rPr>
          <w:fldChar w:fldCharType="end"/>
        </w:r>
      </w:hyperlink>
    </w:p>
    <w:p w14:paraId="41884925" w14:textId="77777777" w:rsidR="009B22E3" w:rsidRPr="00404EAE" w:rsidRDefault="003918C2">
      <w:pPr>
        <w:pStyle w:val="Spistreci1"/>
        <w:rPr>
          <w:rFonts w:asciiTheme="minorHAnsi" w:eastAsiaTheme="minorEastAsia" w:hAnsiTheme="minorHAnsi" w:cstheme="minorBidi"/>
          <w:noProof/>
          <w:sz w:val="22"/>
          <w:szCs w:val="22"/>
        </w:rPr>
      </w:pPr>
      <w:hyperlink w:anchor="_Toc169858515" w:history="1">
        <w:r w:rsidR="009B22E3" w:rsidRPr="00404EAE">
          <w:rPr>
            <w:rStyle w:val="Hipercze"/>
            <w:noProof/>
            <w:sz w:val="22"/>
            <w:szCs w:val="22"/>
          </w:rPr>
          <w:t>§15. Postanowienia końcowe</w:t>
        </w:r>
        <w:r w:rsidR="009B22E3" w:rsidRPr="00404EAE">
          <w:rPr>
            <w:noProof/>
            <w:webHidden/>
            <w:sz w:val="22"/>
            <w:szCs w:val="22"/>
          </w:rPr>
          <w:tab/>
        </w:r>
        <w:r w:rsidR="009B22E3" w:rsidRPr="00404EAE">
          <w:rPr>
            <w:noProof/>
            <w:webHidden/>
            <w:sz w:val="22"/>
            <w:szCs w:val="22"/>
          </w:rPr>
          <w:fldChar w:fldCharType="begin"/>
        </w:r>
        <w:r w:rsidR="009B22E3" w:rsidRPr="00404EAE">
          <w:rPr>
            <w:noProof/>
            <w:webHidden/>
            <w:sz w:val="22"/>
            <w:szCs w:val="22"/>
          </w:rPr>
          <w:instrText xml:space="preserve"> PAGEREF _Toc169858515 \h </w:instrText>
        </w:r>
        <w:r w:rsidR="009B22E3" w:rsidRPr="00404EAE">
          <w:rPr>
            <w:noProof/>
            <w:webHidden/>
            <w:sz w:val="22"/>
            <w:szCs w:val="22"/>
          </w:rPr>
        </w:r>
        <w:r w:rsidR="009B22E3" w:rsidRPr="00404EAE">
          <w:rPr>
            <w:noProof/>
            <w:webHidden/>
            <w:sz w:val="22"/>
            <w:szCs w:val="22"/>
          </w:rPr>
          <w:fldChar w:fldCharType="separate"/>
        </w:r>
        <w:r>
          <w:rPr>
            <w:noProof/>
            <w:webHidden/>
            <w:sz w:val="22"/>
            <w:szCs w:val="22"/>
          </w:rPr>
          <w:t>76</w:t>
        </w:r>
        <w:r w:rsidR="009B22E3" w:rsidRPr="00404EAE">
          <w:rPr>
            <w:noProof/>
            <w:webHidden/>
            <w:sz w:val="22"/>
            <w:szCs w:val="22"/>
          </w:rPr>
          <w:fldChar w:fldCharType="end"/>
        </w:r>
      </w:hyperlink>
    </w:p>
    <w:p w14:paraId="21413225" w14:textId="6C608F18" w:rsidR="00781408" w:rsidRPr="00404EAE" w:rsidRDefault="00781408" w:rsidP="00781408">
      <w:pPr>
        <w:pStyle w:val="Nagwek1"/>
        <w:spacing w:before="0"/>
        <w:jc w:val="left"/>
        <w:rPr>
          <w:b w:val="0"/>
          <w:bCs w:val="0"/>
          <w:szCs w:val="24"/>
        </w:rPr>
      </w:pPr>
      <w:r w:rsidRPr="00404EAE">
        <w:rPr>
          <w:rFonts w:cs="Times New Roman"/>
          <w:szCs w:val="22"/>
        </w:rPr>
        <w:fldChar w:fldCharType="end"/>
      </w:r>
      <w:r w:rsidRPr="00404EAE">
        <w:rPr>
          <w:rFonts w:cs="Times New Roman"/>
          <w:szCs w:val="24"/>
        </w:rPr>
        <w:br w:type="page"/>
      </w:r>
    </w:p>
    <w:p w14:paraId="1CDBBBC1" w14:textId="4D9326B8" w:rsidR="008F3A05" w:rsidRPr="00404EAE" w:rsidRDefault="008F3A05" w:rsidP="00917633">
      <w:pPr>
        <w:pStyle w:val="Nagwek1"/>
        <w:spacing w:before="0"/>
        <w:ind w:left="431"/>
        <w:rPr>
          <w:rFonts w:cs="Times New Roman"/>
          <w:szCs w:val="24"/>
        </w:rPr>
      </w:pPr>
      <w:bookmarkStart w:id="223" w:name="_Toc169858482"/>
      <w:bookmarkStart w:id="224" w:name="_Toc169860219"/>
      <w:bookmarkStart w:id="225" w:name="_Toc173744377"/>
      <w:r w:rsidRPr="00404EAE">
        <w:rPr>
          <w:rFonts w:cs="Times New Roman"/>
          <w:szCs w:val="24"/>
        </w:rPr>
        <w:lastRenderedPageBreak/>
        <w:t>§1. Podstawa zawarcia Umowy</w:t>
      </w:r>
      <w:bookmarkEnd w:id="221"/>
      <w:bookmarkEnd w:id="222"/>
      <w:r w:rsidR="00CD0EA5" w:rsidRPr="00404EAE">
        <w:rPr>
          <w:rFonts w:cs="Times New Roman"/>
          <w:szCs w:val="24"/>
        </w:rPr>
        <w:t xml:space="preserve"> ramowej</w:t>
      </w:r>
      <w:bookmarkEnd w:id="223"/>
      <w:bookmarkEnd w:id="224"/>
      <w:bookmarkEnd w:id="225"/>
    </w:p>
    <w:p w14:paraId="1CED212E" w14:textId="7C153695" w:rsidR="000D5FAE" w:rsidRPr="00404EAE" w:rsidRDefault="000D5FAE" w:rsidP="00C050C3">
      <w:pPr>
        <w:numPr>
          <w:ilvl w:val="0"/>
          <w:numId w:val="52"/>
        </w:numPr>
        <w:spacing w:line="259" w:lineRule="auto"/>
        <w:jc w:val="both"/>
        <w:rPr>
          <w:sz w:val="22"/>
          <w:szCs w:val="22"/>
        </w:rPr>
      </w:pPr>
      <w:bookmarkStart w:id="226" w:name="_Toc64291277"/>
      <w:bookmarkStart w:id="227" w:name="_Toc66281474"/>
      <w:r w:rsidRPr="00404EAE">
        <w:rPr>
          <w:sz w:val="22"/>
          <w:szCs w:val="22"/>
        </w:rPr>
        <w:t xml:space="preserve">Umowa została zawarta w wyniku przeprowadzenia postępowania o udzielenie zamówienia publicznego  pn. </w:t>
      </w:r>
      <w:r w:rsidR="00186DCF" w:rsidRPr="00404EAE">
        <w:rPr>
          <w:sz w:val="22"/>
          <w:szCs w:val="22"/>
        </w:rPr>
        <w:t xml:space="preserve">„Remont przekładni do przenośników zgrzebłowych eksploatowanych </w:t>
      </w:r>
      <w:r w:rsidR="00186DCF" w:rsidRPr="00404EAE">
        <w:rPr>
          <w:sz w:val="22"/>
          <w:szCs w:val="22"/>
        </w:rPr>
        <w:br/>
        <w:t>w Oddziałach PGG S.A.”</w:t>
      </w:r>
      <w:r w:rsidRPr="00404EAE">
        <w:rPr>
          <w:sz w:val="22"/>
          <w:szCs w:val="22"/>
        </w:rPr>
        <w:t xml:space="preserve"> (nr sprawy</w:t>
      </w:r>
      <w:r w:rsidR="00186DCF" w:rsidRPr="00404EAE">
        <w:rPr>
          <w:sz w:val="22"/>
          <w:szCs w:val="22"/>
        </w:rPr>
        <w:t>:</w:t>
      </w:r>
      <w:r w:rsidRPr="00404EAE">
        <w:rPr>
          <w:sz w:val="22"/>
          <w:szCs w:val="22"/>
        </w:rPr>
        <w:t xml:space="preserve"> </w:t>
      </w:r>
      <w:r w:rsidR="00186DCF" w:rsidRPr="00404EAE">
        <w:rPr>
          <w:sz w:val="22"/>
          <w:szCs w:val="22"/>
        </w:rPr>
        <w:t>442302319</w:t>
      </w:r>
      <w:r w:rsidRPr="00404EAE">
        <w:rPr>
          <w:sz w:val="22"/>
          <w:szCs w:val="22"/>
        </w:rPr>
        <w:t>)</w:t>
      </w:r>
    </w:p>
    <w:p w14:paraId="57DD66D8" w14:textId="77777777" w:rsidR="000D5FAE" w:rsidRPr="00404EAE" w:rsidRDefault="000D5FAE" w:rsidP="00C050C3">
      <w:pPr>
        <w:numPr>
          <w:ilvl w:val="0"/>
          <w:numId w:val="52"/>
        </w:numPr>
        <w:spacing w:line="259" w:lineRule="auto"/>
        <w:ind w:hanging="357"/>
        <w:jc w:val="both"/>
        <w:rPr>
          <w:sz w:val="22"/>
          <w:szCs w:val="22"/>
        </w:rPr>
      </w:pPr>
      <w:r w:rsidRPr="00404EAE">
        <w:rPr>
          <w:bCs/>
          <w:iCs/>
          <w:sz w:val="22"/>
          <w:szCs w:val="22"/>
        </w:rPr>
        <w:t>Wynik postępowania został zatwierdzony Uchwałą Zarządu PGG S.A. Nr ……..</w:t>
      </w:r>
    </w:p>
    <w:p w14:paraId="42AC4D1B" w14:textId="77777777" w:rsidR="00917633" w:rsidRPr="00404EAE" w:rsidRDefault="00917633" w:rsidP="00917633">
      <w:pPr>
        <w:spacing w:line="259" w:lineRule="auto"/>
        <w:ind w:left="360"/>
        <w:jc w:val="both"/>
        <w:rPr>
          <w:sz w:val="22"/>
          <w:szCs w:val="22"/>
        </w:rPr>
      </w:pPr>
    </w:p>
    <w:p w14:paraId="1FAFA91B" w14:textId="49E34238" w:rsidR="008F3A05" w:rsidRPr="00404EAE" w:rsidRDefault="008F3A05" w:rsidP="00917633">
      <w:pPr>
        <w:pStyle w:val="Nagwek1"/>
        <w:spacing w:before="0"/>
        <w:ind w:left="431"/>
        <w:rPr>
          <w:rFonts w:cs="Times New Roman"/>
          <w:szCs w:val="24"/>
        </w:rPr>
      </w:pPr>
      <w:bookmarkStart w:id="228" w:name="_Toc169858483"/>
      <w:bookmarkStart w:id="229" w:name="_Toc169860220"/>
      <w:bookmarkStart w:id="230" w:name="_Toc173744378"/>
      <w:r w:rsidRPr="00404EAE">
        <w:rPr>
          <w:rFonts w:cs="Times New Roman"/>
          <w:szCs w:val="24"/>
        </w:rPr>
        <w:t>§2. Przedmiot Umowy</w:t>
      </w:r>
      <w:bookmarkEnd w:id="226"/>
      <w:bookmarkEnd w:id="227"/>
      <w:r w:rsidR="00CD0EA5" w:rsidRPr="00404EAE">
        <w:rPr>
          <w:rFonts w:cs="Times New Roman"/>
          <w:szCs w:val="24"/>
        </w:rPr>
        <w:t xml:space="preserve"> ramowej</w:t>
      </w:r>
      <w:bookmarkEnd w:id="228"/>
      <w:bookmarkEnd w:id="229"/>
      <w:bookmarkEnd w:id="230"/>
    </w:p>
    <w:p w14:paraId="321EDA37" w14:textId="1C8B70BD" w:rsidR="00A85DB6" w:rsidRPr="00404EAE" w:rsidRDefault="00A85DB6" w:rsidP="00186DCF">
      <w:pPr>
        <w:numPr>
          <w:ilvl w:val="0"/>
          <w:numId w:val="18"/>
        </w:numPr>
        <w:autoSpaceDE w:val="0"/>
        <w:autoSpaceDN w:val="0"/>
        <w:adjustRightInd w:val="0"/>
        <w:ind w:left="360" w:hanging="360"/>
        <w:jc w:val="both"/>
        <w:rPr>
          <w:sz w:val="22"/>
          <w:szCs w:val="22"/>
        </w:rPr>
      </w:pPr>
      <w:bookmarkStart w:id="231" w:name="_Hlk114909946"/>
      <w:r w:rsidRPr="00404EAE">
        <w:rPr>
          <w:sz w:val="22"/>
          <w:szCs w:val="22"/>
        </w:rPr>
        <w:t xml:space="preserve">Przedmiotem niniejszej umowy ramowej jest ustalenie zasad i warunków realizacji Zamówień wykonawczych jakie mogą zostać udzielone przez Zamawiającego na </w:t>
      </w:r>
      <w:r w:rsidR="00186DCF" w:rsidRPr="00404EAE">
        <w:rPr>
          <w:b/>
          <w:bCs/>
          <w:i/>
          <w:iCs/>
          <w:sz w:val="22"/>
          <w:szCs w:val="22"/>
        </w:rPr>
        <w:t>„Remont przekładni do przenośników zgrzebłowych eksploatowanych w Oddziałach PGG S.A.”</w:t>
      </w:r>
      <w:r w:rsidR="003F0EB7" w:rsidRPr="00404EAE">
        <w:rPr>
          <w:b/>
          <w:bCs/>
          <w:i/>
          <w:iCs/>
          <w:sz w:val="22"/>
          <w:szCs w:val="22"/>
        </w:rPr>
        <w:t xml:space="preserve"> </w:t>
      </w:r>
      <w:r w:rsidRPr="00404EAE">
        <w:rPr>
          <w:sz w:val="22"/>
          <w:szCs w:val="22"/>
        </w:rPr>
        <w:t>w trakcie jej obowiązywania.</w:t>
      </w:r>
    </w:p>
    <w:p w14:paraId="57E40C0F" w14:textId="77777777"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W okresie trwania umowy ramowej Zamawiający będzie udzielać Zamówień wykonawczych, których przedmiot objęty jest niniejszą umową ramową w trybie postępowań bez publicznego ogłoszenia.</w:t>
      </w:r>
    </w:p>
    <w:p w14:paraId="62AF7B5B" w14:textId="0D0B0753"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 xml:space="preserve">Udzielanie Zamówień wykonawczych prowadzić się będzie zgodnie z zapisami </w:t>
      </w:r>
      <w:r w:rsidRPr="00404EAE">
        <w:rPr>
          <w:i/>
          <w:sz w:val="22"/>
          <w:szCs w:val="22"/>
        </w:rPr>
        <w:t xml:space="preserve">Regulaminu udzielenia zamówień w Polskiej Grupie Górniczej S.A. </w:t>
      </w:r>
      <w:r w:rsidRPr="00404EAE">
        <w:rPr>
          <w:sz w:val="22"/>
          <w:szCs w:val="22"/>
        </w:rPr>
        <w:t xml:space="preserve">zwanego dalej Regulaminem, obowiązującego w dniu wszczęcia postępowania wykonawczego na zasadach określonych </w:t>
      </w:r>
      <w:r w:rsidR="00C46712" w:rsidRPr="00404EAE">
        <w:rPr>
          <w:sz w:val="22"/>
          <w:szCs w:val="22"/>
        </w:rPr>
        <w:br/>
      </w:r>
      <w:r w:rsidRPr="00404EAE">
        <w:rPr>
          <w:sz w:val="22"/>
          <w:szCs w:val="22"/>
        </w:rPr>
        <w:t>w niniejszej umowie ramowej.</w:t>
      </w:r>
    </w:p>
    <w:p w14:paraId="011C3F15" w14:textId="7B24ACC0"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Maszyny/urządzenia/podzespoły objęte niniejszą umową ramową mogą pochodzić z dowolnego Oddziału/Kopalni</w:t>
      </w:r>
      <w:r w:rsidR="00C46712" w:rsidRPr="00404EAE">
        <w:rPr>
          <w:sz w:val="22"/>
          <w:szCs w:val="22"/>
        </w:rPr>
        <w:t xml:space="preserve"> </w:t>
      </w:r>
      <w:r w:rsidRPr="00404EAE">
        <w:rPr>
          <w:sz w:val="22"/>
          <w:szCs w:val="22"/>
        </w:rPr>
        <w:t>Polskiej Grupy Górniczej S.A.</w:t>
      </w:r>
    </w:p>
    <w:p w14:paraId="33ACC71F" w14:textId="2B3D333C"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Zakres świadczonych usług wyszczególniony został w  załącznikach do niniejszej umowy ramowej. Załączniki te określają również ceny maksymalne remontu podstawowego, części zamiennych i podzespołów oraz dodatkowych czynności remontowych</w:t>
      </w:r>
      <w:r w:rsidR="004531F0" w:rsidRPr="00404EAE">
        <w:rPr>
          <w:sz w:val="22"/>
          <w:szCs w:val="22"/>
        </w:rPr>
        <w:t>.</w:t>
      </w:r>
    </w:p>
    <w:p w14:paraId="065FB679" w14:textId="77777777"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Liczbę i intensywność udzielanych Zamówień wykonawczych będą warunkować bieżące potrzeby Zamawiającego.</w:t>
      </w:r>
    </w:p>
    <w:p w14:paraId="567CE733" w14:textId="77777777"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Łączna wartość Zamówień wykonawczych udzielonych zgodnie z umową ramową nie przekroczy wartości niniejszej umowy.</w:t>
      </w:r>
    </w:p>
    <w:p w14:paraId="10BE7060" w14:textId="36A6F234"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W przypadku, gdy umowa została zawarta na podstawie oferty wspólnej wykonawcy ponoszą solidarną odpowiedzialność za wykonanie przedmiotu zamówienia.</w:t>
      </w:r>
    </w:p>
    <w:p w14:paraId="74E9DF13" w14:textId="77777777"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404EAE" w:rsidRDefault="00A85DB6"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65E361EE" w:rsidR="00FA3707" w:rsidRPr="00404EAE" w:rsidRDefault="00FA3707" w:rsidP="00917633">
      <w:pPr>
        <w:numPr>
          <w:ilvl w:val="0"/>
          <w:numId w:val="18"/>
        </w:numPr>
        <w:tabs>
          <w:tab w:val="clear" w:pos="360"/>
        </w:tabs>
        <w:autoSpaceDE w:val="0"/>
        <w:autoSpaceDN w:val="0"/>
        <w:adjustRightInd w:val="0"/>
        <w:ind w:left="360" w:hanging="360"/>
        <w:jc w:val="both"/>
        <w:rPr>
          <w:sz w:val="22"/>
          <w:szCs w:val="22"/>
        </w:rPr>
      </w:pPr>
      <w:r w:rsidRPr="00404EAE">
        <w:rPr>
          <w:sz w:val="22"/>
          <w:szCs w:val="22"/>
        </w:rPr>
        <w:t xml:space="preserve">Realizacja Umowy nie wymaga świadczenia usług przez Zamawiającego na rzecz Wykonawcy na podstawie odrębnej umowy (Umowa Przychodowa). W przypadku konieczności korzystania </w:t>
      </w:r>
      <w:r w:rsidR="004531F0" w:rsidRPr="00404EAE">
        <w:rPr>
          <w:sz w:val="22"/>
          <w:szCs w:val="22"/>
        </w:rPr>
        <w:br/>
      </w:r>
      <w:r w:rsidRPr="00404EAE">
        <w:rPr>
          <w:sz w:val="22"/>
          <w:szCs w:val="22"/>
        </w:rPr>
        <w:t>z usług łaźni, lampowni, ECP (markowni), maskowni, wody, Zamawiający gwarantuje dostęp do ww. świadczeń. Ze względu na jednostkowy charakter świadczeń Wykonawca nie będzie za nie dodatkowo obciążany.</w:t>
      </w:r>
    </w:p>
    <w:p w14:paraId="2EC07F97" w14:textId="77777777" w:rsidR="00917633" w:rsidRPr="00404EAE" w:rsidRDefault="00917633" w:rsidP="00917633">
      <w:pPr>
        <w:tabs>
          <w:tab w:val="num" w:pos="426"/>
        </w:tabs>
        <w:autoSpaceDE w:val="0"/>
        <w:autoSpaceDN w:val="0"/>
        <w:adjustRightInd w:val="0"/>
        <w:ind w:left="360"/>
        <w:jc w:val="both"/>
        <w:rPr>
          <w:sz w:val="22"/>
          <w:szCs w:val="22"/>
        </w:rPr>
      </w:pPr>
    </w:p>
    <w:p w14:paraId="7D544D4D" w14:textId="7E834CC8" w:rsidR="008F3A05" w:rsidRPr="00404EAE" w:rsidRDefault="008F3A05" w:rsidP="00917633">
      <w:pPr>
        <w:pStyle w:val="Nagwek1"/>
        <w:spacing w:before="0"/>
        <w:ind w:left="431"/>
      </w:pPr>
      <w:bookmarkStart w:id="232" w:name="_Toc64291278"/>
      <w:bookmarkStart w:id="233" w:name="_Toc66281475"/>
      <w:bookmarkStart w:id="234" w:name="_Toc169858484"/>
      <w:bookmarkStart w:id="235" w:name="_Toc169860221"/>
      <w:bookmarkStart w:id="236" w:name="_Toc173744379"/>
      <w:bookmarkEnd w:id="231"/>
      <w:r w:rsidRPr="00404EAE">
        <w:t xml:space="preserve">§3. </w:t>
      </w:r>
      <w:bookmarkEnd w:id="232"/>
      <w:bookmarkEnd w:id="233"/>
      <w:r w:rsidR="00C61869" w:rsidRPr="00404EAE">
        <w:t>Wartość umowy ramowej</w:t>
      </w:r>
      <w:bookmarkEnd w:id="234"/>
      <w:bookmarkEnd w:id="235"/>
      <w:bookmarkEnd w:id="236"/>
    </w:p>
    <w:p w14:paraId="7776AC75" w14:textId="7AC0B22B" w:rsidR="00A85DB6" w:rsidRPr="00404EAE" w:rsidRDefault="00A85DB6" w:rsidP="00C050C3">
      <w:pPr>
        <w:numPr>
          <w:ilvl w:val="0"/>
          <w:numId w:val="34"/>
        </w:numPr>
        <w:tabs>
          <w:tab w:val="clear" w:pos="785"/>
        </w:tabs>
        <w:suppressAutoHyphens/>
        <w:ind w:left="426" w:hanging="426"/>
        <w:jc w:val="both"/>
        <w:rPr>
          <w:sz w:val="22"/>
          <w:szCs w:val="22"/>
        </w:rPr>
      </w:pPr>
      <w:bookmarkStart w:id="237" w:name="_Hlk114910568"/>
      <w:r w:rsidRPr="00404EAE">
        <w:rPr>
          <w:sz w:val="22"/>
          <w:szCs w:val="22"/>
        </w:rPr>
        <w:t>Wartość przedmiotu umowy ramowej będzie wynikała z wartości udzielonych Zamówień wykonawczych przy czym nie przekroczy ona</w:t>
      </w:r>
      <w:r w:rsidR="004A0BC1" w:rsidRPr="00404EAE">
        <w:rPr>
          <w:sz w:val="22"/>
          <w:szCs w:val="22"/>
        </w:rPr>
        <w:t xml:space="preserve"> netto</w:t>
      </w:r>
      <w:r w:rsidRPr="00404EAE">
        <w:rPr>
          <w:sz w:val="22"/>
          <w:szCs w:val="22"/>
        </w:rPr>
        <w:t>:</w:t>
      </w:r>
      <w:r w:rsidR="00917633" w:rsidRPr="00404EAE">
        <w:rPr>
          <w:sz w:val="22"/>
          <w:szCs w:val="22"/>
        </w:rPr>
        <w:t xml:space="preserve"> </w:t>
      </w:r>
      <w:r w:rsidRPr="00404EAE">
        <w:rPr>
          <w:sz w:val="22"/>
          <w:szCs w:val="22"/>
        </w:rPr>
        <w:t>…………………………………… zł</w:t>
      </w:r>
      <w:r w:rsidR="00917633" w:rsidRPr="00404EAE">
        <w:rPr>
          <w:sz w:val="22"/>
          <w:szCs w:val="22"/>
        </w:rPr>
        <w:t>.</w:t>
      </w:r>
    </w:p>
    <w:p w14:paraId="3EBF3672" w14:textId="5F30DF32" w:rsidR="00C61869" w:rsidRPr="00404EAE" w:rsidRDefault="00C61869" w:rsidP="00C050C3">
      <w:pPr>
        <w:numPr>
          <w:ilvl w:val="0"/>
          <w:numId w:val="34"/>
        </w:numPr>
        <w:tabs>
          <w:tab w:val="clear" w:pos="785"/>
        </w:tabs>
        <w:suppressAutoHyphens/>
        <w:ind w:left="426" w:hanging="426"/>
        <w:jc w:val="both"/>
        <w:rPr>
          <w:sz w:val="22"/>
          <w:szCs w:val="22"/>
        </w:rPr>
      </w:pPr>
      <w:bookmarkStart w:id="238" w:name="_Hlk114910647"/>
      <w:bookmarkEnd w:id="237"/>
      <w:r w:rsidRPr="00404EAE">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 stanowią załączniki do Umowy ramowej</w:t>
      </w:r>
      <w:r w:rsidR="004531F0" w:rsidRPr="00404EAE">
        <w:rPr>
          <w:sz w:val="22"/>
          <w:szCs w:val="22"/>
        </w:rPr>
        <w:t>.</w:t>
      </w:r>
    </w:p>
    <w:p w14:paraId="515B32ED" w14:textId="70EF650A" w:rsidR="00C61869" w:rsidRPr="00404EAE" w:rsidRDefault="00C61869" w:rsidP="00C050C3">
      <w:pPr>
        <w:numPr>
          <w:ilvl w:val="0"/>
          <w:numId w:val="34"/>
        </w:numPr>
        <w:tabs>
          <w:tab w:val="clear" w:pos="785"/>
        </w:tabs>
        <w:suppressAutoHyphens/>
        <w:ind w:left="426" w:hanging="426"/>
        <w:jc w:val="both"/>
        <w:rPr>
          <w:sz w:val="22"/>
          <w:szCs w:val="22"/>
        </w:rPr>
      </w:pPr>
      <w:r w:rsidRPr="00404EAE">
        <w:rPr>
          <w:sz w:val="22"/>
          <w:szCs w:val="22"/>
        </w:rPr>
        <w:lastRenderedPageBreak/>
        <w:t xml:space="preserve">Ceny określone w Załączniku zawierają wszelkie koszty związane z realizacją zamówień wykonawczych a Wykonawcy nie przysługuje żadne dodatkowe/uzupełniające wynagrodzenie </w:t>
      </w:r>
      <w:r w:rsidR="004531F0" w:rsidRPr="00404EAE">
        <w:rPr>
          <w:sz w:val="22"/>
          <w:szCs w:val="22"/>
        </w:rPr>
        <w:br/>
      </w:r>
      <w:r w:rsidRPr="00404EAE">
        <w:rPr>
          <w:sz w:val="22"/>
          <w:szCs w:val="22"/>
        </w:rPr>
        <w:t>z tego tytułu. Wynagrodzenie obejmuje w szczególności:</w:t>
      </w:r>
    </w:p>
    <w:p w14:paraId="32BD9F64" w14:textId="77777777" w:rsidR="00C61869" w:rsidRPr="00404EAE" w:rsidRDefault="00C61869" w:rsidP="00C050C3">
      <w:pPr>
        <w:numPr>
          <w:ilvl w:val="1"/>
          <w:numId w:val="34"/>
        </w:numPr>
        <w:suppressAutoHyphens/>
        <w:ind w:left="851" w:hanging="391"/>
        <w:jc w:val="both"/>
        <w:rPr>
          <w:sz w:val="22"/>
          <w:szCs w:val="22"/>
        </w:rPr>
      </w:pPr>
      <w:r w:rsidRPr="00404EAE">
        <w:rPr>
          <w:sz w:val="22"/>
          <w:szCs w:val="22"/>
        </w:rPr>
        <w:t xml:space="preserve">koszt wykonania przedmiotu zamówienia, </w:t>
      </w:r>
    </w:p>
    <w:p w14:paraId="2F9896D8" w14:textId="6B1CDFCE" w:rsidR="00C61869" w:rsidRPr="00404EAE" w:rsidRDefault="00C61869" w:rsidP="00C050C3">
      <w:pPr>
        <w:numPr>
          <w:ilvl w:val="1"/>
          <w:numId w:val="34"/>
        </w:numPr>
        <w:suppressAutoHyphens/>
        <w:ind w:hanging="391"/>
        <w:jc w:val="both"/>
        <w:rPr>
          <w:sz w:val="22"/>
          <w:szCs w:val="22"/>
        </w:rPr>
      </w:pPr>
      <w:r w:rsidRPr="00404EAE">
        <w:rPr>
          <w:sz w:val="22"/>
          <w:szCs w:val="22"/>
        </w:rPr>
        <w:t>znakowania podzespołów przedmiotu dostawy – jeżeli dotyczy,</w:t>
      </w:r>
    </w:p>
    <w:p w14:paraId="0BDFBC4E" w14:textId="41D663EF" w:rsidR="00C61869" w:rsidRPr="00404EAE" w:rsidRDefault="00C61869" w:rsidP="00C050C3">
      <w:pPr>
        <w:numPr>
          <w:ilvl w:val="1"/>
          <w:numId w:val="34"/>
        </w:numPr>
        <w:suppressAutoHyphens/>
        <w:ind w:hanging="391"/>
        <w:jc w:val="both"/>
        <w:rPr>
          <w:sz w:val="22"/>
          <w:szCs w:val="22"/>
        </w:rPr>
      </w:pPr>
      <w:r w:rsidRPr="00404EAE">
        <w:rPr>
          <w:sz w:val="22"/>
          <w:szCs w:val="22"/>
        </w:rPr>
        <w:t xml:space="preserve">koszt odbioru do remontu i dostawy do Zamawiającego po wykonanym remoncie, łącznie </w:t>
      </w:r>
      <w:r w:rsidR="00917633" w:rsidRPr="00404EAE">
        <w:rPr>
          <w:sz w:val="22"/>
          <w:szCs w:val="22"/>
        </w:rPr>
        <w:br/>
      </w:r>
      <w:r w:rsidRPr="00404EAE">
        <w:rPr>
          <w:sz w:val="22"/>
          <w:szCs w:val="22"/>
        </w:rPr>
        <w:t>z ubezpieczeniem na czas transportu, (w przypadku, gdy z realizacją zamówienia wiążą się obowiązki celne (w tym związane z formalnościami celnymi i zapłatą cła), obowiązki te spoczywają na Wykonawcy,</w:t>
      </w:r>
    </w:p>
    <w:p w14:paraId="2147BC07" w14:textId="58C49274" w:rsidR="00C61869" w:rsidRPr="00404EAE" w:rsidRDefault="00C61869" w:rsidP="00C050C3">
      <w:pPr>
        <w:numPr>
          <w:ilvl w:val="1"/>
          <w:numId w:val="34"/>
        </w:numPr>
        <w:suppressAutoHyphens/>
        <w:ind w:hanging="391"/>
        <w:jc w:val="both"/>
        <w:rPr>
          <w:sz w:val="22"/>
          <w:szCs w:val="22"/>
        </w:rPr>
      </w:pPr>
      <w:r w:rsidRPr="00404EAE">
        <w:rPr>
          <w:sz w:val="22"/>
          <w:szCs w:val="22"/>
        </w:rPr>
        <w:t xml:space="preserve">koszt udziału w montażu, uruchomieniu i odbiorze technicznym przedmiotu zamówienia </w:t>
      </w:r>
      <w:r w:rsidR="00917633" w:rsidRPr="00404EAE">
        <w:rPr>
          <w:sz w:val="22"/>
          <w:szCs w:val="22"/>
        </w:rPr>
        <w:br/>
      </w:r>
      <w:r w:rsidRPr="00404EAE">
        <w:rPr>
          <w:sz w:val="22"/>
          <w:szCs w:val="22"/>
        </w:rPr>
        <w:t>w wyrobiskach dołowych kopalni – jeżeli dotyczy</w:t>
      </w:r>
    </w:p>
    <w:p w14:paraId="58051B27" w14:textId="77777777" w:rsidR="00C61869" w:rsidRPr="00404EAE" w:rsidRDefault="00C61869" w:rsidP="00C050C3">
      <w:pPr>
        <w:numPr>
          <w:ilvl w:val="1"/>
          <w:numId w:val="34"/>
        </w:numPr>
        <w:suppressAutoHyphens/>
        <w:ind w:hanging="391"/>
        <w:jc w:val="both"/>
        <w:rPr>
          <w:sz w:val="22"/>
          <w:szCs w:val="22"/>
        </w:rPr>
      </w:pPr>
      <w:r w:rsidRPr="00404EAE">
        <w:rPr>
          <w:sz w:val="22"/>
          <w:szCs w:val="22"/>
        </w:rPr>
        <w:t>koszt prowadzenia serwisu w okresie gwarancji,</w:t>
      </w:r>
    </w:p>
    <w:p w14:paraId="56EF935D" w14:textId="77777777" w:rsidR="00C61869" w:rsidRPr="00404EAE" w:rsidRDefault="00C61869" w:rsidP="00C050C3">
      <w:pPr>
        <w:numPr>
          <w:ilvl w:val="1"/>
          <w:numId w:val="34"/>
        </w:numPr>
        <w:suppressAutoHyphens/>
        <w:ind w:hanging="391"/>
        <w:jc w:val="both"/>
        <w:rPr>
          <w:sz w:val="22"/>
          <w:szCs w:val="22"/>
        </w:rPr>
      </w:pPr>
      <w:r w:rsidRPr="00404EAE">
        <w:rPr>
          <w:sz w:val="22"/>
          <w:szCs w:val="22"/>
        </w:rPr>
        <w:t>koszty prób i badań sprawdzających.</w:t>
      </w:r>
    </w:p>
    <w:p w14:paraId="4ED76FDF" w14:textId="77777777" w:rsidR="00C61869" w:rsidRPr="00404EAE" w:rsidRDefault="00C61869" w:rsidP="00C050C3">
      <w:pPr>
        <w:numPr>
          <w:ilvl w:val="0"/>
          <w:numId w:val="34"/>
        </w:numPr>
        <w:tabs>
          <w:tab w:val="clear" w:pos="785"/>
        </w:tabs>
        <w:suppressAutoHyphens/>
        <w:ind w:left="426" w:hanging="426"/>
        <w:jc w:val="both"/>
        <w:rPr>
          <w:sz w:val="22"/>
          <w:szCs w:val="22"/>
        </w:rPr>
      </w:pPr>
      <w:r w:rsidRPr="00404EAE">
        <w:rPr>
          <w:sz w:val="22"/>
          <w:szCs w:val="22"/>
        </w:rPr>
        <w:t>W przypadku, kiedy nie zostaną udzielone zamówienia wykonawcze na wartość Umowy ramowej, Wykonawcy nie przysługuje jakiekolwiek roszczenie z tytułu nieudzielenia zamówień wykonawczych.</w:t>
      </w:r>
    </w:p>
    <w:bookmarkEnd w:id="238"/>
    <w:p w14:paraId="02BE0521" w14:textId="77777777" w:rsidR="00C61869" w:rsidRPr="00404EAE" w:rsidRDefault="00C61869" w:rsidP="00333191">
      <w:pPr>
        <w:suppressAutoHyphens/>
        <w:ind w:left="425"/>
        <w:jc w:val="both"/>
        <w:rPr>
          <w:sz w:val="22"/>
          <w:szCs w:val="22"/>
        </w:rPr>
      </w:pPr>
    </w:p>
    <w:p w14:paraId="1D137B31" w14:textId="295A577C" w:rsidR="008D1258" w:rsidRPr="00404EAE" w:rsidRDefault="008D1258" w:rsidP="00333191">
      <w:pPr>
        <w:pStyle w:val="Nagwek1"/>
        <w:spacing w:before="0"/>
        <w:ind w:left="431"/>
      </w:pPr>
      <w:bookmarkStart w:id="239" w:name="_Toc66281477"/>
      <w:bookmarkStart w:id="240" w:name="_Toc169858485"/>
      <w:bookmarkStart w:id="241" w:name="_Toc169860222"/>
      <w:bookmarkStart w:id="242" w:name="_Toc173744380"/>
      <w:bookmarkStart w:id="243" w:name="_Hlk67647170"/>
      <w:r w:rsidRPr="00404EAE">
        <w:t>§</w:t>
      </w:r>
      <w:r w:rsidR="009C5916" w:rsidRPr="00404EAE">
        <w:t>4.</w:t>
      </w:r>
      <w:r w:rsidRPr="00404EAE">
        <w:t xml:space="preserve"> </w:t>
      </w:r>
      <w:r w:rsidR="00E5344C" w:rsidRPr="00404EAE">
        <w:t>Okres</w:t>
      </w:r>
      <w:r w:rsidRPr="00404EAE">
        <w:t xml:space="preserve"> </w:t>
      </w:r>
      <w:bookmarkEnd w:id="239"/>
      <w:r w:rsidR="00CD0EA5" w:rsidRPr="00404EAE">
        <w:t>obowiązywania umowy ramowej</w:t>
      </w:r>
      <w:bookmarkEnd w:id="240"/>
      <w:bookmarkEnd w:id="241"/>
      <w:bookmarkEnd w:id="242"/>
    </w:p>
    <w:bookmarkEnd w:id="243"/>
    <w:p w14:paraId="02602923" w14:textId="1FA0380C" w:rsidR="00C46712" w:rsidRPr="00404EAE" w:rsidRDefault="00C46712" w:rsidP="00333191">
      <w:pPr>
        <w:numPr>
          <w:ilvl w:val="0"/>
          <w:numId w:val="37"/>
        </w:numPr>
        <w:suppressAutoHyphens/>
        <w:ind w:left="425" w:hanging="426"/>
        <w:jc w:val="both"/>
        <w:rPr>
          <w:b/>
          <w:sz w:val="22"/>
          <w:szCs w:val="22"/>
        </w:rPr>
      </w:pPr>
      <w:r w:rsidRPr="00404EAE">
        <w:rPr>
          <w:b/>
          <w:sz w:val="22"/>
          <w:szCs w:val="22"/>
        </w:rPr>
        <w:t xml:space="preserve">Umowa obowiązuje </w:t>
      </w:r>
      <w:r w:rsidR="009A5576" w:rsidRPr="00404EAE">
        <w:rPr>
          <w:b/>
          <w:sz w:val="22"/>
          <w:szCs w:val="22"/>
        </w:rPr>
        <w:t>dla zamówień udzi</w:t>
      </w:r>
      <w:r w:rsidR="000820A7" w:rsidRPr="00404EAE">
        <w:rPr>
          <w:b/>
          <w:sz w:val="22"/>
          <w:szCs w:val="22"/>
        </w:rPr>
        <w:t>e</w:t>
      </w:r>
      <w:r w:rsidR="009A5576" w:rsidRPr="00404EAE">
        <w:rPr>
          <w:b/>
          <w:sz w:val="22"/>
          <w:szCs w:val="22"/>
        </w:rPr>
        <w:t xml:space="preserve">lanych w okresie </w:t>
      </w:r>
      <w:r w:rsidR="00B654CA" w:rsidRPr="00404EAE">
        <w:rPr>
          <w:b/>
          <w:sz w:val="22"/>
          <w:szCs w:val="22"/>
        </w:rPr>
        <w:t>12 miesięcy od dnia zawarcia umowy.</w:t>
      </w:r>
    </w:p>
    <w:p w14:paraId="6A9741B8" w14:textId="30899D9A" w:rsidR="004E50E6" w:rsidRPr="00404EAE" w:rsidRDefault="004E50E6" w:rsidP="00C050C3">
      <w:pPr>
        <w:numPr>
          <w:ilvl w:val="0"/>
          <w:numId w:val="37"/>
        </w:numPr>
        <w:suppressAutoHyphens/>
        <w:ind w:left="425" w:hanging="426"/>
        <w:jc w:val="both"/>
        <w:rPr>
          <w:sz w:val="22"/>
          <w:szCs w:val="22"/>
        </w:rPr>
      </w:pPr>
      <w:r w:rsidRPr="00404EAE">
        <w:rPr>
          <w:sz w:val="22"/>
          <w:szCs w:val="22"/>
        </w:rPr>
        <w:t xml:space="preserve">W przypadku, gdy w okresie obowiązywania Umowy ramowej nie zostaną udzielone Zamówienia wykonawcze na pełną wartość wskazaną w § 3 ust 1, Zamawiający będzie udzielał zamówień wykonawczych w kolejnych </w:t>
      </w:r>
      <w:r w:rsidR="006C0E19" w:rsidRPr="00404EAE">
        <w:rPr>
          <w:sz w:val="22"/>
          <w:szCs w:val="22"/>
        </w:rPr>
        <w:t xml:space="preserve">6 </w:t>
      </w:r>
      <w:r w:rsidRPr="00404EAE">
        <w:rPr>
          <w:sz w:val="22"/>
          <w:szCs w:val="22"/>
        </w:rPr>
        <w:t>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24B8B580" w14:textId="71C97C8B" w:rsidR="001A4FE9" w:rsidRPr="00654F8B" w:rsidRDefault="001A4FE9" w:rsidP="00DB3B12">
      <w:pPr>
        <w:pStyle w:val="Akapitzlist"/>
        <w:numPr>
          <w:ilvl w:val="0"/>
          <w:numId w:val="98"/>
        </w:numPr>
        <w:ind w:left="426" w:hanging="426"/>
        <w:contextualSpacing w:val="0"/>
        <w:jc w:val="both"/>
        <w:rPr>
          <w:sz w:val="22"/>
          <w:szCs w:val="22"/>
        </w:rPr>
      </w:pPr>
      <w:bookmarkStart w:id="244" w:name="_Hlk71620473"/>
      <w:r w:rsidRPr="00654F8B">
        <w:rPr>
          <w:sz w:val="22"/>
          <w:szCs w:val="22"/>
        </w:rPr>
        <w:t xml:space="preserve">W przypadku nieustalenia maksymalnego terminu realizacji zamówienia wykonawczego wystawionego na etapie umowy wykonawczej ustala się, że wyniesie on </w:t>
      </w:r>
      <w:r w:rsidRPr="00654F8B">
        <w:rPr>
          <w:b/>
          <w:sz w:val="22"/>
          <w:szCs w:val="22"/>
        </w:rPr>
        <w:t>60 dni</w:t>
      </w:r>
      <w:r w:rsidRPr="00654F8B">
        <w:rPr>
          <w:sz w:val="22"/>
          <w:szCs w:val="22"/>
        </w:rPr>
        <w:t xml:space="preserve"> licząc od daty przekazania zamówienia wykonawczego do Wykonawcy.</w:t>
      </w:r>
    </w:p>
    <w:p w14:paraId="42FFA728" w14:textId="77777777" w:rsidR="00CA6820" w:rsidRPr="00404EAE" w:rsidRDefault="00CA6820" w:rsidP="00CA6820">
      <w:pPr>
        <w:pStyle w:val="Akapitzlist"/>
        <w:ind w:left="425"/>
        <w:contextualSpacing w:val="0"/>
        <w:jc w:val="both"/>
        <w:rPr>
          <w:sz w:val="22"/>
          <w:szCs w:val="22"/>
        </w:rPr>
      </w:pPr>
    </w:p>
    <w:p w14:paraId="0CAAA892" w14:textId="30093E51" w:rsidR="00FA3707" w:rsidRPr="00404EAE" w:rsidRDefault="00FA3707" w:rsidP="00CA6820">
      <w:pPr>
        <w:pStyle w:val="Nagwek1"/>
        <w:spacing w:before="0"/>
        <w:ind w:left="431"/>
      </w:pPr>
      <w:bookmarkStart w:id="245" w:name="_Toc169858486"/>
      <w:bookmarkStart w:id="246" w:name="_Toc169860223"/>
      <w:bookmarkStart w:id="247" w:name="_Toc173744381"/>
      <w:bookmarkStart w:id="248" w:name="_Hlk66960610"/>
      <w:bookmarkStart w:id="249" w:name="_Hlk67647416"/>
      <w:bookmarkEnd w:id="244"/>
      <w:r w:rsidRPr="00404EAE">
        <w:t>§</w:t>
      </w:r>
      <w:r w:rsidR="009C5916" w:rsidRPr="00404EAE">
        <w:t>5.</w:t>
      </w:r>
      <w:r w:rsidRPr="00404EAE">
        <w:t xml:space="preserve"> Szczególne obowiązki Wykonawcy</w:t>
      </w:r>
      <w:bookmarkEnd w:id="245"/>
      <w:bookmarkEnd w:id="246"/>
      <w:bookmarkEnd w:id="247"/>
    </w:p>
    <w:bookmarkEnd w:id="248"/>
    <w:bookmarkEnd w:id="249"/>
    <w:p w14:paraId="04B9C853" w14:textId="07F92CD4" w:rsidR="008D1258" w:rsidRPr="00404EAE" w:rsidRDefault="00552168" w:rsidP="00CA6820">
      <w:pPr>
        <w:suppressAutoHyphens/>
        <w:ind w:left="425"/>
        <w:jc w:val="center"/>
        <w:rPr>
          <w:sz w:val="22"/>
          <w:szCs w:val="22"/>
        </w:rPr>
      </w:pPr>
      <w:r w:rsidRPr="00404EAE">
        <w:rPr>
          <w:sz w:val="22"/>
          <w:szCs w:val="22"/>
        </w:rPr>
        <w:t>Nie dotyczy.</w:t>
      </w:r>
    </w:p>
    <w:p w14:paraId="4E8A94A4" w14:textId="77777777" w:rsidR="00CA6820" w:rsidRPr="00404EAE" w:rsidRDefault="00CA6820" w:rsidP="00CA6820">
      <w:pPr>
        <w:suppressAutoHyphens/>
        <w:ind w:left="425"/>
        <w:jc w:val="center"/>
        <w:rPr>
          <w:sz w:val="22"/>
          <w:szCs w:val="22"/>
        </w:rPr>
      </w:pPr>
    </w:p>
    <w:p w14:paraId="73F6378C" w14:textId="70318DE1" w:rsidR="00C46712" w:rsidRPr="00404EAE" w:rsidRDefault="00C46712" w:rsidP="00CA6820">
      <w:pPr>
        <w:pStyle w:val="Nagwek1"/>
        <w:spacing w:before="0"/>
        <w:ind w:left="431"/>
      </w:pPr>
      <w:bookmarkStart w:id="250" w:name="_Toc65677247"/>
      <w:bookmarkStart w:id="251" w:name="_Toc65678813"/>
      <w:bookmarkStart w:id="252" w:name="_Toc66281478"/>
      <w:bookmarkStart w:id="253" w:name="_Toc169858487"/>
      <w:bookmarkStart w:id="254" w:name="_Toc169860224"/>
      <w:bookmarkStart w:id="255" w:name="_Toc173744382"/>
      <w:bookmarkStart w:id="256" w:name="_Hlk67647527"/>
      <w:r w:rsidRPr="00404EAE">
        <w:t>§</w:t>
      </w:r>
      <w:r w:rsidR="009C5916" w:rsidRPr="00404EAE">
        <w:t>6.</w:t>
      </w:r>
      <w:r w:rsidRPr="00404EAE">
        <w:t xml:space="preserve"> </w:t>
      </w:r>
      <w:bookmarkEnd w:id="250"/>
      <w:bookmarkEnd w:id="251"/>
      <w:bookmarkEnd w:id="252"/>
      <w:r w:rsidRPr="00404EAE">
        <w:t>Zasady udzielania Zamówień wykonawczych</w:t>
      </w:r>
      <w:bookmarkEnd w:id="253"/>
      <w:bookmarkEnd w:id="254"/>
      <w:bookmarkEnd w:id="255"/>
    </w:p>
    <w:bookmarkEnd w:id="256"/>
    <w:p w14:paraId="32D38CAD" w14:textId="2B0435B5" w:rsidR="00A85DB6" w:rsidRPr="00404EAE" w:rsidRDefault="00A85DB6" w:rsidP="00C050C3">
      <w:pPr>
        <w:numPr>
          <w:ilvl w:val="0"/>
          <w:numId w:val="36"/>
        </w:numPr>
        <w:tabs>
          <w:tab w:val="clear" w:pos="-76"/>
        </w:tabs>
        <w:suppressAutoHyphens/>
        <w:ind w:left="426" w:right="-1" w:hanging="426"/>
        <w:jc w:val="both"/>
        <w:rPr>
          <w:color w:val="000000"/>
          <w:sz w:val="22"/>
          <w:szCs w:val="22"/>
        </w:rPr>
      </w:pPr>
      <w:r w:rsidRPr="00404EAE">
        <w:rPr>
          <w:sz w:val="22"/>
          <w:szCs w:val="22"/>
        </w:rPr>
        <w:t xml:space="preserve">Do składania ofert w celu udzielenia Zamówienia wykonawczego zaproszeni będą wszyscy Wykonawcy, z którymi została zawarta umowa ramowa (sygnatariusze umowy ramowej). </w:t>
      </w:r>
      <w:r w:rsidRPr="00404EAE">
        <w:rPr>
          <w:sz w:val="22"/>
          <w:szCs w:val="22"/>
        </w:rPr>
        <w:br/>
      </w:r>
      <w:r w:rsidRPr="00404EAE">
        <w:rPr>
          <w:color w:val="000000"/>
          <w:sz w:val="22"/>
          <w:szCs w:val="22"/>
        </w:rPr>
        <w:t>W przypadku gdy jedną ze stron zawartej umowy będzie Konsorcjum, zaproszenie do składania ofert przesłane zostanie na adres wskazany w niniejszej umowie.</w:t>
      </w:r>
    </w:p>
    <w:p w14:paraId="78C89053"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Z chwilą rozesłania </w:t>
      </w:r>
      <w:r w:rsidRPr="00404EAE">
        <w:rPr>
          <w:b/>
          <w:bCs/>
          <w:sz w:val="22"/>
          <w:szCs w:val="22"/>
        </w:rPr>
        <w:t>Zaproszeń do udziału w postępowaniu o udzielenie Zamówienia wykonawczego</w:t>
      </w:r>
      <w:r w:rsidRPr="00404EAE">
        <w:rPr>
          <w:sz w:val="22"/>
          <w:szCs w:val="22"/>
        </w:rPr>
        <w:t xml:space="preserve"> zwanych dalej </w:t>
      </w:r>
      <w:r w:rsidRPr="00404EAE">
        <w:rPr>
          <w:b/>
          <w:bCs/>
          <w:sz w:val="22"/>
          <w:szCs w:val="22"/>
        </w:rPr>
        <w:t>Zaproszeniami,</w:t>
      </w:r>
      <w:r w:rsidRPr="00404EAE">
        <w:rPr>
          <w:sz w:val="22"/>
          <w:szCs w:val="22"/>
        </w:rPr>
        <w:t xml:space="preserve"> Zamawiający udostępnia do oględzin Wykonawcom przedmiot Zamówienia wykonawczego wskazując w treści Zaproszenia jego lokalizację.</w:t>
      </w:r>
    </w:p>
    <w:p w14:paraId="4155CB4B" w14:textId="44A6FF78"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Dla zamówień wykonawczych udzielanych na podstawie niniejszej umowy ramowej przewiduje się następujące tryby postępowań wykonawczych: </w:t>
      </w:r>
    </w:p>
    <w:p w14:paraId="40E76BF6" w14:textId="77777777" w:rsidR="00CA6820" w:rsidRPr="00404EAE" w:rsidRDefault="00A85DB6" w:rsidP="00DB3B12">
      <w:pPr>
        <w:pStyle w:val="Akapitzlist"/>
        <w:numPr>
          <w:ilvl w:val="0"/>
          <w:numId w:val="80"/>
        </w:numPr>
        <w:ind w:left="851"/>
        <w:jc w:val="both"/>
        <w:rPr>
          <w:sz w:val="22"/>
          <w:szCs w:val="22"/>
        </w:rPr>
      </w:pPr>
      <w:r w:rsidRPr="00404EAE">
        <w:rPr>
          <w:sz w:val="22"/>
          <w:szCs w:val="22"/>
        </w:rPr>
        <w:t>zamówienie kierowane do jednego wykonawcy w przypadku gdy w wyniku zaproszenia</w:t>
      </w:r>
      <w:r w:rsidR="00CA6820" w:rsidRPr="00404EAE">
        <w:rPr>
          <w:sz w:val="22"/>
          <w:szCs w:val="22"/>
        </w:rPr>
        <w:t xml:space="preserve"> zostanie złożona jedna oferta,</w:t>
      </w:r>
    </w:p>
    <w:p w14:paraId="6F7D6987" w14:textId="783104F0" w:rsidR="00B90B03" w:rsidRPr="00404EAE" w:rsidRDefault="00CA6820" w:rsidP="00DB3B12">
      <w:pPr>
        <w:pStyle w:val="Akapitzlist"/>
        <w:numPr>
          <w:ilvl w:val="0"/>
          <w:numId w:val="80"/>
        </w:numPr>
        <w:ind w:left="851"/>
        <w:jc w:val="both"/>
        <w:rPr>
          <w:sz w:val="22"/>
          <w:szCs w:val="22"/>
        </w:rPr>
      </w:pPr>
      <w:r w:rsidRPr="00404EAE">
        <w:rPr>
          <w:sz w:val="22"/>
          <w:szCs w:val="22"/>
        </w:rPr>
        <w:t>konkurs ofert.</w:t>
      </w:r>
    </w:p>
    <w:p w14:paraId="16CE82F5" w14:textId="77777777" w:rsidR="008919CD" w:rsidRPr="00404EAE" w:rsidRDefault="008919CD" w:rsidP="00C050C3">
      <w:pPr>
        <w:numPr>
          <w:ilvl w:val="0"/>
          <w:numId w:val="36"/>
        </w:numPr>
        <w:tabs>
          <w:tab w:val="clear" w:pos="-76"/>
        </w:tabs>
        <w:suppressAutoHyphens/>
        <w:ind w:left="426" w:right="-1" w:hanging="426"/>
        <w:jc w:val="both"/>
        <w:rPr>
          <w:sz w:val="22"/>
          <w:szCs w:val="22"/>
        </w:rPr>
      </w:pPr>
      <w:r w:rsidRPr="00404EAE">
        <w:rPr>
          <w:sz w:val="22"/>
          <w:szCs w:val="22"/>
        </w:rPr>
        <w:t>Zamawiający wszczyna postępowanie w trybie konkursu ofert wysyłając (przy użyciu środków komunikacji elektronicznej) zaproszenie do Wykonawców, a którymi podpisano umowę ramową.</w:t>
      </w:r>
    </w:p>
    <w:p w14:paraId="716FD5CC" w14:textId="65679197" w:rsidR="00CA6820" w:rsidRPr="00404EAE" w:rsidRDefault="008919CD" w:rsidP="00C050C3">
      <w:pPr>
        <w:numPr>
          <w:ilvl w:val="0"/>
          <w:numId w:val="36"/>
        </w:numPr>
        <w:tabs>
          <w:tab w:val="clear" w:pos="-76"/>
        </w:tabs>
        <w:suppressAutoHyphens/>
        <w:ind w:left="426" w:right="-1" w:hanging="426"/>
        <w:jc w:val="both"/>
        <w:rPr>
          <w:sz w:val="22"/>
          <w:szCs w:val="22"/>
        </w:rPr>
      </w:pPr>
      <w:r w:rsidRPr="00404EAE">
        <w:rPr>
          <w:sz w:val="22"/>
          <w:szCs w:val="22"/>
        </w:rPr>
        <w:t>Zaproszenie w trybie konkursu ofert powinno zawierać w szczególności:</w:t>
      </w:r>
    </w:p>
    <w:p w14:paraId="64316E4F" w14:textId="77777777" w:rsidR="00CA6820" w:rsidRPr="00404EAE" w:rsidRDefault="008919CD" w:rsidP="00DB3B12">
      <w:pPr>
        <w:pStyle w:val="Akapitzlist"/>
        <w:numPr>
          <w:ilvl w:val="0"/>
          <w:numId w:val="81"/>
        </w:numPr>
        <w:suppressAutoHyphens/>
        <w:ind w:left="851" w:right="-1"/>
        <w:jc w:val="both"/>
        <w:rPr>
          <w:sz w:val="22"/>
          <w:szCs w:val="22"/>
        </w:rPr>
      </w:pPr>
      <w:r w:rsidRPr="00404EAE">
        <w:rPr>
          <w:sz w:val="22"/>
          <w:szCs w:val="22"/>
        </w:rPr>
        <w:lastRenderedPageBreak/>
        <w:t>nazwę organizatora postępowania,</w:t>
      </w:r>
    </w:p>
    <w:p w14:paraId="134B9691" w14:textId="77777777" w:rsidR="00CA6820" w:rsidRPr="00404EAE" w:rsidRDefault="008919CD" w:rsidP="00DB3B12">
      <w:pPr>
        <w:pStyle w:val="Akapitzlist"/>
        <w:numPr>
          <w:ilvl w:val="0"/>
          <w:numId w:val="81"/>
        </w:numPr>
        <w:suppressAutoHyphens/>
        <w:ind w:left="851" w:right="-1"/>
        <w:jc w:val="both"/>
        <w:rPr>
          <w:sz w:val="22"/>
          <w:szCs w:val="22"/>
        </w:rPr>
      </w:pPr>
      <w:r w:rsidRPr="00404EAE">
        <w:rPr>
          <w:sz w:val="22"/>
          <w:szCs w:val="22"/>
        </w:rPr>
        <w:t>numer ewidencyjny postępowania,</w:t>
      </w:r>
    </w:p>
    <w:p w14:paraId="0DE74825" w14:textId="72529694" w:rsidR="008919CD" w:rsidRPr="00404EAE" w:rsidRDefault="008919CD" w:rsidP="00DB3B12">
      <w:pPr>
        <w:pStyle w:val="Akapitzlist"/>
        <w:numPr>
          <w:ilvl w:val="0"/>
          <w:numId w:val="81"/>
        </w:numPr>
        <w:suppressAutoHyphens/>
        <w:ind w:left="851" w:right="-1"/>
        <w:jc w:val="both"/>
        <w:rPr>
          <w:sz w:val="22"/>
          <w:szCs w:val="22"/>
        </w:rPr>
      </w:pPr>
      <w:r w:rsidRPr="00404EAE">
        <w:rPr>
          <w:sz w:val="22"/>
          <w:szCs w:val="22"/>
        </w:rPr>
        <w:t xml:space="preserve">określenie przedmiotu zamówienia, w przypadku prowadzenia aukcji elektronicznej Wykonawca w Zaproszeniu otrzyma niezbędne informacje celem umożliwienia wzięcia </w:t>
      </w:r>
      <w:r w:rsidR="00CA6820" w:rsidRPr="00404EAE">
        <w:rPr>
          <w:sz w:val="22"/>
          <w:szCs w:val="22"/>
        </w:rPr>
        <w:br/>
      </w:r>
      <w:r w:rsidRPr="00404EAE">
        <w:rPr>
          <w:sz w:val="22"/>
          <w:szCs w:val="22"/>
        </w:rPr>
        <w:t>w niej udziału.</w:t>
      </w:r>
    </w:p>
    <w:p w14:paraId="7CC776E0" w14:textId="77777777" w:rsidR="008919CD" w:rsidRPr="00404EAE" w:rsidRDefault="008919CD" w:rsidP="00C050C3">
      <w:pPr>
        <w:numPr>
          <w:ilvl w:val="0"/>
          <w:numId w:val="36"/>
        </w:numPr>
        <w:tabs>
          <w:tab w:val="clear" w:pos="-76"/>
        </w:tabs>
        <w:suppressAutoHyphens/>
        <w:ind w:left="426" w:right="-1" w:hanging="426"/>
        <w:jc w:val="both"/>
        <w:rPr>
          <w:sz w:val="22"/>
          <w:szCs w:val="22"/>
        </w:rPr>
      </w:pPr>
      <w:r w:rsidRPr="00404EAE">
        <w:rPr>
          <w:sz w:val="22"/>
          <w:szCs w:val="22"/>
        </w:rPr>
        <w:t xml:space="preserve">Zamawiający niezależnie od trybu postępowania wykonawczego przewiduje możliwość przeprowadzenia aukcji. </w:t>
      </w:r>
    </w:p>
    <w:p w14:paraId="59E2208C"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Uszczegółowiony zakres Zamówienia wykonawczego określony zostanie w Zaproszeniu. </w:t>
      </w:r>
      <w:r w:rsidRPr="00404EAE">
        <w:rPr>
          <w:sz w:val="22"/>
          <w:szCs w:val="22"/>
        </w:rPr>
        <w:br/>
        <w:t>W przypadku zastosowania systemu aukcyjnego szczegółowy zakres ilościowy i rzeczowy określony będzie w treści ogłoszenia o aukcji.</w:t>
      </w:r>
    </w:p>
    <w:p w14:paraId="63D7BD60" w14:textId="51B7C5CA"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Na etapie zamówienia wykonawczego dopuszcza się możliwość zawarcia umowy w rozumieniu</w:t>
      </w:r>
      <w:r w:rsidR="001F5B92" w:rsidRPr="00404EAE">
        <w:rPr>
          <w:sz w:val="22"/>
          <w:szCs w:val="22"/>
        </w:rPr>
        <w:t xml:space="preserve"> </w:t>
      </w:r>
      <w:r w:rsidR="00CA6820" w:rsidRPr="00404EAE">
        <w:rPr>
          <w:sz w:val="22"/>
          <w:szCs w:val="22"/>
        </w:rPr>
        <w:t>K</w:t>
      </w:r>
      <w:r w:rsidR="004531F0" w:rsidRPr="00404EAE">
        <w:rPr>
          <w:sz w:val="22"/>
          <w:szCs w:val="22"/>
        </w:rPr>
        <w:t>c</w:t>
      </w:r>
      <w:r w:rsidRPr="00404EAE">
        <w:rPr>
          <w:sz w:val="22"/>
          <w:szCs w:val="22"/>
        </w:rPr>
        <w:t xml:space="preserve"> na podstawie wymiany jednostronnie podpisanych oświadczeń woli jej zawarcia.</w:t>
      </w:r>
    </w:p>
    <w:p w14:paraId="6688E5C9"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Dostarczenie przez Zamawiającego Zamówienia wykonawczego do Wykonawcy będzie jednocześnie udzieleniem zamówienia w rozumieniu ustawy Pzp. </w:t>
      </w:r>
    </w:p>
    <w:p w14:paraId="2CE44F06"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Zaproszenia oraz Zamówienia wykonawcze przekazywane będą Wykonawcom drogą elektroniczną na adresy podane w niniejszej umowie. Przekazanie dokumentów w ww. sposób uważa się za ich dostarczenie.</w:t>
      </w:r>
    </w:p>
    <w:p w14:paraId="4DB86E73"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Zamawiający zastrzega sobie prawo do odstąpienia od udzielenia Zamówienia wykonawczego </w:t>
      </w:r>
      <w:r w:rsidRPr="00404EAE">
        <w:rPr>
          <w:sz w:val="22"/>
          <w:szCs w:val="22"/>
        </w:rPr>
        <w:br/>
        <w:t>po złożeniu ofert i podpisaniu „Protokołu końcowego”.</w:t>
      </w:r>
    </w:p>
    <w:p w14:paraId="37720061" w14:textId="51351E49"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Zamawiający udzieli Zamówienia wykonawczego po przeprowadzeniu postępowania wykonawczego oraz dokonaniu oceny zasadności (opłacalności) usługi temu Wykonawcy, którego oferta będzie najkorzystniejsza spo</w:t>
      </w:r>
      <w:r w:rsidR="003F0EB7" w:rsidRPr="00404EAE">
        <w:rPr>
          <w:sz w:val="22"/>
          <w:szCs w:val="22"/>
        </w:rPr>
        <w:t xml:space="preserve">śród wszystkich złożonych ofert </w:t>
      </w:r>
      <w:r w:rsidRPr="00404EAE">
        <w:rPr>
          <w:sz w:val="22"/>
          <w:szCs w:val="22"/>
        </w:rPr>
        <w:t>z zastrzeżeniem możliwości prowadzenia uzgodnień ostatecznych warunków realizacji zamówienia.</w:t>
      </w:r>
    </w:p>
    <w:p w14:paraId="2B855179" w14:textId="124D79F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O zmianach danych teleadresowych (w tym adresu email) Wykonawca ma obowiązek niezwłocznie powiadomić Centralę Polskiej Grupy Górniczej S.A.  wysyłając zgłoszenie na adres email: </w:t>
      </w:r>
      <w:hyperlink r:id="rId28" w:history="1">
        <w:r w:rsidRPr="00404EAE">
          <w:rPr>
            <w:b/>
            <w:sz w:val="22"/>
            <w:szCs w:val="22"/>
          </w:rPr>
          <w:t>umowaramowa_remont@pgg.pl</w:t>
        </w:r>
      </w:hyperlink>
      <w:r w:rsidRPr="00404EAE">
        <w:rPr>
          <w:sz w:val="22"/>
          <w:szCs w:val="22"/>
        </w:rPr>
        <w:t>. Druk zgłoszenia jest do pobrania w Profilu Nabywcy www.pgg.pl lub w portalu aukcyjnym. Na podstawie art. 77 KC strony ustalają, że zmiany te nie wymagają formy Aneksu do umowy ramowej.</w:t>
      </w:r>
    </w:p>
    <w:p w14:paraId="34934654"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W postępowaniach wykonawczych Wykonawca będzie związany ofertą przez okres 90 dni </w:t>
      </w:r>
      <w:r w:rsidRPr="00404EAE">
        <w:rPr>
          <w:sz w:val="22"/>
          <w:szCs w:val="22"/>
        </w:rPr>
        <w:br/>
        <w:t>od terminu składania ofert. Bieg terminu związania ofertą rozpoczyna się wraz z upływem terminu składania ofert.</w:t>
      </w:r>
    </w:p>
    <w:p w14:paraId="10FDE746" w14:textId="77777777"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Umowa może zostać zawarta po upływie terminu związania ofertą, jeżeli Wykonawca wyrazi zgodę na zawarcie umowy na warunkach określonych w ofercie.</w:t>
      </w:r>
    </w:p>
    <w:p w14:paraId="779E2B56" w14:textId="122BBCF6" w:rsidR="00A85DB6" w:rsidRPr="00404EAE" w:rsidRDefault="00A85DB6" w:rsidP="00C050C3">
      <w:pPr>
        <w:numPr>
          <w:ilvl w:val="0"/>
          <w:numId w:val="36"/>
        </w:numPr>
        <w:tabs>
          <w:tab w:val="clear" w:pos="-76"/>
        </w:tabs>
        <w:suppressAutoHyphens/>
        <w:ind w:left="426" w:right="-1" w:hanging="426"/>
        <w:jc w:val="both"/>
        <w:rPr>
          <w:sz w:val="22"/>
          <w:szCs w:val="22"/>
        </w:rPr>
      </w:pPr>
      <w:r w:rsidRPr="00404EAE">
        <w:rPr>
          <w:sz w:val="22"/>
          <w:szCs w:val="22"/>
        </w:rPr>
        <w:t xml:space="preserve">W przypadku składania ofert </w:t>
      </w:r>
      <w:r w:rsidR="0016720A" w:rsidRPr="00404EAE">
        <w:rPr>
          <w:sz w:val="22"/>
          <w:szCs w:val="22"/>
        </w:rPr>
        <w:t xml:space="preserve">(uaktualniania katalogów elektronicznych) </w:t>
      </w:r>
      <w:r w:rsidRPr="00404EAE">
        <w:rPr>
          <w:sz w:val="22"/>
          <w:szCs w:val="22"/>
        </w:rPr>
        <w:t>w postępowaniu wykonawczym obowiązują następujące zasady:</w:t>
      </w:r>
    </w:p>
    <w:p w14:paraId="09F18A51" w14:textId="77777777" w:rsidR="00A85DB6" w:rsidRPr="00404EAE" w:rsidRDefault="00A85DB6" w:rsidP="00C050C3">
      <w:pPr>
        <w:numPr>
          <w:ilvl w:val="1"/>
          <w:numId w:val="35"/>
        </w:numPr>
        <w:suppressAutoHyphens/>
        <w:ind w:left="993" w:right="-1" w:hanging="426"/>
        <w:jc w:val="both"/>
        <w:rPr>
          <w:sz w:val="22"/>
          <w:szCs w:val="22"/>
        </w:rPr>
      </w:pPr>
      <w:r w:rsidRPr="00404EAE">
        <w:rPr>
          <w:sz w:val="22"/>
          <w:szCs w:val="22"/>
        </w:rPr>
        <w:t>Ofertę należy złożyć w formie podanej w Zaproszeniu,</w:t>
      </w:r>
    </w:p>
    <w:p w14:paraId="39B190E7" w14:textId="1D9B7831" w:rsidR="00A85DB6" w:rsidRPr="00404EAE" w:rsidRDefault="00A85DB6" w:rsidP="00C050C3">
      <w:pPr>
        <w:numPr>
          <w:ilvl w:val="1"/>
          <w:numId w:val="35"/>
        </w:numPr>
        <w:suppressAutoHyphens/>
        <w:ind w:left="993" w:right="-1" w:hanging="426"/>
        <w:jc w:val="both"/>
        <w:rPr>
          <w:sz w:val="22"/>
          <w:szCs w:val="22"/>
        </w:rPr>
      </w:pPr>
      <w:r w:rsidRPr="00404EAE">
        <w:rPr>
          <w:sz w:val="22"/>
          <w:szCs w:val="22"/>
        </w:rPr>
        <w:t xml:space="preserve">Oferta stanowić będzie podstawę do wyliczenia ceny wyjściowej (wywoławczej) dla negocjacji, </w:t>
      </w:r>
      <w:r w:rsidR="00EB0CC8" w:rsidRPr="00404EAE">
        <w:rPr>
          <w:sz w:val="22"/>
          <w:szCs w:val="22"/>
        </w:rPr>
        <w:t>aukcji</w:t>
      </w:r>
      <w:r w:rsidRPr="00404EAE">
        <w:rPr>
          <w:sz w:val="22"/>
          <w:szCs w:val="22"/>
        </w:rPr>
        <w:t xml:space="preserve"> elektronicznej,</w:t>
      </w:r>
    </w:p>
    <w:p w14:paraId="6C10BD1D" w14:textId="77777777" w:rsidR="00A85DB6" w:rsidRPr="00404EAE" w:rsidRDefault="00A85DB6" w:rsidP="00C050C3">
      <w:pPr>
        <w:numPr>
          <w:ilvl w:val="1"/>
          <w:numId w:val="35"/>
        </w:numPr>
        <w:suppressAutoHyphens/>
        <w:ind w:left="993" w:right="-1" w:hanging="426"/>
        <w:jc w:val="both"/>
        <w:rPr>
          <w:sz w:val="22"/>
          <w:szCs w:val="22"/>
        </w:rPr>
      </w:pPr>
      <w:r w:rsidRPr="00404EAE">
        <w:rPr>
          <w:sz w:val="22"/>
          <w:szCs w:val="22"/>
        </w:rPr>
        <w:t>Treść oferty musi odpowiadać treści niniejszej umowy ramowej oraz treści Zaproszenia pod rygorem odrzucenia oferty,</w:t>
      </w:r>
    </w:p>
    <w:p w14:paraId="59340183" w14:textId="77777777" w:rsidR="00A85DB6" w:rsidRPr="00404EAE" w:rsidRDefault="00A85DB6" w:rsidP="00C050C3">
      <w:pPr>
        <w:numPr>
          <w:ilvl w:val="1"/>
          <w:numId w:val="35"/>
        </w:numPr>
        <w:suppressAutoHyphens/>
        <w:ind w:left="993" w:right="-1" w:hanging="426"/>
        <w:jc w:val="both"/>
        <w:rPr>
          <w:sz w:val="22"/>
          <w:szCs w:val="22"/>
        </w:rPr>
      </w:pPr>
      <w:r w:rsidRPr="00404EAE">
        <w:rPr>
          <w:sz w:val="22"/>
          <w:szCs w:val="22"/>
        </w:rPr>
        <w:t xml:space="preserve">Oferta oraz wszystkie załączniki muszą być sporządzone w języku polskim, pismem czytelnym i trwałym. </w:t>
      </w:r>
    </w:p>
    <w:p w14:paraId="3B2AE1B8" w14:textId="63E95162" w:rsidR="00A85DB6" w:rsidRPr="00404EAE" w:rsidRDefault="00A85DB6" w:rsidP="00C050C3">
      <w:pPr>
        <w:numPr>
          <w:ilvl w:val="1"/>
          <w:numId w:val="35"/>
        </w:numPr>
        <w:suppressAutoHyphens/>
        <w:ind w:left="993" w:right="-1" w:hanging="426"/>
        <w:jc w:val="both"/>
        <w:rPr>
          <w:sz w:val="22"/>
          <w:szCs w:val="22"/>
        </w:rPr>
      </w:pPr>
      <w:r w:rsidRPr="00404EAE">
        <w:rPr>
          <w:sz w:val="22"/>
          <w:szCs w:val="22"/>
        </w:rPr>
        <w:t xml:space="preserve">Cena ofertowa musi uwzględniać wszelkie koszty związane z realizacją przedmiotu zamówienia, w tym wszelkie podatki, cła i inne zobowiązania podatkowe wynikające ze stosownych ustaw, koszty transportu </w:t>
      </w:r>
      <w:r w:rsidR="00687B7A" w:rsidRPr="00404EAE">
        <w:rPr>
          <w:sz w:val="22"/>
          <w:szCs w:val="22"/>
        </w:rPr>
        <w:t xml:space="preserve">z i </w:t>
      </w:r>
      <w:r w:rsidRPr="00404EAE">
        <w:rPr>
          <w:sz w:val="22"/>
          <w:szCs w:val="22"/>
        </w:rPr>
        <w:t>do magazynów Zamawiającego oraz koszty opakowania i oznakowania wyrobów.</w:t>
      </w:r>
    </w:p>
    <w:p w14:paraId="77223598" w14:textId="77777777" w:rsidR="00A85DB6" w:rsidRPr="00404EAE" w:rsidRDefault="00A85DB6" w:rsidP="00C050C3">
      <w:pPr>
        <w:numPr>
          <w:ilvl w:val="1"/>
          <w:numId w:val="35"/>
        </w:numPr>
        <w:suppressAutoHyphens/>
        <w:ind w:left="993" w:right="-1" w:hanging="426"/>
        <w:jc w:val="both"/>
        <w:rPr>
          <w:color w:val="000000"/>
          <w:sz w:val="22"/>
          <w:szCs w:val="22"/>
        </w:rPr>
      </w:pPr>
      <w:r w:rsidRPr="00404EAE">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404EAE" w:rsidRDefault="00A85DB6" w:rsidP="00C050C3">
      <w:pPr>
        <w:numPr>
          <w:ilvl w:val="1"/>
          <w:numId w:val="35"/>
        </w:numPr>
        <w:suppressAutoHyphens/>
        <w:ind w:left="993" w:right="-1" w:hanging="426"/>
        <w:jc w:val="both"/>
        <w:rPr>
          <w:sz w:val="22"/>
          <w:szCs w:val="22"/>
        </w:rPr>
      </w:pPr>
      <w:r w:rsidRPr="00404EAE">
        <w:rPr>
          <w:sz w:val="22"/>
          <w:szCs w:val="22"/>
        </w:rPr>
        <w:t>W przypadku istotnej zmiany treści Zaproszenia obejmującej przedmiot zamówienia wydłuża się odpowiednio okres przygotowania oferty.</w:t>
      </w:r>
    </w:p>
    <w:p w14:paraId="6BA1583B" w14:textId="26AD0804" w:rsidR="00A85DB6" w:rsidRPr="00404EAE" w:rsidRDefault="00A85DB6" w:rsidP="00C050C3">
      <w:pPr>
        <w:numPr>
          <w:ilvl w:val="0"/>
          <w:numId w:val="36"/>
        </w:numPr>
        <w:tabs>
          <w:tab w:val="clear" w:pos="-76"/>
        </w:tabs>
        <w:suppressAutoHyphens/>
        <w:ind w:left="426" w:right="-1" w:hanging="426"/>
        <w:jc w:val="both"/>
        <w:rPr>
          <w:sz w:val="22"/>
          <w:szCs w:val="22"/>
        </w:rPr>
      </w:pPr>
      <w:bookmarkStart w:id="257" w:name="_Hlk66972787"/>
      <w:r w:rsidRPr="00404EAE">
        <w:rPr>
          <w:sz w:val="22"/>
          <w:szCs w:val="22"/>
        </w:rPr>
        <w:t xml:space="preserve">Oferta składana w wyniku Zaproszenia do składania ofert w postępowaniu wykonawczym nie może być mniej korzystna od warunków wykonania zamówienia  ustalonych w niniejszej </w:t>
      </w:r>
      <w:r w:rsidRPr="00404EAE">
        <w:rPr>
          <w:sz w:val="22"/>
          <w:szCs w:val="22"/>
        </w:rPr>
        <w:lastRenderedPageBreak/>
        <w:t xml:space="preserve">umowie ramowej. Ceny jednostkowe netto w oparciu, o które rozliczane będą usługi </w:t>
      </w:r>
      <w:r w:rsidR="004531F0" w:rsidRPr="00404EAE">
        <w:rPr>
          <w:sz w:val="22"/>
          <w:szCs w:val="22"/>
        </w:rPr>
        <w:br/>
      </w:r>
      <w:r w:rsidRPr="00404EAE">
        <w:rPr>
          <w:sz w:val="22"/>
          <w:szCs w:val="22"/>
        </w:rPr>
        <w:t>w postępowaniu wykonawczym stanowią załącznik do niniejszej umowy.</w:t>
      </w:r>
    </w:p>
    <w:p w14:paraId="376C917D" w14:textId="4086DFD4" w:rsidR="00E94FFB" w:rsidRPr="00404EAE" w:rsidRDefault="00E94FFB" w:rsidP="00C050C3">
      <w:pPr>
        <w:numPr>
          <w:ilvl w:val="0"/>
          <w:numId w:val="36"/>
        </w:numPr>
        <w:tabs>
          <w:tab w:val="clear" w:pos="-76"/>
        </w:tabs>
        <w:suppressAutoHyphens/>
        <w:ind w:left="426" w:right="-1" w:hanging="426"/>
        <w:jc w:val="both"/>
        <w:rPr>
          <w:sz w:val="22"/>
          <w:szCs w:val="22"/>
        </w:rPr>
      </w:pPr>
      <w:r w:rsidRPr="00404EAE">
        <w:rPr>
          <w:sz w:val="22"/>
          <w:szCs w:val="22"/>
        </w:rPr>
        <w:t xml:space="preserve">Upust uzyskany w toku aukcji elektronicznej w stosunku do umowy ramowej obowiązywał </w:t>
      </w:r>
      <w:r w:rsidRPr="00404EAE">
        <w:rPr>
          <w:sz w:val="22"/>
          <w:szCs w:val="22"/>
        </w:rPr>
        <w:br/>
      </w:r>
      <w:r w:rsidR="003D714C" w:rsidRPr="00404EAE">
        <w:rPr>
          <w:sz w:val="22"/>
          <w:szCs w:val="22"/>
        </w:rPr>
        <w:t xml:space="preserve">będzie </w:t>
      </w:r>
      <w:r w:rsidRPr="00404EAE">
        <w:rPr>
          <w:sz w:val="22"/>
          <w:szCs w:val="22"/>
        </w:rPr>
        <w:t xml:space="preserve">dla całego zakresu rzeczowego remontu włącznie z rozszerzeniami. </w:t>
      </w:r>
    </w:p>
    <w:p w14:paraId="30181532" w14:textId="381CE1A8" w:rsidR="008919CD" w:rsidRPr="00404EAE" w:rsidRDefault="008919CD" w:rsidP="008919CD">
      <w:pPr>
        <w:pStyle w:val="Nagwek1"/>
        <w:ind w:left="432"/>
      </w:pPr>
      <w:bookmarkStart w:id="258" w:name="_Toc65829187"/>
      <w:bookmarkStart w:id="259" w:name="_Toc69423663"/>
      <w:bookmarkStart w:id="260" w:name="_Toc70317176"/>
      <w:bookmarkStart w:id="261" w:name="_Toc169858488"/>
      <w:bookmarkStart w:id="262" w:name="_Toc169860225"/>
      <w:bookmarkStart w:id="263" w:name="_Toc173744383"/>
      <w:bookmarkEnd w:id="257"/>
      <w:r w:rsidRPr="00404EAE">
        <w:t>§7</w:t>
      </w:r>
      <w:r w:rsidR="009C5916" w:rsidRPr="00404EAE">
        <w:t>.</w:t>
      </w:r>
      <w:r w:rsidRPr="00404EAE">
        <w:t xml:space="preserve"> Aukcja elektroniczna</w:t>
      </w:r>
      <w:bookmarkEnd w:id="258"/>
      <w:bookmarkEnd w:id="259"/>
      <w:bookmarkEnd w:id="260"/>
      <w:bookmarkEnd w:id="261"/>
      <w:bookmarkEnd w:id="262"/>
      <w:bookmarkEnd w:id="263"/>
    </w:p>
    <w:p w14:paraId="26F1DB42" w14:textId="77777777" w:rsidR="008919CD" w:rsidRPr="00404EAE" w:rsidRDefault="008919CD" w:rsidP="00C050C3">
      <w:pPr>
        <w:numPr>
          <w:ilvl w:val="0"/>
          <w:numId w:val="54"/>
        </w:numPr>
        <w:suppressAutoHyphens/>
        <w:ind w:hanging="357"/>
        <w:jc w:val="both"/>
        <w:rPr>
          <w:sz w:val="22"/>
          <w:szCs w:val="22"/>
        </w:rPr>
      </w:pPr>
      <w:r w:rsidRPr="00404EAE">
        <w:rPr>
          <w:sz w:val="22"/>
          <w:szCs w:val="22"/>
        </w:rPr>
        <w:t>Zasady prowadzenia aukcji określa się dla każdego postępowania w SWZ lub ogłoszeniu.</w:t>
      </w:r>
    </w:p>
    <w:p w14:paraId="27754061" w14:textId="77777777" w:rsidR="008919CD" w:rsidRPr="00404EAE" w:rsidRDefault="008919CD" w:rsidP="00C050C3">
      <w:pPr>
        <w:numPr>
          <w:ilvl w:val="0"/>
          <w:numId w:val="54"/>
        </w:numPr>
        <w:suppressAutoHyphens/>
        <w:ind w:hanging="357"/>
        <w:jc w:val="both"/>
        <w:rPr>
          <w:sz w:val="22"/>
          <w:szCs w:val="22"/>
        </w:rPr>
      </w:pPr>
      <w:r w:rsidRPr="00404EAE">
        <w:rPr>
          <w:sz w:val="22"/>
          <w:szCs w:val="22"/>
        </w:rPr>
        <w:t>W przypadku Wykonawcy, który nie wziął udziału w aukcji, za ofertę ostateczną przyjmuje się ofertę złożoną w ramach postępowania.</w:t>
      </w:r>
    </w:p>
    <w:p w14:paraId="58339511" w14:textId="77777777" w:rsidR="008919CD" w:rsidRPr="00404EAE" w:rsidRDefault="008919CD" w:rsidP="00C050C3">
      <w:pPr>
        <w:numPr>
          <w:ilvl w:val="0"/>
          <w:numId w:val="54"/>
        </w:numPr>
        <w:suppressAutoHyphens/>
        <w:ind w:hanging="357"/>
        <w:jc w:val="both"/>
        <w:rPr>
          <w:sz w:val="22"/>
          <w:szCs w:val="22"/>
        </w:rPr>
      </w:pPr>
      <w:r w:rsidRPr="00404EAE">
        <w:rPr>
          <w:sz w:val="22"/>
          <w:szCs w:val="22"/>
        </w:rPr>
        <w:t>Zamawiający dopuszcza możliwość przeprowadzenia następujących rodzajów aukcji:</w:t>
      </w:r>
    </w:p>
    <w:p w14:paraId="4DEA801F" w14:textId="1A88BFB3" w:rsidR="008919CD" w:rsidRPr="00404EAE" w:rsidRDefault="00CA6820" w:rsidP="00C050C3">
      <w:pPr>
        <w:numPr>
          <w:ilvl w:val="1"/>
          <w:numId w:val="54"/>
        </w:numPr>
        <w:suppressAutoHyphens/>
        <w:ind w:hanging="357"/>
        <w:jc w:val="both"/>
        <w:rPr>
          <w:sz w:val="22"/>
          <w:szCs w:val="22"/>
        </w:rPr>
      </w:pPr>
      <w:r w:rsidRPr="00404EAE">
        <w:rPr>
          <w:sz w:val="22"/>
          <w:szCs w:val="22"/>
        </w:rPr>
        <w:t>Aukcji angielskiej,</w:t>
      </w:r>
    </w:p>
    <w:p w14:paraId="38420206" w14:textId="5316535C" w:rsidR="008919CD" w:rsidRPr="00404EAE" w:rsidRDefault="00CA6820" w:rsidP="00C050C3">
      <w:pPr>
        <w:numPr>
          <w:ilvl w:val="1"/>
          <w:numId w:val="54"/>
        </w:numPr>
        <w:suppressAutoHyphens/>
        <w:ind w:hanging="357"/>
        <w:jc w:val="both"/>
        <w:rPr>
          <w:sz w:val="22"/>
          <w:szCs w:val="22"/>
        </w:rPr>
      </w:pPr>
      <w:r w:rsidRPr="00404EAE">
        <w:rPr>
          <w:sz w:val="22"/>
          <w:szCs w:val="22"/>
        </w:rPr>
        <w:t>Aukcji japońskiej.</w:t>
      </w:r>
    </w:p>
    <w:p w14:paraId="5E1C2C06" w14:textId="1993E8ED" w:rsidR="008919CD" w:rsidRPr="00404EAE" w:rsidRDefault="008919CD" w:rsidP="00C050C3">
      <w:pPr>
        <w:numPr>
          <w:ilvl w:val="0"/>
          <w:numId w:val="54"/>
        </w:numPr>
        <w:suppressAutoHyphens/>
        <w:ind w:hanging="357"/>
        <w:jc w:val="both"/>
        <w:rPr>
          <w:sz w:val="22"/>
          <w:szCs w:val="22"/>
        </w:rPr>
      </w:pPr>
      <w:r w:rsidRPr="00404EAE">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404EAE">
        <w:rPr>
          <w:sz w:val="22"/>
          <w:szCs w:val="22"/>
        </w:rPr>
        <w:br/>
      </w:r>
      <w:r w:rsidRPr="00404EAE">
        <w:rPr>
          <w:sz w:val="22"/>
          <w:szCs w:val="22"/>
        </w:rPr>
        <w:t>z Wykonawców nie złoży kolejnego postąpienia.</w:t>
      </w:r>
    </w:p>
    <w:p w14:paraId="333AF039" w14:textId="0B2EF040" w:rsidR="00FF12C0" w:rsidRPr="00404EAE" w:rsidRDefault="008919CD" w:rsidP="00C050C3">
      <w:pPr>
        <w:numPr>
          <w:ilvl w:val="0"/>
          <w:numId w:val="54"/>
        </w:numPr>
        <w:suppressAutoHyphens/>
        <w:ind w:hanging="357"/>
        <w:jc w:val="both"/>
        <w:rPr>
          <w:sz w:val="22"/>
          <w:szCs w:val="22"/>
        </w:rPr>
      </w:pPr>
      <w:r w:rsidRPr="00404EAE">
        <w:rPr>
          <w:sz w:val="22"/>
          <w:szCs w:val="22"/>
        </w:rPr>
        <w:t xml:space="preserve">Aukcja japońska to rodzaj Aukcji, w którym Wykonawca składa oferty przez zaakceptowanie wartości proponowanej przez platformę elektroniczną. Wartość obniżana jest kolejno </w:t>
      </w:r>
      <w:r w:rsidR="00CA6820" w:rsidRPr="00404EAE">
        <w:rPr>
          <w:sz w:val="22"/>
          <w:szCs w:val="22"/>
        </w:rPr>
        <w:br/>
      </w:r>
      <w:r w:rsidRPr="00404EAE">
        <w:rPr>
          <w:sz w:val="22"/>
          <w:szCs w:val="22"/>
        </w:rPr>
        <w:t xml:space="preserve">w ustalonych odstępach czasu wskazanych przez Zamawiającego. Wykonawcy mogą zaakceptować wartość proponowaną przez platformę, co jest równoznaczne ze złożeniem postąpienia.  </w:t>
      </w:r>
      <w:r w:rsidR="00FF12C0" w:rsidRPr="00404EAE">
        <w:rPr>
          <w:sz w:val="22"/>
          <w:szCs w:val="22"/>
        </w:rPr>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7E99D850" w14:textId="5A5B87AA" w:rsidR="008919CD" w:rsidRPr="00404EAE" w:rsidRDefault="008919CD" w:rsidP="00C050C3">
      <w:pPr>
        <w:numPr>
          <w:ilvl w:val="0"/>
          <w:numId w:val="54"/>
        </w:numPr>
        <w:suppressAutoHyphens/>
        <w:ind w:hanging="357"/>
        <w:jc w:val="both"/>
        <w:rPr>
          <w:sz w:val="22"/>
          <w:szCs w:val="22"/>
        </w:rPr>
      </w:pPr>
      <w:r w:rsidRPr="00404EAE">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404EAE">
        <w:rPr>
          <w:sz w:val="22"/>
          <w:szCs w:val="22"/>
        </w:rPr>
        <w:br/>
      </w:r>
      <w:r w:rsidRPr="00404EAE">
        <w:rPr>
          <w:sz w:val="22"/>
          <w:szCs w:val="22"/>
        </w:rPr>
        <w:t xml:space="preserve">to o wyborze decyduje które z postąpień zostało złożone wcześniej (godzina, minuta i sekunda złożenia postąpienia). </w:t>
      </w:r>
    </w:p>
    <w:p w14:paraId="7FDD100E" w14:textId="77777777" w:rsidR="008919CD" w:rsidRPr="00404EAE" w:rsidRDefault="008919CD" w:rsidP="00C050C3">
      <w:pPr>
        <w:numPr>
          <w:ilvl w:val="0"/>
          <w:numId w:val="54"/>
        </w:numPr>
        <w:suppressAutoHyphens/>
        <w:ind w:hanging="357"/>
        <w:jc w:val="both"/>
        <w:rPr>
          <w:sz w:val="22"/>
          <w:szCs w:val="22"/>
        </w:rPr>
      </w:pPr>
      <w:r w:rsidRPr="00404EAE">
        <w:rPr>
          <w:sz w:val="22"/>
          <w:szCs w:val="22"/>
        </w:rPr>
        <w:t>Zamawiający może powtórzyć aukcję jeżeli:</w:t>
      </w:r>
    </w:p>
    <w:p w14:paraId="5EBDE3BE" w14:textId="77777777" w:rsidR="008919CD" w:rsidRPr="00404EAE" w:rsidRDefault="008919CD" w:rsidP="00C050C3">
      <w:pPr>
        <w:numPr>
          <w:ilvl w:val="1"/>
          <w:numId w:val="54"/>
        </w:numPr>
        <w:suppressAutoHyphens/>
        <w:ind w:hanging="357"/>
        <w:jc w:val="both"/>
        <w:rPr>
          <w:sz w:val="22"/>
          <w:szCs w:val="22"/>
        </w:rPr>
      </w:pPr>
      <w:r w:rsidRPr="00404EAE">
        <w:rPr>
          <w:sz w:val="22"/>
          <w:szCs w:val="22"/>
        </w:rPr>
        <w:t>żaden z Wykonawców nie wykonał postąpienia lub nie zaakceptował zaproponowanej przez platformę wartości,</w:t>
      </w:r>
    </w:p>
    <w:p w14:paraId="35D6D733" w14:textId="77777777" w:rsidR="008919CD" w:rsidRPr="00404EAE" w:rsidRDefault="008919CD" w:rsidP="00C050C3">
      <w:pPr>
        <w:numPr>
          <w:ilvl w:val="1"/>
          <w:numId w:val="54"/>
        </w:numPr>
        <w:suppressAutoHyphens/>
        <w:ind w:hanging="357"/>
        <w:jc w:val="both"/>
        <w:rPr>
          <w:sz w:val="22"/>
          <w:szCs w:val="22"/>
        </w:rPr>
      </w:pPr>
      <w:r w:rsidRPr="00404EAE">
        <w:rPr>
          <w:sz w:val="22"/>
          <w:szCs w:val="22"/>
        </w:rPr>
        <w:t>jej przeprowadzenie było obarczone wadą prawną,</w:t>
      </w:r>
    </w:p>
    <w:p w14:paraId="0E0A9DF1" w14:textId="77777777" w:rsidR="008919CD" w:rsidRPr="00404EAE" w:rsidRDefault="008919CD" w:rsidP="00C050C3">
      <w:pPr>
        <w:numPr>
          <w:ilvl w:val="1"/>
          <w:numId w:val="54"/>
        </w:numPr>
        <w:suppressAutoHyphens/>
        <w:ind w:hanging="357"/>
        <w:jc w:val="both"/>
        <w:rPr>
          <w:sz w:val="22"/>
          <w:szCs w:val="22"/>
        </w:rPr>
      </w:pPr>
      <w:r w:rsidRPr="00404EAE">
        <w:rPr>
          <w:sz w:val="22"/>
          <w:szCs w:val="22"/>
        </w:rPr>
        <w:t>w toku aukcji elektronicznej wystąpiły błędy techniczne, potwierdzone przez administratora portalu aukcyjnego, a mające wpływ na przebieg lub wynik aukcji.</w:t>
      </w:r>
    </w:p>
    <w:p w14:paraId="22C37FE6" w14:textId="77777777" w:rsidR="00CA6820" w:rsidRPr="00404EAE" w:rsidRDefault="00CA6820" w:rsidP="00CA6820">
      <w:pPr>
        <w:suppressAutoHyphens/>
        <w:ind w:left="720"/>
        <w:jc w:val="both"/>
        <w:rPr>
          <w:sz w:val="22"/>
          <w:szCs w:val="22"/>
        </w:rPr>
      </w:pPr>
    </w:p>
    <w:p w14:paraId="394A9902" w14:textId="4709B9AE" w:rsidR="008919CD" w:rsidRPr="00404EAE" w:rsidRDefault="008919CD" w:rsidP="00CA6820">
      <w:pPr>
        <w:pStyle w:val="Nagwek1"/>
        <w:spacing w:before="0"/>
        <w:ind w:left="431"/>
      </w:pPr>
      <w:bookmarkStart w:id="264" w:name="_Toc53072075"/>
      <w:bookmarkStart w:id="265" w:name="_Toc65829169"/>
      <w:bookmarkStart w:id="266" w:name="_Toc70317177"/>
      <w:bookmarkStart w:id="267" w:name="_Toc169858489"/>
      <w:bookmarkStart w:id="268" w:name="_Toc169860226"/>
      <w:bookmarkStart w:id="269" w:name="_Toc173744384"/>
      <w:bookmarkStart w:id="270" w:name="_Toc69423645"/>
      <w:bookmarkStart w:id="271" w:name="_Toc66971803"/>
      <w:r w:rsidRPr="00404EAE">
        <w:t>§8</w:t>
      </w:r>
      <w:r w:rsidR="009C5916" w:rsidRPr="00404EAE">
        <w:t>.</w:t>
      </w:r>
      <w:r w:rsidRPr="00404EAE">
        <w:t xml:space="preserve"> Zamówienie kierowane do jednego wykonawcy</w:t>
      </w:r>
      <w:bookmarkEnd w:id="264"/>
      <w:bookmarkEnd w:id="265"/>
      <w:bookmarkEnd w:id="266"/>
      <w:bookmarkEnd w:id="267"/>
      <w:bookmarkEnd w:id="268"/>
      <w:bookmarkEnd w:id="269"/>
      <w:r w:rsidRPr="00404EAE">
        <w:t xml:space="preserve"> </w:t>
      </w:r>
      <w:bookmarkEnd w:id="270"/>
    </w:p>
    <w:p w14:paraId="7DDCC6CD" w14:textId="493AC8FF" w:rsidR="008919CD" w:rsidRPr="00404EAE" w:rsidRDefault="008919CD" w:rsidP="00C050C3">
      <w:pPr>
        <w:numPr>
          <w:ilvl w:val="0"/>
          <w:numId w:val="55"/>
        </w:numPr>
        <w:suppressAutoHyphens/>
        <w:ind w:left="357" w:hanging="357"/>
        <w:jc w:val="both"/>
        <w:rPr>
          <w:sz w:val="22"/>
          <w:szCs w:val="22"/>
        </w:rPr>
      </w:pPr>
      <w:r w:rsidRPr="00404EAE">
        <w:rPr>
          <w:sz w:val="22"/>
          <w:szCs w:val="22"/>
        </w:rPr>
        <w:t>Zamawiający może udzielić zamówienia w trybie zamówienia kierowanego do jednego Wykonawcy, w celu zawarcia umowy wykonawczej, jeżeli umowę ra</w:t>
      </w:r>
      <w:r w:rsidR="00CA6820" w:rsidRPr="00404EAE">
        <w:rPr>
          <w:sz w:val="22"/>
          <w:szCs w:val="22"/>
        </w:rPr>
        <w:t>mową zawarto z jednym Wykonawcą.</w:t>
      </w:r>
    </w:p>
    <w:p w14:paraId="19C3A7F4" w14:textId="77777777" w:rsidR="008919CD" w:rsidRPr="00404EAE" w:rsidRDefault="008919CD" w:rsidP="00C050C3">
      <w:pPr>
        <w:numPr>
          <w:ilvl w:val="0"/>
          <w:numId w:val="55"/>
        </w:numPr>
        <w:suppressAutoHyphens/>
        <w:ind w:left="357" w:hanging="357"/>
        <w:jc w:val="both"/>
        <w:rPr>
          <w:sz w:val="22"/>
          <w:szCs w:val="22"/>
        </w:rPr>
      </w:pPr>
      <w:r w:rsidRPr="00404EAE">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404EAE" w:rsidRDefault="008919CD" w:rsidP="00C050C3">
      <w:pPr>
        <w:numPr>
          <w:ilvl w:val="0"/>
          <w:numId w:val="55"/>
        </w:numPr>
        <w:suppressAutoHyphens/>
        <w:ind w:left="357" w:hanging="357"/>
        <w:jc w:val="both"/>
        <w:rPr>
          <w:sz w:val="22"/>
          <w:szCs w:val="22"/>
        </w:rPr>
      </w:pPr>
      <w:r w:rsidRPr="00404EAE">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271"/>
    <w:p w14:paraId="11402BDA" w14:textId="77777777" w:rsidR="008919CD" w:rsidRPr="00404EAE" w:rsidRDefault="008919CD" w:rsidP="008919CD"/>
    <w:p w14:paraId="77737B45" w14:textId="77777777" w:rsidR="004E50E6" w:rsidRPr="00404EAE" w:rsidRDefault="004E50E6" w:rsidP="00CA6820">
      <w:pPr>
        <w:pStyle w:val="Nagwek1"/>
        <w:spacing w:before="0"/>
        <w:ind w:left="431"/>
      </w:pPr>
      <w:bookmarkStart w:id="272" w:name="_Toc169858490"/>
      <w:bookmarkStart w:id="273" w:name="_Toc169860227"/>
      <w:bookmarkStart w:id="274" w:name="_Toc173744385"/>
      <w:bookmarkStart w:id="275" w:name="_Toc64291283"/>
      <w:bookmarkStart w:id="276" w:name="_Toc66281481"/>
      <w:bookmarkStart w:id="277" w:name="_Hlk67648073"/>
      <w:r w:rsidRPr="00404EAE">
        <w:t>§9. Umowa wykonawcza</w:t>
      </w:r>
      <w:bookmarkEnd w:id="272"/>
      <w:bookmarkEnd w:id="273"/>
      <w:bookmarkEnd w:id="274"/>
    </w:p>
    <w:p w14:paraId="244D10C3" w14:textId="77777777" w:rsidR="004E50E6" w:rsidRPr="00404EAE" w:rsidRDefault="004E50E6" w:rsidP="00C050C3">
      <w:pPr>
        <w:numPr>
          <w:ilvl w:val="0"/>
          <w:numId w:val="57"/>
        </w:numPr>
        <w:suppressAutoHyphens/>
        <w:ind w:hanging="357"/>
        <w:jc w:val="both"/>
        <w:rPr>
          <w:sz w:val="22"/>
          <w:szCs w:val="22"/>
        </w:rPr>
      </w:pPr>
      <w:r w:rsidRPr="00404EAE">
        <w:rPr>
          <w:sz w:val="22"/>
          <w:szCs w:val="22"/>
        </w:rPr>
        <w:t>Z wykonawcą wybranym do realizacji Zamówienia wykonawczego podpisana zostanie Umowa wykonawcza.</w:t>
      </w:r>
    </w:p>
    <w:p w14:paraId="3B88C4B5" w14:textId="77777777" w:rsidR="004E50E6" w:rsidRPr="00404EAE" w:rsidRDefault="004E50E6" w:rsidP="00C050C3">
      <w:pPr>
        <w:numPr>
          <w:ilvl w:val="0"/>
          <w:numId w:val="57"/>
        </w:numPr>
        <w:suppressAutoHyphens/>
        <w:ind w:hanging="357"/>
        <w:jc w:val="both"/>
        <w:rPr>
          <w:sz w:val="22"/>
          <w:szCs w:val="22"/>
        </w:rPr>
      </w:pPr>
      <w:r w:rsidRPr="00404EAE">
        <w:rPr>
          <w:sz w:val="22"/>
          <w:szCs w:val="22"/>
        </w:rPr>
        <w:lastRenderedPageBreak/>
        <w:t>Umowa wykonawcza składa się z:</w:t>
      </w:r>
    </w:p>
    <w:p w14:paraId="08EF329E" w14:textId="77777777" w:rsidR="004E50E6" w:rsidRPr="00404EAE" w:rsidRDefault="004E50E6" w:rsidP="00C050C3">
      <w:pPr>
        <w:numPr>
          <w:ilvl w:val="1"/>
          <w:numId w:val="57"/>
        </w:numPr>
        <w:suppressAutoHyphens/>
        <w:ind w:hanging="357"/>
        <w:jc w:val="both"/>
        <w:rPr>
          <w:sz w:val="22"/>
          <w:szCs w:val="22"/>
        </w:rPr>
      </w:pPr>
      <w:r w:rsidRPr="00404EAE">
        <w:rPr>
          <w:sz w:val="22"/>
          <w:szCs w:val="22"/>
        </w:rPr>
        <w:t>Dokumentu Zamówienia generowanego osobno dla każdego Zamówienia wykonawczego,</w:t>
      </w:r>
    </w:p>
    <w:p w14:paraId="5B758939" w14:textId="77777777" w:rsidR="004E50E6" w:rsidRPr="00404EAE" w:rsidRDefault="004E50E6" w:rsidP="00C050C3">
      <w:pPr>
        <w:numPr>
          <w:ilvl w:val="1"/>
          <w:numId w:val="57"/>
        </w:numPr>
        <w:suppressAutoHyphens/>
        <w:ind w:hanging="357"/>
        <w:jc w:val="both"/>
        <w:rPr>
          <w:sz w:val="22"/>
          <w:szCs w:val="22"/>
        </w:rPr>
      </w:pPr>
      <w:r w:rsidRPr="00404EAE">
        <w:rPr>
          <w:sz w:val="22"/>
          <w:szCs w:val="22"/>
        </w:rPr>
        <w:t>Ogólnych Warunków Umowy wykonawczej wraz z załącznikami,</w:t>
      </w:r>
    </w:p>
    <w:p w14:paraId="471E47E4" w14:textId="02EC830C" w:rsidR="004E50E6" w:rsidRPr="00404EAE" w:rsidRDefault="004E50E6" w:rsidP="00C050C3">
      <w:pPr>
        <w:numPr>
          <w:ilvl w:val="1"/>
          <w:numId w:val="57"/>
        </w:numPr>
        <w:suppressAutoHyphens/>
        <w:ind w:hanging="357"/>
        <w:jc w:val="both"/>
        <w:rPr>
          <w:sz w:val="22"/>
          <w:szCs w:val="22"/>
        </w:rPr>
      </w:pPr>
      <w:r w:rsidRPr="00404EAE">
        <w:rPr>
          <w:sz w:val="22"/>
          <w:szCs w:val="22"/>
        </w:rPr>
        <w:t xml:space="preserve">Szczegółowego Opisu Przedmiotu Zamówienia stanowiącego Załącznik nr </w:t>
      </w:r>
      <w:r w:rsidR="0007392F" w:rsidRPr="00404EAE">
        <w:rPr>
          <w:sz w:val="22"/>
          <w:szCs w:val="22"/>
        </w:rPr>
        <w:t>1</w:t>
      </w:r>
      <w:r w:rsidRPr="00404EAE">
        <w:rPr>
          <w:sz w:val="22"/>
          <w:szCs w:val="22"/>
        </w:rPr>
        <w:t xml:space="preserve"> do Umowy ramowej.</w:t>
      </w:r>
    </w:p>
    <w:p w14:paraId="6FB8DD27" w14:textId="77777777" w:rsidR="004E50E6" w:rsidRPr="00404EAE" w:rsidRDefault="004E50E6" w:rsidP="00C050C3">
      <w:pPr>
        <w:numPr>
          <w:ilvl w:val="0"/>
          <w:numId w:val="57"/>
        </w:numPr>
        <w:suppressAutoHyphens/>
        <w:ind w:hanging="357"/>
        <w:jc w:val="both"/>
        <w:rPr>
          <w:sz w:val="22"/>
          <w:szCs w:val="22"/>
        </w:rPr>
      </w:pPr>
      <w:r w:rsidRPr="00404EAE">
        <w:rPr>
          <w:sz w:val="22"/>
          <w:szCs w:val="22"/>
        </w:rPr>
        <w:t>W przypadku sprzeczności pomiędzy dokumentem Zamówienia a Ogólnymi Warunkami Umowy wykonawczej pierwszeństwo mają postanowienia dokumentu Zamówienia.</w:t>
      </w:r>
    </w:p>
    <w:p w14:paraId="22090D84" w14:textId="39C0B7EB" w:rsidR="004E50E6" w:rsidRPr="00404EAE" w:rsidRDefault="004E50E6" w:rsidP="00C050C3">
      <w:pPr>
        <w:numPr>
          <w:ilvl w:val="0"/>
          <w:numId w:val="57"/>
        </w:numPr>
        <w:suppressAutoHyphens/>
        <w:ind w:hanging="357"/>
        <w:jc w:val="both"/>
        <w:rPr>
          <w:sz w:val="22"/>
          <w:szCs w:val="22"/>
        </w:rPr>
      </w:pPr>
      <w:r w:rsidRPr="00404EAE">
        <w:rPr>
          <w:sz w:val="22"/>
          <w:szCs w:val="22"/>
        </w:rPr>
        <w:t xml:space="preserve">Ogólne Warunki Umowy wykonawczej stanowią Załącznik nr </w:t>
      </w:r>
      <w:r w:rsidR="0007392F" w:rsidRPr="00404EAE">
        <w:rPr>
          <w:sz w:val="22"/>
          <w:szCs w:val="22"/>
        </w:rPr>
        <w:t>4</w:t>
      </w:r>
      <w:r w:rsidRPr="00404EAE">
        <w:rPr>
          <w:sz w:val="22"/>
          <w:szCs w:val="22"/>
        </w:rPr>
        <w:t xml:space="preserve"> do Umowy ramowej.</w:t>
      </w:r>
    </w:p>
    <w:p w14:paraId="50584D9B" w14:textId="28E63F5A" w:rsidR="004E50E6" w:rsidRPr="00404EAE" w:rsidRDefault="004E50E6" w:rsidP="00C050C3">
      <w:pPr>
        <w:numPr>
          <w:ilvl w:val="0"/>
          <w:numId w:val="57"/>
        </w:numPr>
        <w:suppressAutoHyphens/>
        <w:ind w:hanging="357"/>
        <w:jc w:val="both"/>
        <w:rPr>
          <w:sz w:val="22"/>
          <w:szCs w:val="22"/>
        </w:rPr>
      </w:pPr>
      <w:r w:rsidRPr="00404EAE">
        <w:rPr>
          <w:sz w:val="22"/>
          <w:szCs w:val="22"/>
        </w:rPr>
        <w:t xml:space="preserve">Do Umowy wykonawczej mają zastosowanie odpowiednio postanowienia Umowy ramowej, </w:t>
      </w:r>
      <w:r w:rsidR="00207B00" w:rsidRPr="00404EAE">
        <w:rPr>
          <w:sz w:val="22"/>
          <w:szCs w:val="22"/>
        </w:rPr>
        <w:br/>
      </w:r>
      <w:r w:rsidRPr="00404EAE">
        <w:rPr>
          <w:sz w:val="22"/>
          <w:szCs w:val="22"/>
        </w:rPr>
        <w:t>w tym w szczególności postanowienia § 13-1</w:t>
      </w:r>
      <w:r w:rsidR="00C36F09" w:rsidRPr="00404EAE">
        <w:rPr>
          <w:sz w:val="22"/>
          <w:szCs w:val="22"/>
        </w:rPr>
        <w:t>6</w:t>
      </w:r>
      <w:r w:rsidRPr="00404EAE">
        <w:rPr>
          <w:sz w:val="22"/>
          <w:szCs w:val="22"/>
        </w:rPr>
        <w:t>.</w:t>
      </w:r>
    </w:p>
    <w:p w14:paraId="66A6062D" w14:textId="1406AA5F" w:rsidR="004E50E6" w:rsidRPr="00404EAE" w:rsidRDefault="004E50E6" w:rsidP="00C050C3">
      <w:pPr>
        <w:numPr>
          <w:ilvl w:val="0"/>
          <w:numId w:val="57"/>
        </w:numPr>
        <w:suppressAutoHyphens/>
        <w:ind w:hanging="357"/>
        <w:jc w:val="both"/>
      </w:pPr>
      <w:r w:rsidRPr="00404EAE">
        <w:rPr>
          <w:sz w:val="22"/>
          <w:szCs w:val="22"/>
        </w:rPr>
        <w:t xml:space="preserve">Wykonawca oświadcza, że zapoznał się z Ogólnymi warunkami Umowy wykonawczej </w:t>
      </w:r>
      <w:r w:rsidRPr="00404EAE">
        <w:rPr>
          <w:sz w:val="22"/>
          <w:szCs w:val="22"/>
        </w:rPr>
        <w:br/>
        <w:t>i zobowiązuje się w przypadku złożenia oferty najkorzystniejszej w procedurze prowadzącej do zawarcia Umowy wykonawczej do zawarcia tej umowy na tych warunkach.</w:t>
      </w:r>
    </w:p>
    <w:p w14:paraId="7231C9C0" w14:textId="77777777" w:rsidR="007D0199" w:rsidRPr="00404EAE" w:rsidRDefault="007D0199" w:rsidP="007D0199">
      <w:pPr>
        <w:suppressAutoHyphens/>
        <w:ind w:left="360"/>
        <w:jc w:val="both"/>
      </w:pPr>
    </w:p>
    <w:p w14:paraId="66317FD4" w14:textId="177C8341" w:rsidR="00C17DCA" w:rsidRPr="00404EAE" w:rsidRDefault="00C17DCA" w:rsidP="007D0199">
      <w:pPr>
        <w:pStyle w:val="Nagwek1"/>
        <w:spacing w:before="0"/>
        <w:ind w:left="431"/>
      </w:pPr>
      <w:bookmarkStart w:id="278" w:name="_Toc169858491"/>
      <w:bookmarkStart w:id="279" w:name="_Toc169860228"/>
      <w:bookmarkStart w:id="280" w:name="_Toc173744386"/>
      <w:r w:rsidRPr="00404EAE">
        <w:t>§</w:t>
      </w:r>
      <w:r w:rsidR="009C5916" w:rsidRPr="00404EAE">
        <w:t xml:space="preserve">10. </w:t>
      </w:r>
      <w:r w:rsidRPr="00404EAE">
        <w:t xml:space="preserve"> Nadzór i koordynacja</w:t>
      </w:r>
      <w:bookmarkEnd w:id="275"/>
      <w:bookmarkEnd w:id="276"/>
      <w:bookmarkEnd w:id="278"/>
      <w:bookmarkEnd w:id="279"/>
      <w:bookmarkEnd w:id="280"/>
      <w:r w:rsidRPr="00404EAE">
        <w:t xml:space="preserve"> </w:t>
      </w:r>
    </w:p>
    <w:bookmarkEnd w:id="277"/>
    <w:p w14:paraId="21495F0F" w14:textId="6114FBC7" w:rsidR="00CD0C13" w:rsidRPr="00404EAE" w:rsidRDefault="00CD0C13" w:rsidP="007D0199">
      <w:pPr>
        <w:numPr>
          <w:ilvl w:val="0"/>
          <w:numId w:val="19"/>
        </w:numPr>
        <w:ind w:left="426" w:hanging="426"/>
        <w:jc w:val="both"/>
        <w:rPr>
          <w:sz w:val="22"/>
          <w:szCs w:val="22"/>
        </w:rPr>
      </w:pPr>
      <w:r w:rsidRPr="00404EAE">
        <w:rPr>
          <w:sz w:val="22"/>
          <w:szCs w:val="22"/>
        </w:rPr>
        <w:t xml:space="preserve">Ze strony Zamawiającego  - </w:t>
      </w:r>
      <w:r w:rsidRPr="00404EAE">
        <w:rPr>
          <w:i/>
          <w:iCs/>
          <w:sz w:val="22"/>
          <w:szCs w:val="22"/>
        </w:rPr>
        <w:t>osobą / osobami</w:t>
      </w:r>
      <w:r w:rsidRPr="00404EAE">
        <w:rPr>
          <w:sz w:val="22"/>
          <w:szCs w:val="22"/>
        </w:rPr>
        <w:t xml:space="preserve"> upoważnionymi oraz odpowiedzialnymi   za nadzór nad realizacją Umowy oraz podpisanie wszelkich </w:t>
      </w:r>
      <w:r w:rsidRPr="00404EAE">
        <w:rPr>
          <w:i/>
          <w:iCs/>
          <w:sz w:val="22"/>
          <w:szCs w:val="22"/>
        </w:rPr>
        <w:t>Protokołów odbioru wykonanej usługi</w:t>
      </w:r>
      <w:r w:rsidRPr="00404EAE">
        <w:rPr>
          <w:sz w:val="22"/>
          <w:szCs w:val="22"/>
        </w:rPr>
        <w:t xml:space="preserve"> (kompletności) wynikających z niniejszej Umowy (koordynatorzy umów) zostaną wskazane na etapie postępowania wykonawczego.</w:t>
      </w:r>
    </w:p>
    <w:p w14:paraId="3390CCE5" w14:textId="77777777" w:rsidR="00C17DCA" w:rsidRPr="00404EAE" w:rsidRDefault="00C17DCA" w:rsidP="007D0199">
      <w:pPr>
        <w:numPr>
          <w:ilvl w:val="0"/>
          <w:numId w:val="19"/>
        </w:numPr>
        <w:ind w:left="426" w:hanging="426"/>
        <w:jc w:val="both"/>
        <w:rPr>
          <w:sz w:val="22"/>
          <w:szCs w:val="22"/>
        </w:rPr>
      </w:pPr>
      <w:r w:rsidRPr="00404EAE">
        <w:rPr>
          <w:sz w:val="22"/>
          <w:szCs w:val="22"/>
        </w:rPr>
        <w:t xml:space="preserve">Ze strony Wykonawcy  - </w:t>
      </w:r>
      <w:r w:rsidRPr="00404EAE">
        <w:rPr>
          <w:i/>
          <w:sz w:val="22"/>
          <w:szCs w:val="22"/>
        </w:rPr>
        <w:t>osobą / osobami</w:t>
      </w:r>
      <w:r w:rsidRPr="00404EAE">
        <w:rPr>
          <w:sz w:val="22"/>
          <w:szCs w:val="22"/>
        </w:rPr>
        <w:t xml:space="preserve"> upoważnionymi oraz odpowiedzialnymi   za nadzór nad realizacją Umowy oraz podpisanie wszelkich </w:t>
      </w:r>
      <w:r w:rsidRPr="00404EAE">
        <w:rPr>
          <w:i/>
          <w:sz w:val="22"/>
          <w:szCs w:val="22"/>
        </w:rPr>
        <w:t>Protokołów odbioru wykonanej usługi</w:t>
      </w:r>
      <w:r w:rsidRPr="00404EAE">
        <w:rPr>
          <w:sz w:val="22"/>
          <w:szCs w:val="22"/>
        </w:rPr>
        <w:t xml:space="preserve"> (kompletności) wynikających z niniejszej Umowy przez co najmniej jedną z tych osób </w:t>
      </w:r>
      <w:r w:rsidRPr="00404EAE">
        <w:rPr>
          <w:i/>
          <w:sz w:val="22"/>
          <w:szCs w:val="22"/>
        </w:rPr>
        <w:t>jest / są</w:t>
      </w:r>
      <w:r w:rsidRPr="00404EAE">
        <w:rPr>
          <w:sz w:val="22"/>
          <w:szCs w:val="22"/>
        </w:rPr>
        <w:t xml:space="preserve">: </w:t>
      </w:r>
    </w:p>
    <w:p w14:paraId="551148D4" w14:textId="7F41FBDC" w:rsidR="00C17DCA" w:rsidRPr="00404EAE" w:rsidRDefault="00C17DCA" w:rsidP="00994181">
      <w:pPr>
        <w:ind w:left="426"/>
        <w:jc w:val="both"/>
        <w:rPr>
          <w:sz w:val="22"/>
          <w:szCs w:val="22"/>
          <w:lang w:val="en-US"/>
        </w:rPr>
      </w:pPr>
      <w:r w:rsidRPr="00404EAE">
        <w:rPr>
          <w:sz w:val="22"/>
          <w:szCs w:val="22"/>
          <w:lang w:val="en-US"/>
        </w:rPr>
        <w:t>………………………..</w:t>
      </w:r>
      <w:r w:rsidR="007D0199" w:rsidRPr="00404EAE">
        <w:rPr>
          <w:sz w:val="22"/>
          <w:szCs w:val="22"/>
          <w:lang w:val="en-US"/>
        </w:rPr>
        <w:t xml:space="preserve"> </w:t>
      </w:r>
      <w:r w:rsidRPr="00404EAE">
        <w:rPr>
          <w:sz w:val="22"/>
          <w:szCs w:val="22"/>
          <w:lang w:val="en-US"/>
        </w:rPr>
        <w:t>tel. ….   e-mail …..</w:t>
      </w:r>
    </w:p>
    <w:p w14:paraId="1323CC7A" w14:textId="5FD50857" w:rsidR="00C17DCA" w:rsidRPr="00404EAE" w:rsidRDefault="00C17DCA" w:rsidP="00994181">
      <w:pPr>
        <w:ind w:left="426"/>
        <w:jc w:val="both"/>
        <w:rPr>
          <w:sz w:val="22"/>
          <w:szCs w:val="22"/>
          <w:lang w:val="en-US"/>
        </w:rPr>
      </w:pPr>
      <w:r w:rsidRPr="00404EAE">
        <w:rPr>
          <w:sz w:val="22"/>
          <w:szCs w:val="22"/>
          <w:lang w:val="en-US"/>
        </w:rPr>
        <w:t>……………………….</w:t>
      </w:r>
      <w:r w:rsidR="007D0199" w:rsidRPr="00404EAE">
        <w:rPr>
          <w:sz w:val="22"/>
          <w:szCs w:val="22"/>
          <w:lang w:val="en-US"/>
        </w:rPr>
        <w:t>. tel. ….   e-mail …..</w:t>
      </w:r>
    </w:p>
    <w:p w14:paraId="5F682788" w14:textId="6DAAD941" w:rsidR="00C17DCA" w:rsidRPr="00404EAE" w:rsidRDefault="00C17DCA" w:rsidP="007D0199">
      <w:pPr>
        <w:numPr>
          <w:ilvl w:val="0"/>
          <w:numId w:val="19"/>
        </w:numPr>
        <w:ind w:left="426" w:hanging="426"/>
        <w:jc w:val="both"/>
        <w:rPr>
          <w:sz w:val="22"/>
          <w:szCs w:val="22"/>
        </w:rPr>
      </w:pPr>
      <w:r w:rsidRPr="00404EAE">
        <w:rPr>
          <w:sz w:val="22"/>
          <w:szCs w:val="22"/>
        </w:rPr>
        <w:t xml:space="preserve">Zmiana osób odpowiedzialnych za nadzór oraz danych teleadresowych nie wymaga formy aneksu. </w:t>
      </w:r>
      <w:r w:rsidR="00684424" w:rsidRPr="00404EAE">
        <w:rPr>
          <w:sz w:val="22"/>
          <w:szCs w:val="22"/>
        </w:rPr>
        <w:t xml:space="preserve">Każda ze Stron zobowiązana jest do przekazania pisemnego powiadomienia </w:t>
      </w:r>
      <w:r w:rsidRPr="00404EAE">
        <w:rPr>
          <w:sz w:val="22"/>
          <w:szCs w:val="22"/>
        </w:rPr>
        <w:t>drugiej stron</w:t>
      </w:r>
      <w:r w:rsidR="00684424" w:rsidRPr="00404EAE">
        <w:rPr>
          <w:sz w:val="22"/>
          <w:szCs w:val="22"/>
        </w:rPr>
        <w:t>ie</w:t>
      </w:r>
      <w:r w:rsidRPr="00404EAE">
        <w:rPr>
          <w:sz w:val="22"/>
          <w:szCs w:val="22"/>
        </w:rPr>
        <w:t xml:space="preserve"> umowy</w:t>
      </w:r>
      <w:r w:rsidR="00684424" w:rsidRPr="00404EAE">
        <w:rPr>
          <w:sz w:val="22"/>
          <w:szCs w:val="22"/>
        </w:rPr>
        <w:t xml:space="preserve"> o dokonanej zmianie</w:t>
      </w:r>
      <w:r w:rsidRPr="00404EAE">
        <w:rPr>
          <w:sz w:val="22"/>
          <w:szCs w:val="22"/>
        </w:rPr>
        <w:t>.</w:t>
      </w:r>
    </w:p>
    <w:p w14:paraId="39C163A0" w14:textId="77777777" w:rsidR="00C17DCA" w:rsidRPr="00404EAE" w:rsidRDefault="00C17DCA" w:rsidP="007D0199">
      <w:pPr>
        <w:numPr>
          <w:ilvl w:val="0"/>
          <w:numId w:val="19"/>
        </w:numPr>
        <w:ind w:left="426" w:hanging="426"/>
        <w:jc w:val="both"/>
        <w:rPr>
          <w:sz w:val="22"/>
          <w:szCs w:val="22"/>
        </w:rPr>
      </w:pPr>
      <w:r w:rsidRPr="00404EA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04EAE">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569B330" w14:textId="77777777" w:rsidR="007D0199" w:rsidRPr="00404EAE" w:rsidRDefault="007D0199" w:rsidP="007D0199">
      <w:pPr>
        <w:ind w:left="426"/>
        <w:jc w:val="both"/>
        <w:rPr>
          <w:sz w:val="22"/>
          <w:szCs w:val="22"/>
        </w:rPr>
      </w:pPr>
    </w:p>
    <w:p w14:paraId="2219956D" w14:textId="65661F49" w:rsidR="008A479D" w:rsidRPr="00404EAE" w:rsidRDefault="008A479D" w:rsidP="007D0199">
      <w:pPr>
        <w:pStyle w:val="Nagwek1"/>
        <w:spacing w:before="0"/>
        <w:ind w:left="431"/>
      </w:pPr>
      <w:bookmarkStart w:id="281" w:name="_Toc64291286"/>
      <w:bookmarkStart w:id="282" w:name="_Toc66281484"/>
      <w:bookmarkStart w:id="283" w:name="_Toc169858492"/>
      <w:bookmarkStart w:id="284" w:name="_Toc169860229"/>
      <w:bookmarkStart w:id="285" w:name="_Toc173744387"/>
      <w:bookmarkStart w:id="286" w:name="_Hlk67648273"/>
      <w:r w:rsidRPr="00404EAE">
        <w:t>§1</w:t>
      </w:r>
      <w:r w:rsidR="009C5916" w:rsidRPr="00404EAE">
        <w:t>1</w:t>
      </w:r>
      <w:r w:rsidR="008F60BD" w:rsidRPr="00404EAE">
        <w:t>.</w:t>
      </w:r>
      <w:r w:rsidRPr="00404EAE">
        <w:t xml:space="preserve"> Rozwiązanie, odstąpienie lub wypowiedzenie Umowy</w:t>
      </w:r>
      <w:bookmarkEnd w:id="281"/>
      <w:bookmarkEnd w:id="282"/>
      <w:r w:rsidR="00AA2CEB" w:rsidRPr="00404EAE">
        <w:t xml:space="preserve"> ramowej</w:t>
      </w:r>
      <w:bookmarkEnd w:id="283"/>
      <w:bookmarkEnd w:id="284"/>
      <w:bookmarkEnd w:id="285"/>
    </w:p>
    <w:bookmarkEnd w:id="286"/>
    <w:p w14:paraId="490E946F" w14:textId="77777777" w:rsidR="00704E95" w:rsidRPr="00404EAE" w:rsidRDefault="00704E95" w:rsidP="00C050C3">
      <w:pPr>
        <w:numPr>
          <w:ilvl w:val="0"/>
          <w:numId w:val="53"/>
        </w:numPr>
        <w:ind w:left="357" w:hanging="357"/>
        <w:jc w:val="both"/>
        <w:rPr>
          <w:sz w:val="22"/>
          <w:szCs w:val="22"/>
        </w:rPr>
      </w:pPr>
      <w:r w:rsidRPr="00404EAE">
        <w:rPr>
          <w:sz w:val="22"/>
          <w:szCs w:val="22"/>
        </w:rPr>
        <w:t>Strony mogą rozwiązać Umowę na mocy porozumienia Stron.</w:t>
      </w:r>
    </w:p>
    <w:p w14:paraId="4F613FF0" w14:textId="77777777" w:rsidR="00704E95" w:rsidRPr="00404EAE" w:rsidRDefault="00704E95" w:rsidP="00C050C3">
      <w:pPr>
        <w:numPr>
          <w:ilvl w:val="0"/>
          <w:numId w:val="53"/>
        </w:numPr>
        <w:ind w:left="357" w:hanging="357"/>
        <w:jc w:val="both"/>
        <w:rPr>
          <w:sz w:val="22"/>
          <w:szCs w:val="22"/>
        </w:rPr>
      </w:pPr>
      <w:r w:rsidRPr="00404EAE">
        <w:rPr>
          <w:sz w:val="22"/>
          <w:szCs w:val="22"/>
        </w:rPr>
        <w:t>Zamawiający może odstąpić od Umowy w całości lub części ex nunc (od teraz) w przypadku:</w:t>
      </w:r>
    </w:p>
    <w:p w14:paraId="60DEBD51" w14:textId="26F1BC71" w:rsidR="00704E95" w:rsidRPr="00404EAE" w:rsidRDefault="00704E95" w:rsidP="00C050C3">
      <w:pPr>
        <w:numPr>
          <w:ilvl w:val="1"/>
          <w:numId w:val="53"/>
        </w:numPr>
        <w:jc w:val="both"/>
        <w:rPr>
          <w:sz w:val="22"/>
          <w:szCs w:val="22"/>
        </w:rPr>
      </w:pPr>
      <w:r w:rsidRPr="00404EAE">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5C11B22D" w14:textId="77777777" w:rsidR="00704E95" w:rsidRPr="00404EAE" w:rsidRDefault="00704E95" w:rsidP="00C050C3">
      <w:pPr>
        <w:numPr>
          <w:ilvl w:val="1"/>
          <w:numId w:val="53"/>
        </w:numPr>
        <w:jc w:val="both"/>
        <w:rPr>
          <w:sz w:val="22"/>
          <w:szCs w:val="22"/>
        </w:rPr>
      </w:pPr>
      <w:r w:rsidRPr="00404EAE">
        <w:rPr>
          <w:sz w:val="22"/>
          <w:szCs w:val="22"/>
        </w:rPr>
        <w:t xml:space="preserve">nieprzystąpienia w terminie do  realizacji Umowy bez uzasadnionej przyczyny lub zaprzestania realizacji Umowy bez zgody Zamawiającego, jeżeli okres niewykonywania usług trwa dłużej niż 3 dni robocze, </w:t>
      </w:r>
    </w:p>
    <w:p w14:paraId="2DED5BD0" w14:textId="77777777" w:rsidR="00704E95" w:rsidRPr="00404EAE" w:rsidRDefault="00704E95" w:rsidP="00C050C3">
      <w:pPr>
        <w:numPr>
          <w:ilvl w:val="1"/>
          <w:numId w:val="53"/>
        </w:numPr>
        <w:ind w:hanging="357"/>
        <w:jc w:val="both"/>
        <w:rPr>
          <w:sz w:val="22"/>
          <w:szCs w:val="22"/>
        </w:rPr>
      </w:pPr>
      <w:r w:rsidRPr="00404EAE">
        <w:rPr>
          <w:sz w:val="22"/>
          <w:szCs w:val="22"/>
        </w:rPr>
        <w:t>wykonywania Umowy w sposób zagrażający zdrowiu lub życiu pracowników Wykonawcy, Zamawiającego lub innych podmiotów wykonujących prace na terenie zakładu Zamawiającego,</w:t>
      </w:r>
    </w:p>
    <w:p w14:paraId="05E810E2" w14:textId="77777777" w:rsidR="00704E95" w:rsidRPr="00404EAE" w:rsidRDefault="00704E95" w:rsidP="00C050C3">
      <w:pPr>
        <w:numPr>
          <w:ilvl w:val="1"/>
          <w:numId w:val="53"/>
        </w:numPr>
        <w:ind w:hanging="357"/>
        <w:jc w:val="both"/>
        <w:rPr>
          <w:sz w:val="22"/>
          <w:szCs w:val="22"/>
        </w:rPr>
      </w:pPr>
      <w:r w:rsidRPr="00404EAE">
        <w:rPr>
          <w:sz w:val="22"/>
          <w:szCs w:val="22"/>
        </w:rPr>
        <w:t>inne niż określone powyżej nienależyte wykonywanie Umowy, w szczególności:</w:t>
      </w:r>
    </w:p>
    <w:p w14:paraId="32DC6B2B" w14:textId="77777777" w:rsidR="00704E95" w:rsidRPr="00404EAE" w:rsidRDefault="00704E95" w:rsidP="00C050C3">
      <w:pPr>
        <w:numPr>
          <w:ilvl w:val="2"/>
          <w:numId w:val="53"/>
        </w:numPr>
        <w:ind w:hanging="357"/>
        <w:jc w:val="both"/>
        <w:rPr>
          <w:sz w:val="22"/>
          <w:szCs w:val="22"/>
        </w:rPr>
      </w:pPr>
      <w:r w:rsidRPr="00404EAE">
        <w:rPr>
          <w:sz w:val="22"/>
          <w:szCs w:val="22"/>
        </w:rPr>
        <w:t xml:space="preserve">świadczenie usług w sposób skutkujący szkodą w mieniu Zamawiającego, określonego Umową, </w:t>
      </w:r>
    </w:p>
    <w:p w14:paraId="4D082BE2" w14:textId="77777777" w:rsidR="00704E95" w:rsidRPr="00404EAE" w:rsidRDefault="00704E95" w:rsidP="00C050C3">
      <w:pPr>
        <w:numPr>
          <w:ilvl w:val="2"/>
          <w:numId w:val="53"/>
        </w:numPr>
        <w:jc w:val="both"/>
        <w:rPr>
          <w:sz w:val="22"/>
          <w:szCs w:val="22"/>
        </w:rPr>
      </w:pPr>
      <w:r w:rsidRPr="00404EAE">
        <w:rPr>
          <w:sz w:val="22"/>
          <w:szCs w:val="22"/>
        </w:rPr>
        <w:t>stwierdzenie dwukrotnie tego samego naruszenia skutkującego naliczeniem kary umownej w okresie następujących po sobie 3 miesięcy,</w:t>
      </w:r>
    </w:p>
    <w:p w14:paraId="4D886015" w14:textId="77777777" w:rsidR="00704E95" w:rsidRPr="00404EAE" w:rsidRDefault="00704E95" w:rsidP="00C050C3">
      <w:pPr>
        <w:numPr>
          <w:ilvl w:val="2"/>
          <w:numId w:val="53"/>
        </w:numPr>
        <w:ind w:hanging="357"/>
        <w:jc w:val="both"/>
        <w:rPr>
          <w:sz w:val="22"/>
          <w:szCs w:val="22"/>
        </w:rPr>
      </w:pPr>
      <w:r w:rsidRPr="00404EAE">
        <w:rPr>
          <w:sz w:val="22"/>
          <w:szCs w:val="22"/>
        </w:rPr>
        <w:lastRenderedPageBreak/>
        <w:t>wykonywanie Umowy w sposób niezgodny z przepisami prawa powszechnie obowiązującego lub regulacjami wewnętrznymi Zamawiającego, do których przestrzegania został zobowiązany Wykonawca,</w:t>
      </w:r>
    </w:p>
    <w:p w14:paraId="7E6E33C1" w14:textId="112F5609" w:rsidR="00704E95" w:rsidRPr="00404EAE" w:rsidRDefault="00704E95" w:rsidP="00C050C3">
      <w:pPr>
        <w:numPr>
          <w:ilvl w:val="1"/>
          <w:numId w:val="53"/>
        </w:numPr>
        <w:jc w:val="both"/>
        <w:rPr>
          <w:sz w:val="22"/>
          <w:szCs w:val="22"/>
        </w:rPr>
      </w:pPr>
      <w:r w:rsidRPr="00404EAE">
        <w:rPr>
          <w:sz w:val="22"/>
          <w:szCs w:val="22"/>
        </w:rPr>
        <w:t>otwarcia postępowania likwidacyjnego Wykonawcy,</w:t>
      </w:r>
    </w:p>
    <w:p w14:paraId="60045A7B" w14:textId="5BFD7BF1" w:rsidR="00704E95" w:rsidRPr="00404EAE" w:rsidRDefault="00704E95" w:rsidP="00C050C3">
      <w:pPr>
        <w:numPr>
          <w:ilvl w:val="1"/>
          <w:numId w:val="53"/>
        </w:numPr>
        <w:jc w:val="both"/>
        <w:rPr>
          <w:sz w:val="22"/>
          <w:szCs w:val="22"/>
        </w:rPr>
      </w:pPr>
      <w:bookmarkStart w:id="287" w:name="_Hlk114912200"/>
      <w:r w:rsidRPr="00404EAE">
        <w:rPr>
          <w:sz w:val="22"/>
          <w:szCs w:val="22"/>
        </w:rPr>
        <w:t>utraty uprawnień koniecznych do realizacji zamówienia.</w:t>
      </w:r>
    </w:p>
    <w:bookmarkEnd w:id="287"/>
    <w:p w14:paraId="64C46F0B" w14:textId="1CB6947D" w:rsidR="00704E95" w:rsidRPr="00404EAE" w:rsidRDefault="00704E95" w:rsidP="00C050C3">
      <w:pPr>
        <w:numPr>
          <w:ilvl w:val="0"/>
          <w:numId w:val="53"/>
        </w:numPr>
        <w:ind w:left="357" w:hanging="357"/>
        <w:jc w:val="both"/>
        <w:rPr>
          <w:sz w:val="22"/>
          <w:szCs w:val="22"/>
        </w:rPr>
      </w:pPr>
      <w:r w:rsidRPr="00404EAE">
        <w:rPr>
          <w:sz w:val="22"/>
          <w:szCs w:val="22"/>
        </w:rPr>
        <w:t xml:space="preserve">W przypadkach o których mowa w ust. 2 pkt 1) – </w:t>
      </w:r>
      <w:r w:rsidR="008F60BD" w:rsidRPr="00404EAE">
        <w:rPr>
          <w:sz w:val="22"/>
          <w:szCs w:val="22"/>
        </w:rPr>
        <w:t>6</w:t>
      </w:r>
      <w:r w:rsidRPr="00404EAE">
        <w:rPr>
          <w:sz w:val="22"/>
          <w:szCs w:val="22"/>
        </w:rPr>
        <w:t xml:space="preserve">),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EE4E39E" w14:textId="24193770" w:rsidR="00704E95" w:rsidRPr="00404EAE" w:rsidRDefault="00704E95" w:rsidP="00C050C3">
      <w:pPr>
        <w:numPr>
          <w:ilvl w:val="0"/>
          <w:numId w:val="53"/>
        </w:numPr>
        <w:ind w:left="357" w:hanging="357"/>
        <w:jc w:val="both"/>
        <w:rPr>
          <w:sz w:val="22"/>
          <w:szCs w:val="22"/>
        </w:rPr>
      </w:pPr>
      <w:r w:rsidRPr="00404EAE">
        <w:rPr>
          <w:sz w:val="22"/>
          <w:szCs w:val="22"/>
        </w:rPr>
        <w:t xml:space="preserve">Odstąpienie od Umowy w części nie wyłącza realizacji uprawnień wynikających z wykonanej części Umowy, w tym żądania zapłaty kar umownych naliczonych przez Zamawiającego </w:t>
      </w:r>
      <w:r w:rsidR="00207B00" w:rsidRPr="00404EAE">
        <w:rPr>
          <w:sz w:val="22"/>
          <w:szCs w:val="22"/>
        </w:rPr>
        <w:br/>
      </w:r>
      <w:r w:rsidRPr="00404EAE">
        <w:rPr>
          <w:sz w:val="22"/>
          <w:szCs w:val="22"/>
        </w:rPr>
        <w:t xml:space="preserve">w związku ze świadczeniami wykonanymi przez odstąpieniem oraz obowiązku zapłaty kary umownej przewidzianej na wypadek odstąpienia od Umowy. </w:t>
      </w:r>
    </w:p>
    <w:p w14:paraId="0DFD1073" w14:textId="77777777" w:rsidR="00704E95" w:rsidRPr="00404EAE" w:rsidRDefault="00704E95" w:rsidP="00C050C3">
      <w:pPr>
        <w:numPr>
          <w:ilvl w:val="0"/>
          <w:numId w:val="53"/>
        </w:numPr>
        <w:ind w:left="357" w:hanging="357"/>
        <w:jc w:val="both"/>
        <w:rPr>
          <w:sz w:val="22"/>
          <w:szCs w:val="22"/>
        </w:rPr>
      </w:pPr>
      <w:r w:rsidRPr="00404EAE">
        <w:rPr>
          <w:sz w:val="22"/>
          <w:szCs w:val="22"/>
        </w:rPr>
        <w:t>Zamawiającemu przysługuje prawo wypowiedzenia Umowy w całości lub jej części ex nunc (od teraz) z zachowaniem okresu wypowiedzenia wynoszącego 30 dni, w przypadku:</w:t>
      </w:r>
    </w:p>
    <w:p w14:paraId="406CBC68" w14:textId="77777777" w:rsidR="00704E95" w:rsidRPr="00404EAE" w:rsidRDefault="00704E95" w:rsidP="00C050C3">
      <w:pPr>
        <w:numPr>
          <w:ilvl w:val="1"/>
          <w:numId w:val="53"/>
        </w:numPr>
        <w:jc w:val="both"/>
        <w:rPr>
          <w:sz w:val="22"/>
          <w:szCs w:val="22"/>
        </w:rPr>
      </w:pPr>
      <w:r w:rsidRPr="00404EA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404EAE" w:rsidRDefault="00704E95" w:rsidP="00C050C3">
      <w:pPr>
        <w:numPr>
          <w:ilvl w:val="1"/>
          <w:numId w:val="53"/>
        </w:numPr>
        <w:jc w:val="both"/>
        <w:rPr>
          <w:sz w:val="22"/>
          <w:szCs w:val="22"/>
        </w:rPr>
      </w:pPr>
      <w:r w:rsidRPr="00404EAE">
        <w:rPr>
          <w:sz w:val="22"/>
          <w:szCs w:val="22"/>
        </w:rPr>
        <w:t>zmian w strukturze organizacyjnej Zamawiającego, skutkującej tym że świadczenie objęte Umową nie może być zrealizowane,</w:t>
      </w:r>
    </w:p>
    <w:p w14:paraId="4C74FC10" w14:textId="77777777" w:rsidR="00704E95" w:rsidRPr="00404EAE" w:rsidRDefault="00704E95" w:rsidP="00C050C3">
      <w:pPr>
        <w:numPr>
          <w:ilvl w:val="1"/>
          <w:numId w:val="53"/>
        </w:numPr>
        <w:jc w:val="both"/>
        <w:rPr>
          <w:sz w:val="22"/>
          <w:szCs w:val="22"/>
        </w:rPr>
      </w:pPr>
      <w:r w:rsidRPr="00404EAE">
        <w:rPr>
          <w:sz w:val="22"/>
          <w:szCs w:val="22"/>
        </w:rPr>
        <w:t>zmian na rynku, na którym działa Zamawiający skutkujących brakiem potrzeby dalszego wykonywania usług objętych Umową.</w:t>
      </w:r>
    </w:p>
    <w:p w14:paraId="3EF6D82A" w14:textId="77777777" w:rsidR="00704E95" w:rsidRPr="00404EAE" w:rsidRDefault="00704E95" w:rsidP="00C050C3">
      <w:pPr>
        <w:numPr>
          <w:ilvl w:val="0"/>
          <w:numId w:val="53"/>
        </w:numPr>
        <w:ind w:left="357" w:hanging="357"/>
        <w:jc w:val="both"/>
        <w:rPr>
          <w:sz w:val="22"/>
          <w:szCs w:val="22"/>
        </w:rPr>
      </w:pPr>
      <w:r w:rsidRPr="00404EAE">
        <w:rPr>
          <w:sz w:val="22"/>
          <w:szCs w:val="22"/>
        </w:rPr>
        <w:t xml:space="preserve">Oświadczenie o odstąpieniu lub wypowiedzeniu Umowy wymaga formy pisemnej pod rygorem nieważności. </w:t>
      </w:r>
    </w:p>
    <w:p w14:paraId="1ECFA1BF" w14:textId="77777777" w:rsidR="00704E95" w:rsidRPr="00404EAE" w:rsidRDefault="00704E95" w:rsidP="00C050C3">
      <w:pPr>
        <w:numPr>
          <w:ilvl w:val="0"/>
          <w:numId w:val="53"/>
        </w:numPr>
        <w:ind w:left="357" w:hanging="357"/>
        <w:jc w:val="both"/>
        <w:rPr>
          <w:sz w:val="22"/>
          <w:szCs w:val="22"/>
        </w:rPr>
      </w:pPr>
      <w:r w:rsidRPr="00404EAE">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777777" w:rsidR="00704E95" w:rsidRPr="00404EAE" w:rsidRDefault="00704E95" w:rsidP="00C050C3">
      <w:pPr>
        <w:numPr>
          <w:ilvl w:val="0"/>
          <w:numId w:val="53"/>
        </w:numPr>
        <w:ind w:left="357" w:hanging="357"/>
        <w:jc w:val="both"/>
        <w:rPr>
          <w:sz w:val="22"/>
          <w:szCs w:val="22"/>
        </w:rPr>
      </w:pPr>
      <w:r w:rsidRPr="00404EAE">
        <w:rPr>
          <w:sz w:val="22"/>
          <w:szCs w:val="22"/>
        </w:rPr>
        <w:t>Postanowienia ust. 1 i 5 nie wyłączają możliwości odstąpienia od Umowy na podstawie przepisów kodeksu cywilnego.</w:t>
      </w:r>
    </w:p>
    <w:p w14:paraId="030C10B5" w14:textId="77777777" w:rsidR="007D0199" w:rsidRPr="00404EAE" w:rsidRDefault="007D0199" w:rsidP="007D0199">
      <w:pPr>
        <w:ind w:left="357"/>
        <w:jc w:val="both"/>
        <w:rPr>
          <w:sz w:val="22"/>
          <w:szCs w:val="22"/>
        </w:rPr>
      </w:pPr>
    </w:p>
    <w:p w14:paraId="1E81BF5E" w14:textId="7FB62A39" w:rsidR="008A479D" w:rsidRPr="00404EAE" w:rsidRDefault="008A479D" w:rsidP="007D0199">
      <w:pPr>
        <w:pStyle w:val="Nagwek1"/>
        <w:spacing w:before="0"/>
        <w:ind w:left="431"/>
      </w:pPr>
      <w:bookmarkStart w:id="288" w:name="_Toc64291287"/>
      <w:bookmarkStart w:id="289" w:name="_Toc66281485"/>
      <w:bookmarkStart w:id="290" w:name="_Toc169858493"/>
      <w:bookmarkStart w:id="291" w:name="_Toc169860230"/>
      <w:bookmarkStart w:id="292" w:name="_Toc173744388"/>
      <w:bookmarkStart w:id="293" w:name="_Hlk67648341"/>
      <w:r w:rsidRPr="00404EAE">
        <w:t>§1</w:t>
      </w:r>
      <w:r w:rsidR="009C5916" w:rsidRPr="00404EAE">
        <w:t>2</w:t>
      </w:r>
      <w:r w:rsidR="008F60BD" w:rsidRPr="00404EAE">
        <w:t>.</w:t>
      </w:r>
      <w:r w:rsidRPr="00404EAE">
        <w:t xml:space="preserve"> Zmiany Umowy</w:t>
      </w:r>
      <w:bookmarkEnd w:id="288"/>
      <w:bookmarkEnd w:id="289"/>
      <w:r w:rsidR="00C4045D" w:rsidRPr="00404EAE">
        <w:t xml:space="preserve"> ramowej</w:t>
      </w:r>
      <w:bookmarkEnd w:id="290"/>
      <w:bookmarkEnd w:id="291"/>
      <w:bookmarkEnd w:id="292"/>
    </w:p>
    <w:bookmarkEnd w:id="293"/>
    <w:p w14:paraId="7139EED5" w14:textId="77777777" w:rsidR="00AA2CEB" w:rsidRPr="00404EAE" w:rsidRDefault="00AA2CEB" w:rsidP="00C050C3">
      <w:pPr>
        <w:numPr>
          <w:ilvl w:val="0"/>
          <w:numId w:val="58"/>
        </w:numPr>
        <w:jc w:val="both"/>
        <w:rPr>
          <w:sz w:val="22"/>
          <w:szCs w:val="22"/>
        </w:rPr>
      </w:pPr>
      <w:r w:rsidRPr="00404EAE">
        <w:rPr>
          <w:sz w:val="22"/>
          <w:szCs w:val="22"/>
        </w:rPr>
        <w:t xml:space="preserve">Zmiany umowy będą dokonywane poprzez aneksy sporządzone w formie pisemnej i podpisane przez Strony umowy, pod rygorem nieważności. </w:t>
      </w:r>
    </w:p>
    <w:p w14:paraId="568C44CF" w14:textId="36828AD4" w:rsidR="00AA2CEB" w:rsidRPr="00404EAE" w:rsidRDefault="00AA2CEB" w:rsidP="00C050C3">
      <w:pPr>
        <w:numPr>
          <w:ilvl w:val="0"/>
          <w:numId w:val="58"/>
        </w:numPr>
        <w:jc w:val="both"/>
        <w:rPr>
          <w:sz w:val="22"/>
          <w:szCs w:val="22"/>
        </w:rPr>
      </w:pPr>
      <w:bookmarkStart w:id="294" w:name="_Hlk114912402"/>
      <w:r w:rsidRPr="00404EAE">
        <w:rPr>
          <w:sz w:val="22"/>
          <w:szCs w:val="22"/>
        </w:rPr>
        <w:t xml:space="preserve">Strony dopuszczają możliwość dokonywania wszelkich nieistotnych zmian umowy, zgodnie z art. 455 ustawy </w:t>
      </w:r>
      <w:r w:rsidR="007D0199" w:rsidRPr="00404EAE">
        <w:rPr>
          <w:sz w:val="22"/>
          <w:szCs w:val="22"/>
        </w:rPr>
        <w:t>Pzp</w:t>
      </w:r>
      <w:r w:rsidRPr="00404EAE">
        <w:rPr>
          <w:sz w:val="22"/>
          <w:szCs w:val="22"/>
        </w:rPr>
        <w:t xml:space="preserve">, wszelkich zmian dopuszczalnych z mocy prawa i nie wymagających przewidzenia w SWZ, a także zmian których zakres, charakter i warunki wprowadzenia przewidziano w ustępach następnych. </w:t>
      </w:r>
    </w:p>
    <w:bookmarkEnd w:id="294"/>
    <w:p w14:paraId="78EAC798" w14:textId="210408CA" w:rsidR="00A4751A" w:rsidRPr="00404EAE" w:rsidRDefault="00A4751A" w:rsidP="00C050C3">
      <w:pPr>
        <w:numPr>
          <w:ilvl w:val="0"/>
          <w:numId w:val="58"/>
        </w:numPr>
        <w:jc w:val="both"/>
        <w:rPr>
          <w:sz w:val="22"/>
          <w:szCs w:val="22"/>
        </w:rPr>
      </w:pPr>
      <w:r w:rsidRPr="00404EAE">
        <w:rPr>
          <w:sz w:val="22"/>
          <w:szCs w:val="22"/>
        </w:rPr>
        <w:t xml:space="preserve">W przypadku zawarcia Umowy na okres dłuższy niż 12 miesięcy: </w:t>
      </w:r>
      <w:r w:rsidR="00761727" w:rsidRPr="00404EAE">
        <w:rPr>
          <w:sz w:val="22"/>
          <w:szCs w:val="22"/>
        </w:rPr>
        <w:t>strony</w:t>
      </w:r>
      <w:r w:rsidRPr="00404EAE">
        <w:rPr>
          <w:sz w:val="22"/>
          <w:szCs w:val="22"/>
        </w:rPr>
        <w:t xml:space="preserve"> dopuszcza</w:t>
      </w:r>
      <w:r w:rsidR="00761727" w:rsidRPr="00404EAE">
        <w:rPr>
          <w:sz w:val="22"/>
          <w:szCs w:val="22"/>
        </w:rPr>
        <w:t>ją</w:t>
      </w:r>
      <w:r w:rsidRPr="00404EAE">
        <w:rPr>
          <w:sz w:val="22"/>
          <w:szCs w:val="22"/>
        </w:rPr>
        <w:t xml:space="preserve"> zmianę wynagrodzenia Wykonawcy w przypadkach określonych w art. 436 pkt 4 lit b) ustawy Prawo zamówień publicznych w przypadku zmiany:</w:t>
      </w:r>
    </w:p>
    <w:p w14:paraId="61F7FDE4" w14:textId="77777777" w:rsidR="00A4751A" w:rsidRPr="00404EAE" w:rsidRDefault="00A4751A" w:rsidP="00C050C3">
      <w:pPr>
        <w:numPr>
          <w:ilvl w:val="1"/>
          <w:numId w:val="58"/>
        </w:numPr>
        <w:jc w:val="both"/>
        <w:rPr>
          <w:sz w:val="22"/>
          <w:szCs w:val="22"/>
        </w:rPr>
      </w:pPr>
      <w:r w:rsidRPr="00404EAE">
        <w:rPr>
          <w:sz w:val="22"/>
          <w:szCs w:val="22"/>
        </w:rPr>
        <w:t>stawki podatku od towarów i usług oraz podatku akcyzowego,</w:t>
      </w:r>
    </w:p>
    <w:p w14:paraId="01D3EE6C" w14:textId="77777777" w:rsidR="00A4751A" w:rsidRPr="00404EAE" w:rsidRDefault="00A4751A" w:rsidP="00C050C3">
      <w:pPr>
        <w:numPr>
          <w:ilvl w:val="1"/>
          <w:numId w:val="58"/>
        </w:numPr>
        <w:jc w:val="both"/>
        <w:rPr>
          <w:sz w:val="22"/>
          <w:szCs w:val="22"/>
        </w:rPr>
      </w:pPr>
      <w:r w:rsidRPr="00404EAE">
        <w:rPr>
          <w:sz w:val="22"/>
          <w:szCs w:val="22"/>
        </w:rPr>
        <w:t>wysokości minimalnego wynagrodzenia za pracę albo wysokości minimalnej stawki godzinowej, ustalonych na podstawie ustawy z dnia 10 października 2002 r. o minimalnym wynagrodzeniu za pracę,</w:t>
      </w:r>
    </w:p>
    <w:p w14:paraId="3A6E4980" w14:textId="77777777" w:rsidR="00A4751A" w:rsidRPr="00404EAE" w:rsidRDefault="00A4751A" w:rsidP="00C050C3">
      <w:pPr>
        <w:numPr>
          <w:ilvl w:val="1"/>
          <w:numId w:val="58"/>
        </w:numPr>
        <w:jc w:val="both"/>
        <w:rPr>
          <w:sz w:val="22"/>
          <w:szCs w:val="22"/>
        </w:rPr>
      </w:pPr>
      <w:r w:rsidRPr="00404EAE">
        <w:rPr>
          <w:sz w:val="22"/>
          <w:szCs w:val="22"/>
        </w:rPr>
        <w:t>zasad podlegania ubezpieczeniom społecznym lub ubezpieczeniu zdrowotnemu lub wysokości stawki składki na ubezpieczenia społeczne lub ubezpieczenie zdrowotne,</w:t>
      </w:r>
    </w:p>
    <w:p w14:paraId="34068A0C" w14:textId="77777777" w:rsidR="00A4751A" w:rsidRPr="00404EAE" w:rsidRDefault="00A4751A" w:rsidP="00C050C3">
      <w:pPr>
        <w:numPr>
          <w:ilvl w:val="1"/>
          <w:numId w:val="58"/>
        </w:numPr>
        <w:jc w:val="both"/>
        <w:rPr>
          <w:sz w:val="22"/>
          <w:szCs w:val="22"/>
        </w:rPr>
      </w:pPr>
      <w:r w:rsidRPr="00404EAE">
        <w:rPr>
          <w:sz w:val="22"/>
          <w:szCs w:val="22"/>
        </w:rPr>
        <w:t>zasad gromadzenia i wysokości wpłat do pracowniczych planów kapitałowych, o których mowa w ustawie z dnia 4 października 2018 r. o pracowniczych planach kapitałowych (Dz. U. poz. 2215 oraz z 2019 r. poz. 1074 i 1572)</w:t>
      </w:r>
    </w:p>
    <w:p w14:paraId="79EAB0F8" w14:textId="6D048275" w:rsidR="00A4751A" w:rsidRPr="00404EAE" w:rsidRDefault="00A4751A" w:rsidP="007D0199">
      <w:pPr>
        <w:ind w:left="357"/>
        <w:jc w:val="both"/>
        <w:rPr>
          <w:sz w:val="22"/>
          <w:szCs w:val="22"/>
        </w:rPr>
      </w:pPr>
      <w:r w:rsidRPr="00404EAE">
        <w:rPr>
          <w:sz w:val="22"/>
          <w:szCs w:val="22"/>
        </w:rPr>
        <w:t xml:space="preserve">‒ jeżeli zmiany te będą miały wpływ na koszty wykonania zamówienia przez wykonawcę. </w:t>
      </w:r>
    </w:p>
    <w:p w14:paraId="6046E0F0" w14:textId="7E4F6CF0" w:rsidR="00761727" w:rsidRPr="00404EAE" w:rsidRDefault="00761727" w:rsidP="007D0199">
      <w:pPr>
        <w:ind w:left="357"/>
        <w:jc w:val="both"/>
        <w:rPr>
          <w:sz w:val="22"/>
          <w:szCs w:val="22"/>
        </w:rPr>
      </w:pPr>
      <w:r w:rsidRPr="00404EAE">
        <w:rPr>
          <w:sz w:val="22"/>
          <w:szCs w:val="22"/>
        </w:rPr>
        <w:lastRenderedPageBreak/>
        <w:t xml:space="preserve">Jeżeli Wykonawca na dzień składania oferty mógł się zapoznać (na podstawie opublikowanego Rozporządzenia Rady Ministrów zgodnie z przepisami ustawy z dnia 10 października 2002 r. </w:t>
      </w:r>
      <w:r w:rsidRPr="00404EAE">
        <w:rPr>
          <w:sz w:val="22"/>
          <w:szCs w:val="22"/>
        </w:rPr>
        <w:br/>
        <w:t xml:space="preserve">o minimalnym wynagrodzeniu za pracę), z wysokością minimalnego wynagrodzenia za pracę </w:t>
      </w:r>
      <w:r w:rsidRPr="00404EAE">
        <w:rPr>
          <w:sz w:val="22"/>
          <w:szCs w:val="22"/>
        </w:rPr>
        <w:br/>
        <w:t>albo wysokością minimalnej stawki godzinowej, obowiązujących w okresie realizacji zamówienia, to za ten okres waloryzacja nie przysługuje.</w:t>
      </w:r>
    </w:p>
    <w:p w14:paraId="5E389489" w14:textId="77777777" w:rsidR="00AA2CEB" w:rsidRPr="00404EAE" w:rsidRDefault="00AA2CEB" w:rsidP="00C050C3">
      <w:pPr>
        <w:numPr>
          <w:ilvl w:val="0"/>
          <w:numId w:val="58"/>
        </w:numPr>
        <w:jc w:val="both"/>
        <w:rPr>
          <w:sz w:val="22"/>
          <w:szCs w:val="22"/>
        </w:rPr>
      </w:pPr>
      <w:r w:rsidRPr="00404EAE">
        <w:rPr>
          <w:sz w:val="22"/>
          <w:szCs w:val="22"/>
        </w:rPr>
        <w:t>Zmiany terminu realizacji Umowy:</w:t>
      </w:r>
    </w:p>
    <w:p w14:paraId="3BA735B8" w14:textId="6E63DA6D" w:rsidR="00AA2CEB" w:rsidRPr="00404EAE" w:rsidRDefault="00E0357F" w:rsidP="00C050C3">
      <w:pPr>
        <w:numPr>
          <w:ilvl w:val="1"/>
          <w:numId w:val="58"/>
        </w:numPr>
        <w:jc w:val="both"/>
        <w:rPr>
          <w:sz w:val="22"/>
          <w:szCs w:val="22"/>
        </w:rPr>
      </w:pPr>
      <w:bookmarkStart w:id="295" w:name="_Hlk71098728"/>
      <w:bookmarkStart w:id="296" w:name="_Hlk114912537"/>
      <w:r w:rsidRPr="00404EAE">
        <w:rPr>
          <w:sz w:val="22"/>
          <w:szCs w:val="22"/>
        </w:rPr>
        <w:t>o okres nie dłuższy niż  6</w:t>
      </w:r>
      <w:r w:rsidR="00AA2CEB" w:rsidRPr="00404EAE">
        <w:rPr>
          <w:sz w:val="22"/>
          <w:szCs w:val="22"/>
        </w:rPr>
        <w:t xml:space="preserve"> miesięcy, w przypadku jeżeli wartość zleconych usług w ramach umów wykonawczych będzie niższa niż wartość umowy na zasadach określonych w §4 ustęp 2 niniejszej umowy</w:t>
      </w:r>
    </w:p>
    <w:p w14:paraId="18C4A78B" w14:textId="1F8A4381" w:rsidR="00AA2CEB" w:rsidRPr="00404EAE" w:rsidRDefault="00E0357F" w:rsidP="00C050C3">
      <w:pPr>
        <w:numPr>
          <w:ilvl w:val="1"/>
          <w:numId w:val="58"/>
        </w:numPr>
        <w:jc w:val="both"/>
        <w:rPr>
          <w:sz w:val="22"/>
          <w:szCs w:val="22"/>
        </w:rPr>
      </w:pPr>
      <w:bookmarkStart w:id="297" w:name="_Hlk71098746"/>
      <w:bookmarkEnd w:id="295"/>
      <w:r w:rsidRPr="00404EAE">
        <w:rPr>
          <w:sz w:val="22"/>
          <w:szCs w:val="22"/>
        </w:rPr>
        <w:t xml:space="preserve">o okres  dłuższy niż 6 </w:t>
      </w:r>
      <w:r w:rsidR="00AA2CEB" w:rsidRPr="00404EAE">
        <w:rPr>
          <w:sz w:val="22"/>
          <w:szCs w:val="22"/>
        </w:rPr>
        <w:t>miesięcy w stosunku do pierwotnego terminu zakończenia realizacji umowy wymaga formy aneksu podpisanego przez wszystkie strony umowy,</w:t>
      </w:r>
    </w:p>
    <w:bookmarkEnd w:id="296"/>
    <w:bookmarkEnd w:id="297"/>
    <w:p w14:paraId="4B5C2EDA" w14:textId="77777777" w:rsidR="00AA2CEB" w:rsidRPr="00404EAE" w:rsidRDefault="00AA2CEB" w:rsidP="00C050C3">
      <w:pPr>
        <w:numPr>
          <w:ilvl w:val="1"/>
          <w:numId w:val="58"/>
        </w:numPr>
        <w:jc w:val="both"/>
        <w:rPr>
          <w:sz w:val="22"/>
          <w:szCs w:val="22"/>
        </w:rPr>
      </w:pPr>
      <w:r w:rsidRPr="00404EAE">
        <w:rPr>
          <w:sz w:val="22"/>
          <w:szCs w:val="22"/>
        </w:rPr>
        <w:t>spowodowane warunkami atmosferycznymi, w szczególności:</w:t>
      </w:r>
    </w:p>
    <w:p w14:paraId="2A7E333E" w14:textId="77777777" w:rsidR="00AA2CEB" w:rsidRPr="00404EAE" w:rsidRDefault="00AA2CEB" w:rsidP="00C050C3">
      <w:pPr>
        <w:numPr>
          <w:ilvl w:val="2"/>
          <w:numId w:val="58"/>
        </w:numPr>
        <w:jc w:val="both"/>
        <w:rPr>
          <w:sz w:val="22"/>
          <w:szCs w:val="22"/>
        </w:rPr>
      </w:pPr>
      <w:r w:rsidRPr="00404EAE">
        <w:rPr>
          <w:sz w:val="22"/>
          <w:szCs w:val="22"/>
        </w:rPr>
        <w:t>klęski żywiołowe;</w:t>
      </w:r>
    </w:p>
    <w:p w14:paraId="4680A764" w14:textId="48132AC6" w:rsidR="00AA2CEB" w:rsidRPr="00404EAE" w:rsidRDefault="00AA2CEB" w:rsidP="00C050C3">
      <w:pPr>
        <w:numPr>
          <w:ilvl w:val="2"/>
          <w:numId w:val="58"/>
        </w:numPr>
        <w:jc w:val="both"/>
        <w:rPr>
          <w:sz w:val="22"/>
          <w:szCs w:val="22"/>
        </w:rPr>
      </w:pPr>
      <w:r w:rsidRPr="00404EAE">
        <w:rPr>
          <w:sz w:val="22"/>
          <w:szCs w:val="22"/>
        </w:rPr>
        <w:t xml:space="preserve">warunki atmosferyczne uniemożliwiające, realizację usług, tj. mróz, powódź, niska </w:t>
      </w:r>
      <w:r w:rsidR="00761727" w:rsidRPr="00404EAE">
        <w:rPr>
          <w:sz w:val="22"/>
          <w:szCs w:val="22"/>
        </w:rPr>
        <w:br/>
      </w:r>
      <w:r w:rsidRPr="00404EAE">
        <w:rPr>
          <w:sz w:val="22"/>
          <w:szCs w:val="22"/>
        </w:rPr>
        <w:t>lub wysoka temperatura, opady śniegu.</w:t>
      </w:r>
    </w:p>
    <w:p w14:paraId="50A28750" w14:textId="77777777" w:rsidR="00AA2CEB" w:rsidRPr="00404EAE" w:rsidRDefault="00AA2CEB" w:rsidP="00C050C3">
      <w:pPr>
        <w:numPr>
          <w:ilvl w:val="1"/>
          <w:numId w:val="58"/>
        </w:numPr>
        <w:jc w:val="both"/>
        <w:rPr>
          <w:sz w:val="22"/>
          <w:szCs w:val="22"/>
        </w:rPr>
      </w:pPr>
      <w:r w:rsidRPr="00404EAE">
        <w:rPr>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404EAE" w:rsidRDefault="00AA2CEB" w:rsidP="00C050C3">
      <w:pPr>
        <w:numPr>
          <w:ilvl w:val="1"/>
          <w:numId w:val="58"/>
        </w:numPr>
        <w:jc w:val="both"/>
        <w:rPr>
          <w:sz w:val="22"/>
          <w:szCs w:val="22"/>
        </w:rPr>
      </w:pPr>
      <w:r w:rsidRPr="00404EAE">
        <w:rPr>
          <w:sz w:val="22"/>
          <w:szCs w:val="22"/>
        </w:rPr>
        <w:t>będące następstwem działania organów administracji, w szczególności:</w:t>
      </w:r>
    </w:p>
    <w:p w14:paraId="276BA1AC" w14:textId="77777777" w:rsidR="00AA2CEB" w:rsidRPr="00404EAE" w:rsidRDefault="00AA2CEB" w:rsidP="00C050C3">
      <w:pPr>
        <w:numPr>
          <w:ilvl w:val="2"/>
          <w:numId w:val="58"/>
        </w:numPr>
        <w:jc w:val="both"/>
        <w:rPr>
          <w:sz w:val="22"/>
          <w:szCs w:val="22"/>
        </w:rPr>
      </w:pPr>
      <w:r w:rsidRPr="00404EAE">
        <w:rPr>
          <w:sz w:val="22"/>
          <w:szCs w:val="22"/>
        </w:rPr>
        <w:t>przekroczenie zakreślonych przez prawo terminów wydawania przez organy administracji decyzji, zezwoleń, itp.;</w:t>
      </w:r>
    </w:p>
    <w:p w14:paraId="67260A11" w14:textId="77777777" w:rsidR="00AA2CEB" w:rsidRPr="00404EAE" w:rsidRDefault="00AA2CEB" w:rsidP="00C050C3">
      <w:pPr>
        <w:numPr>
          <w:ilvl w:val="2"/>
          <w:numId w:val="58"/>
        </w:numPr>
        <w:jc w:val="both"/>
        <w:rPr>
          <w:sz w:val="22"/>
          <w:szCs w:val="22"/>
        </w:rPr>
      </w:pPr>
      <w:r w:rsidRPr="00404EAE">
        <w:rPr>
          <w:sz w:val="22"/>
          <w:szCs w:val="22"/>
        </w:rPr>
        <w:t>odmowa wydania przez organy administracji wymaganych decyzji, zezwoleń, uzgodnień na skutek błędów w dokumentacji projektowej,</w:t>
      </w:r>
    </w:p>
    <w:p w14:paraId="395D0C10" w14:textId="77777777" w:rsidR="00AA2CEB" w:rsidRPr="00404EAE" w:rsidRDefault="00AA2CEB" w:rsidP="00C050C3">
      <w:pPr>
        <w:numPr>
          <w:ilvl w:val="2"/>
          <w:numId w:val="58"/>
        </w:numPr>
        <w:jc w:val="both"/>
        <w:rPr>
          <w:sz w:val="22"/>
          <w:szCs w:val="22"/>
        </w:rPr>
      </w:pPr>
      <w:r w:rsidRPr="00404EAE">
        <w:rPr>
          <w:sz w:val="22"/>
          <w:szCs w:val="22"/>
        </w:rPr>
        <w:t>konieczność uzyskania wyroku sądowego, lub innego orzeczenia sądu lub organu, nie przewidywana przy zawieraniu Umowy;</w:t>
      </w:r>
    </w:p>
    <w:p w14:paraId="41A48C24" w14:textId="77777777" w:rsidR="00AA2CEB" w:rsidRPr="00404EAE" w:rsidRDefault="00AA2CEB" w:rsidP="00C050C3">
      <w:pPr>
        <w:numPr>
          <w:ilvl w:val="2"/>
          <w:numId w:val="58"/>
        </w:numPr>
        <w:jc w:val="both"/>
        <w:rPr>
          <w:sz w:val="22"/>
          <w:szCs w:val="22"/>
        </w:rPr>
      </w:pPr>
      <w:r w:rsidRPr="00404EAE">
        <w:rPr>
          <w:sz w:val="22"/>
          <w:szCs w:val="22"/>
        </w:rPr>
        <w:t>konieczność zaspokojenia roszczeń lub oczekiwań osób trzecich – w tym grup społecznych lub zawodowych nie artykułowanych lub nie możliwych do jednoznacznego określenia w chwili zawierania Umowy;</w:t>
      </w:r>
    </w:p>
    <w:p w14:paraId="60A1221C" w14:textId="77777777" w:rsidR="00AA2CEB" w:rsidRPr="00404EAE" w:rsidRDefault="00AA2CEB" w:rsidP="00C050C3">
      <w:pPr>
        <w:numPr>
          <w:ilvl w:val="2"/>
          <w:numId w:val="58"/>
        </w:numPr>
        <w:jc w:val="both"/>
        <w:rPr>
          <w:sz w:val="22"/>
          <w:szCs w:val="22"/>
        </w:rPr>
      </w:pPr>
      <w:r w:rsidRPr="00404EAE">
        <w:rPr>
          <w:sz w:val="22"/>
          <w:szCs w:val="22"/>
        </w:rPr>
        <w:t xml:space="preserve">spowodowane innymi przyczynami zewnętrznymi) niezależnymi od Zamawiającego oraz Wykonawcy skutkującymi niemożliwością prowadzenia działań w celu wykonania Umowy. </w:t>
      </w:r>
    </w:p>
    <w:p w14:paraId="20A66EA1" w14:textId="7670920F" w:rsidR="00AA2CEB" w:rsidRPr="00404EAE" w:rsidRDefault="00AA2CEB" w:rsidP="007D0199">
      <w:pPr>
        <w:ind w:left="360"/>
        <w:jc w:val="both"/>
        <w:rPr>
          <w:sz w:val="22"/>
          <w:szCs w:val="22"/>
        </w:rPr>
      </w:pPr>
      <w:r w:rsidRPr="00404EAE">
        <w:rPr>
          <w:sz w:val="22"/>
          <w:szCs w:val="22"/>
        </w:rPr>
        <w:t xml:space="preserve">W przypadku wystąpienia którejkolwiek z ww. okoliczności termin wykonania Umowy może ulec odpowiedniemu przedłużeniu, o czas niezbędny do zakończenia wykonywania jej przedmiotu </w:t>
      </w:r>
      <w:r w:rsidR="00207B00" w:rsidRPr="00404EAE">
        <w:rPr>
          <w:sz w:val="22"/>
          <w:szCs w:val="22"/>
        </w:rPr>
        <w:br/>
      </w:r>
      <w:r w:rsidRPr="00404EAE">
        <w:rPr>
          <w:sz w:val="22"/>
          <w:szCs w:val="22"/>
        </w:rPr>
        <w:t xml:space="preserve">w sposób należyty, nie dłużej jednak niż o okres trwania tych okoliczności.  </w:t>
      </w:r>
    </w:p>
    <w:p w14:paraId="2BEEE3E4" w14:textId="77777777" w:rsidR="00AA2CEB" w:rsidRPr="00404EAE" w:rsidRDefault="00AA2CEB" w:rsidP="00C050C3">
      <w:pPr>
        <w:numPr>
          <w:ilvl w:val="0"/>
          <w:numId w:val="58"/>
        </w:numPr>
        <w:jc w:val="both"/>
        <w:rPr>
          <w:sz w:val="22"/>
          <w:szCs w:val="22"/>
        </w:rPr>
      </w:pPr>
      <w:r w:rsidRPr="00404EAE">
        <w:rPr>
          <w:sz w:val="22"/>
          <w:szCs w:val="22"/>
        </w:rPr>
        <w:t xml:space="preserve">Pozostałe zmiany </w:t>
      </w:r>
    </w:p>
    <w:p w14:paraId="06A96DA9" w14:textId="77777777" w:rsidR="00AA2CEB" w:rsidRPr="00404EAE" w:rsidRDefault="00AA2CEB" w:rsidP="00C050C3">
      <w:pPr>
        <w:numPr>
          <w:ilvl w:val="1"/>
          <w:numId w:val="58"/>
        </w:numPr>
        <w:jc w:val="both"/>
        <w:rPr>
          <w:sz w:val="22"/>
          <w:szCs w:val="22"/>
        </w:rPr>
      </w:pPr>
      <w:r w:rsidRPr="00404EAE">
        <w:rPr>
          <w:sz w:val="22"/>
          <w:szCs w:val="22"/>
        </w:rPr>
        <w:t>siła wyższa uniemożliwiająca wykonanie przedmiotu Umowy zgodnie z SWZ;</w:t>
      </w:r>
    </w:p>
    <w:p w14:paraId="2CE098FA" w14:textId="77777777" w:rsidR="00AA2CEB" w:rsidRPr="00404EAE" w:rsidRDefault="00AA2CEB" w:rsidP="00C050C3">
      <w:pPr>
        <w:numPr>
          <w:ilvl w:val="1"/>
          <w:numId w:val="58"/>
        </w:numPr>
        <w:jc w:val="both"/>
        <w:rPr>
          <w:sz w:val="22"/>
          <w:szCs w:val="22"/>
        </w:rPr>
      </w:pPr>
      <w:r w:rsidRPr="00404EAE">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404EAE" w:rsidRDefault="00AA2CEB" w:rsidP="00C050C3">
      <w:pPr>
        <w:numPr>
          <w:ilvl w:val="1"/>
          <w:numId w:val="58"/>
        </w:numPr>
        <w:jc w:val="both"/>
        <w:rPr>
          <w:sz w:val="22"/>
          <w:szCs w:val="22"/>
        </w:rPr>
      </w:pPr>
      <w:r w:rsidRPr="00404EAE">
        <w:rPr>
          <w:sz w:val="22"/>
          <w:szCs w:val="22"/>
        </w:rPr>
        <w:t>zmiany uzasadnione okolicznościami o których mowa w art. 357.1 Kc z uwzględnieniem faktu, że za rażącą zostanie uznana strata w wysokości, o której mowa w art. 397 ksh;</w:t>
      </w:r>
    </w:p>
    <w:p w14:paraId="694CA805" w14:textId="77777777" w:rsidR="00AA2CEB" w:rsidRPr="00404EAE" w:rsidRDefault="00AA2CEB" w:rsidP="00C050C3">
      <w:pPr>
        <w:numPr>
          <w:ilvl w:val="1"/>
          <w:numId w:val="58"/>
        </w:numPr>
        <w:jc w:val="both"/>
        <w:rPr>
          <w:sz w:val="22"/>
          <w:szCs w:val="22"/>
        </w:rPr>
      </w:pPr>
      <w:r w:rsidRPr="00404EAE">
        <w:rPr>
          <w:sz w:val="22"/>
          <w:szCs w:val="22"/>
        </w:rPr>
        <w:t>wydłużenie okresu gwarancji lub rękojmi, o dowolny okres.</w:t>
      </w:r>
    </w:p>
    <w:p w14:paraId="23BC6926" w14:textId="77777777" w:rsidR="003E5BAC" w:rsidRPr="00404EAE" w:rsidRDefault="003E5BAC" w:rsidP="007D0199">
      <w:pPr>
        <w:pStyle w:val="Akapitzlist"/>
        <w:ind w:left="0"/>
        <w:contextualSpacing w:val="0"/>
        <w:jc w:val="both"/>
        <w:rPr>
          <w:sz w:val="22"/>
        </w:rPr>
      </w:pPr>
      <w:r w:rsidRPr="00404EAE">
        <w:rPr>
          <w:sz w:val="22"/>
        </w:rPr>
        <w:t>Powyższe zmiany zostaną wprowadzone do Umowy stosownym aneksami.</w:t>
      </w:r>
    </w:p>
    <w:p w14:paraId="0E1A991F" w14:textId="77777777" w:rsidR="003E5BAC" w:rsidRPr="00404EAE" w:rsidRDefault="003E5BAC" w:rsidP="00C050C3">
      <w:pPr>
        <w:numPr>
          <w:ilvl w:val="0"/>
          <w:numId w:val="58"/>
        </w:numPr>
        <w:jc w:val="both"/>
        <w:rPr>
          <w:sz w:val="22"/>
          <w:szCs w:val="22"/>
          <w:u w:val="single"/>
        </w:rPr>
      </w:pPr>
      <w:bookmarkStart w:id="298" w:name="_Hlk114912949"/>
      <w:r w:rsidRPr="00404EAE">
        <w:rPr>
          <w:sz w:val="22"/>
          <w:szCs w:val="22"/>
          <w:u w:val="single"/>
        </w:rPr>
        <w:t>Aktualizacja katalogów (cenników)</w:t>
      </w:r>
    </w:p>
    <w:p w14:paraId="6CE97C16" w14:textId="7626EA31" w:rsidR="003E5BAC" w:rsidRPr="00404EAE" w:rsidRDefault="003E5BAC" w:rsidP="00C050C3">
      <w:pPr>
        <w:numPr>
          <w:ilvl w:val="0"/>
          <w:numId w:val="69"/>
        </w:numPr>
        <w:ind w:left="709" w:hanging="283"/>
        <w:jc w:val="both"/>
        <w:rPr>
          <w:sz w:val="22"/>
          <w:szCs w:val="22"/>
        </w:rPr>
      </w:pPr>
      <w:r w:rsidRPr="00404EAE">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404EAE">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w:t>
      </w:r>
      <w:r w:rsidRPr="00404EAE">
        <w:rPr>
          <w:sz w:val="22"/>
          <w:szCs w:val="22"/>
        </w:rPr>
        <w:lastRenderedPageBreak/>
        <w:t>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404EAE">
        <w:rPr>
          <w:sz w:val="22"/>
          <w:szCs w:val="22"/>
        </w:rPr>
        <w:t xml:space="preserve"> </w:t>
      </w:r>
      <w:r w:rsidRPr="00404EAE">
        <w:rPr>
          <w:sz w:val="22"/>
          <w:szCs w:val="22"/>
        </w:rPr>
        <w:t>zawieranych umów wykonawczych.</w:t>
      </w:r>
    </w:p>
    <w:p w14:paraId="14BA3C36" w14:textId="77777777" w:rsidR="00C36F09" w:rsidRPr="00404EAE" w:rsidRDefault="00C36F09" w:rsidP="00C36F09">
      <w:pPr>
        <w:numPr>
          <w:ilvl w:val="0"/>
          <w:numId w:val="58"/>
        </w:numPr>
        <w:ind w:left="426" w:hanging="426"/>
        <w:jc w:val="both"/>
        <w:rPr>
          <w:color w:val="000000"/>
          <w:sz w:val="22"/>
          <w:szCs w:val="22"/>
        </w:rPr>
      </w:pPr>
      <w:r w:rsidRPr="00404EAE">
        <w:rPr>
          <w:color w:val="000000"/>
          <w:sz w:val="22"/>
          <w:szCs w:val="22"/>
        </w:rPr>
        <w:t>W przypadku, gdy okres obowiązywania umowy ramowej przekracza 6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47A4B24B" w14:textId="77777777" w:rsidR="00C36F09" w:rsidRPr="00404EAE" w:rsidRDefault="00C36F09" w:rsidP="00DB3B12">
      <w:pPr>
        <w:widowControl w:val="0"/>
        <w:numPr>
          <w:ilvl w:val="0"/>
          <w:numId w:val="95"/>
        </w:numPr>
        <w:autoSpaceDN w:val="0"/>
        <w:ind w:left="709" w:hanging="283"/>
        <w:jc w:val="both"/>
        <w:textAlignment w:val="baseline"/>
        <w:rPr>
          <w:sz w:val="22"/>
          <w:szCs w:val="22"/>
        </w:rPr>
      </w:pPr>
      <w:r w:rsidRPr="00404EAE">
        <w:rPr>
          <w:sz w:val="22"/>
          <w:szCs w:val="22"/>
        </w:rPr>
        <w:t xml:space="preserve">Zmiana wynagrodzenia zostanie ustalona w oparciu o </w:t>
      </w:r>
      <w:r w:rsidRPr="00404EAE">
        <w:rPr>
          <w:b/>
          <w:bCs/>
          <w:sz w:val="22"/>
          <w:szCs w:val="22"/>
        </w:rPr>
        <w:t>wskaźnik cen towarów i usług konsumpcyjnych</w:t>
      </w:r>
      <w:r w:rsidRPr="00404EAE">
        <w:rPr>
          <w:sz w:val="22"/>
          <w:szCs w:val="22"/>
        </w:rPr>
        <w:t xml:space="preserve"> publikowany przez GUS link:</w:t>
      </w:r>
      <w:r w:rsidRPr="00404EAE">
        <w:rPr>
          <w:color w:val="FF0000"/>
          <w:sz w:val="22"/>
          <w:szCs w:val="22"/>
        </w:rPr>
        <w:t xml:space="preserve"> </w:t>
      </w:r>
      <w:hyperlink r:id="rId29" w:history="1">
        <w:r w:rsidRPr="00404EAE">
          <w:rPr>
            <w:rStyle w:val="Hipercze"/>
            <w:sz w:val="22"/>
            <w:szCs w:val="22"/>
          </w:rPr>
          <w:t>https://stat.gov.pl/wskazniki-makroekonomiczne/</w:t>
        </w:r>
      </w:hyperlink>
      <w:r w:rsidRPr="00404EAE">
        <w:rPr>
          <w:sz w:val="22"/>
          <w:szCs w:val="22"/>
        </w:rPr>
        <w:t xml:space="preserve">  - </w:t>
      </w:r>
      <w:r w:rsidRPr="00404EAE">
        <w:rPr>
          <w:i/>
          <w:iCs/>
          <w:sz w:val="22"/>
          <w:szCs w:val="22"/>
        </w:rPr>
        <w:t>wybrane miesięczne wskaźniki makroekonomiczne, tablica „wskaźniki cen”, pozycja: Wskaźnik cen towarów i usług konsumpcyjnych, lit. B.</w:t>
      </w:r>
    </w:p>
    <w:p w14:paraId="1458B673" w14:textId="77777777" w:rsidR="00C36F09" w:rsidRPr="00404EAE" w:rsidRDefault="00C36F09" w:rsidP="00DB3B12">
      <w:pPr>
        <w:widowControl w:val="0"/>
        <w:numPr>
          <w:ilvl w:val="0"/>
          <w:numId w:val="95"/>
        </w:numPr>
        <w:autoSpaceDN w:val="0"/>
        <w:ind w:left="709" w:hanging="283"/>
        <w:jc w:val="both"/>
        <w:textAlignment w:val="baseline"/>
        <w:rPr>
          <w:sz w:val="22"/>
          <w:szCs w:val="22"/>
        </w:rPr>
      </w:pPr>
      <w:r w:rsidRPr="00404EAE">
        <w:rPr>
          <w:sz w:val="22"/>
          <w:szCs w:val="22"/>
        </w:rPr>
        <w:t xml:space="preserve">Pierwsza zmiana wynagrodzenia nastąpi </w:t>
      </w:r>
      <w:r w:rsidRPr="00404EAE">
        <w:rPr>
          <w:b/>
          <w:bCs/>
          <w:sz w:val="22"/>
          <w:szCs w:val="22"/>
        </w:rPr>
        <w:t>od pierwszego dnia siódmego miesiąca kalendarzowego</w:t>
      </w:r>
      <w:r w:rsidRPr="00404EAE">
        <w:rPr>
          <w:sz w:val="22"/>
          <w:szCs w:val="22"/>
        </w:rPr>
        <w:t xml:space="preserve"> realizacji umowy ramowej. Kolejne zmiany będą następować w okresach 12 miesięcznych, tj. od 19, 31 miesiąca itd.</w:t>
      </w:r>
    </w:p>
    <w:p w14:paraId="2A5C0D08" w14:textId="77777777" w:rsidR="00C36F09" w:rsidRPr="00404EAE" w:rsidRDefault="00C36F09" w:rsidP="00DB3B12">
      <w:pPr>
        <w:widowControl w:val="0"/>
        <w:numPr>
          <w:ilvl w:val="0"/>
          <w:numId w:val="95"/>
        </w:numPr>
        <w:autoSpaceDN w:val="0"/>
        <w:ind w:left="709" w:hanging="283"/>
        <w:jc w:val="both"/>
        <w:textAlignment w:val="baseline"/>
        <w:rPr>
          <w:sz w:val="22"/>
          <w:szCs w:val="22"/>
        </w:rPr>
      </w:pPr>
      <w:r w:rsidRPr="00404EAE">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286CA8AD" w14:textId="77777777" w:rsidR="00C36F09" w:rsidRPr="00404EAE" w:rsidRDefault="00C36F09" w:rsidP="00DB3B12">
      <w:pPr>
        <w:pStyle w:val="Akapitzlist"/>
        <w:numPr>
          <w:ilvl w:val="0"/>
          <w:numId w:val="96"/>
        </w:numPr>
        <w:ind w:left="993" w:hanging="284"/>
        <w:jc w:val="both"/>
        <w:rPr>
          <w:sz w:val="22"/>
          <w:szCs w:val="22"/>
        </w:rPr>
      </w:pPr>
      <w:r w:rsidRPr="00404EAE">
        <w:rPr>
          <w:sz w:val="22"/>
          <w:szCs w:val="22"/>
        </w:rPr>
        <w:t>dla pierwszej zmiany umowy za okres 6 miesięcy zgodnie z postanowieniami pkt 4),</w:t>
      </w:r>
    </w:p>
    <w:p w14:paraId="6B8FB43C" w14:textId="77777777" w:rsidR="00C36F09" w:rsidRPr="00404EAE" w:rsidRDefault="00C36F09" w:rsidP="00DB3B12">
      <w:pPr>
        <w:pStyle w:val="Akapitzlist"/>
        <w:numPr>
          <w:ilvl w:val="0"/>
          <w:numId w:val="96"/>
        </w:numPr>
        <w:ind w:left="993" w:hanging="284"/>
        <w:jc w:val="both"/>
        <w:rPr>
          <w:sz w:val="22"/>
          <w:szCs w:val="22"/>
        </w:rPr>
      </w:pPr>
      <w:r w:rsidRPr="00404EAE">
        <w:rPr>
          <w:sz w:val="22"/>
          <w:szCs w:val="22"/>
        </w:rPr>
        <w:t>dla kolejnych zmian umowy za okres 12 miesięcy zgodnie z postanowieniami pkt 4).</w:t>
      </w:r>
    </w:p>
    <w:p w14:paraId="03025544" w14:textId="77777777" w:rsidR="00C36F09" w:rsidRPr="00404EAE" w:rsidRDefault="00C36F09" w:rsidP="00DB3B12">
      <w:pPr>
        <w:widowControl w:val="0"/>
        <w:numPr>
          <w:ilvl w:val="0"/>
          <w:numId w:val="95"/>
        </w:numPr>
        <w:autoSpaceDN w:val="0"/>
        <w:ind w:left="709" w:hanging="283"/>
        <w:jc w:val="both"/>
        <w:textAlignment w:val="baseline"/>
        <w:rPr>
          <w:sz w:val="22"/>
          <w:szCs w:val="22"/>
        </w:rPr>
      </w:pPr>
      <w:r w:rsidRPr="00404EAE">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0B8DC1BC" w14:textId="77777777" w:rsidR="00C36F09" w:rsidRPr="00404EAE" w:rsidRDefault="00C36F09" w:rsidP="00C36F09">
      <w:pPr>
        <w:widowControl w:val="0"/>
        <w:autoSpaceDN w:val="0"/>
        <w:ind w:left="709"/>
        <w:jc w:val="both"/>
        <w:textAlignment w:val="baseline"/>
        <w:rPr>
          <w:sz w:val="22"/>
          <w:szCs w:val="22"/>
        </w:rPr>
      </w:pPr>
      <w:r w:rsidRPr="00404EAE">
        <w:rPr>
          <w:sz w:val="22"/>
          <w:szCs w:val="22"/>
        </w:rPr>
        <w:t>Dla kolejnych zmian wynagrodzenia pierwszym wykorzystanym wskaźnikiem będzie miesięczny wskaźnik za odpowiednio 7, 19 miesiąc realizacji umowy itd.</w:t>
      </w:r>
    </w:p>
    <w:p w14:paraId="584E0D55" w14:textId="77777777" w:rsidR="00C36F09" w:rsidRPr="00404EAE" w:rsidRDefault="00C36F09" w:rsidP="00C36F09">
      <w:pPr>
        <w:widowControl w:val="0"/>
        <w:autoSpaceDN w:val="0"/>
        <w:ind w:left="709"/>
        <w:jc w:val="both"/>
        <w:textAlignment w:val="baseline"/>
        <w:rPr>
          <w:sz w:val="22"/>
          <w:szCs w:val="22"/>
        </w:rPr>
      </w:pPr>
      <w:r w:rsidRPr="00404EAE">
        <w:rPr>
          <w:sz w:val="22"/>
          <w:szCs w:val="22"/>
        </w:rPr>
        <w:t>Wskaźniki należy zamienić na liczby (dzieląc je przez 100), a następnie przemnożyć przez siebie kolejne. W stosunku do otrzymanego wskaźnika należy przeprowadzić w kolejności następujące działania:</w:t>
      </w:r>
    </w:p>
    <w:p w14:paraId="45626404" w14:textId="77777777" w:rsidR="00C36F09" w:rsidRPr="00404EAE" w:rsidRDefault="00C36F09" w:rsidP="00DB3B12">
      <w:pPr>
        <w:pStyle w:val="Akapitzlist"/>
        <w:numPr>
          <w:ilvl w:val="0"/>
          <w:numId w:val="73"/>
        </w:numPr>
        <w:ind w:left="993" w:hanging="284"/>
        <w:jc w:val="both"/>
        <w:rPr>
          <w:sz w:val="22"/>
          <w:szCs w:val="22"/>
        </w:rPr>
      </w:pPr>
      <w:r w:rsidRPr="00404EAE">
        <w:rPr>
          <w:sz w:val="22"/>
          <w:szCs w:val="22"/>
        </w:rPr>
        <w:t xml:space="preserve">odjąć 1, </w:t>
      </w:r>
    </w:p>
    <w:p w14:paraId="6AA3B874" w14:textId="77777777" w:rsidR="00C36F09" w:rsidRPr="00404EAE" w:rsidRDefault="00C36F09" w:rsidP="00DB3B12">
      <w:pPr>
        <w:pStyle w:val="Akapitzlist"/>
        <w:numPr>
          <w:ilvl w:val="0"/>
          <w:numId w:val="73"/>
        </w:numPr>
        <w:ind w:left="993" w:hanging="284"/>
        <w:jc w:val="both"/>
        <w:rPr>
          <w:sz w:val="22"/>
          <w:szCs w:val="22"/>
        </w:rPr>
      </w:pPr>
      <w:r w:rsidRPr="00404EAE">
        <w:rPr>
          <w:sz w:val="22"/>
          <w:szCs w:val="22"/>
        </w:rPr>
        <w:t>otrzymany wynik przemnożyć przez 50%,</w:t>
      </w:r>
    </w:p>
    <w:p w14:paraId="25E83387" w14:textId="77777777" w:rsidR="00C36F09" w:rsidRPr="00404EAE" w:rsidRDefault="00C36F09" w:rsidP="00DB3B12">
      <w:pPr>
        <w:pStyle w:val="Akapitzlist"/>
        <w:numPr>
          <w:ilvl w:val="0"/>
          <w:numId w:val="73"/>
        </w:numPr>
        <w:ind w:left="993" w:hanging="284"/>
        <w:jc w:val="both"/>
        <w:rPr>
          <w:sz w:val="22"/>
          <w:szCs w:val="22"/>
        </w:rPr>
      </w:pPr>
      <w:r w:rsidRPr="00404EAE">
        <w:rPr>
          <w:sz w:val="22"/>
          <w:szCs w:val="22"/>
        </w:rPr>
        <w:t>do otrzymanego wyniku dodać 1,</w:t>
      </w:r>
    </w:p>
    <w:p w14:paraId="580D7F68" w14:textId="77777777" w:rsidR="00C36F09" w:rsidRPr="00404EAE" w:rsidRDefault="00C36F09" w:rsidP="00DB3B12">
      <w:pPr>
        <w:pStyle w:val="Akapitzlist"/>
        <w:numPr>
          <w:ilvl w:val="0"/>
          <w:numId w:val="73"/>
        </w:numPr>
        <w:ind w:left="993" w:hanging="284"/>
        <w:jc w:val="both"/>
        <w:rPr>
          <w:sz w:val="22"/>
          <w:szCs w:val="22"/>
        </w:rPr>
      </w:pPr>
      <w:r w:rsidRPr="00404EAE">
        <w:rPr>
          <w:sz w:val="22"/>
          <w:szCs w:val="22"/>
        </w:rPr>
        <w:t xml:space="preserve">uzyskany wynik zaokrąglić do dwóch miejsc po przecinku, zgodnie </w:t>
      </w:r>
      <w:r w:rsidRPr="00404EAE">
        <w:rPr>
          <w:sz w:val="22"/>
          <w:szCs w:val="22"/>
        </w:rPr>
        <w:br/>
        <w:t>z matematycznymi zasadami zaokrąglania.</w:t>
      </w:r>
    </w:p>
    <w:p w14:paraId="18DDAFEC" w14:textId="77777777" w:rsidR="00C36F09" w:rsidRPr="00404EAE" w:rsidRDefault="00C36F09" w:rsidP="00C36F09">
      <w:pPr>
        <w:pStyle w:val="Akapitzlist"/>
        <w:jc w:val="both"/>
        <w:rPr>
          <w:sz w:val="22"/>
          <w:szCs w:val="22"/>
        </w:rPr>
      </w:pPr>
      <w:r w:rsidRPr="00404EAE">
        <w:rPr>
          <w:sz w:val="22"/>
          <w:szCs w:val="22"/>
        </w:rPr>
        <w:t xml:space="preserve">Obowiązujące ceny części zamiennych określone w Cenniku części zamiennych należy przemnożyć przez tak ustalony </w:t>
      </w:r>
      <w:r w:rsidRPr="00404EAE">
        <w:rPr>
          <w:b/>
          <w:bCs/>
          <w:sz w:val="22"/>
          <w:szCs w:val="22"/>
        </w:rPr>
        <w:t>wskaźnik waloryzacyjny dla okresu odpowiednio 6 lub 12 miesięcy</w:t>
      </w:r>
      <w:r w:rsidRPr="00404EAE">
        <w:rPr>
          <w:sz w:val="22"/>
          <w:szCs w:val="22"/>
        </w:rPr>
        <w:t>. Zwaloryzowana wartość umowy zostanie wyliczona w następujący sposób:</w:t>
      </w:r>
    </w:p>
    <w:p w14:paraId="0BB29CDF" w14:textId="77777777" w:rsidR="00C36F09" w:rsidRPr="00404EAE" w:rsidRDefault="00C36F09" w:rsidP="00C36F09">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36F09" w:rsidRPr="00404EAE" w14:paraId="512A8211" w14:textId="77777777" w:rsidTr="00C1682E">
        <w:tc>
          <w:tcPr>
            <w:tcW w:w="1800" w:type="dxa"/>
            <w:vAlign w:val="center"/>
          </w:tcPr>
          <w:p w14:paraId="5E38C9F6" w14:textId="77777777" w:rsidR="00C36F09" w:rsidRPr="00404EAE" w:rsidRDefault="00C36F09" w:rsidP="00C1682E">
            <w:pPr>
              <w:pStyle w:val="Akapitzlist"/>
              <w:ind w:left="-261" w:firstLine="261"/>
              <w:jc w:val="center"/>
              <w:rPr>
                <w:b/>
                <w:bCs/>
                <w:sz w:val="22"/>
                <w:szCs w:val="22"/>
              </w:rPr>
            </w:pPr>
            <w:r w:rsidRPr="00404EAE">
              <w:rPr>
                <w:b/>
                <w:bCs/>
                <w:sz w:val="22"/>
                <w:szCs w:val="22"/>
              </w:rPr>
              <w:t>Wartość umowy po waloryzacji</w:t>
            </w:r>
          </w:p>
        </w:tc>
        <w:tc>
          <w:tcPr>
            <w:tcW w:w="342" w:type="dxa"/>
            <w:vAlign w:val="center"/>
          </w:tcPr>
          <w:p w14:paraId="43A8CFFD" w14:textId="77777777" w:rsidR="00C36F09" w:rsidRPr="00404EAE" w:rsidRDefault="00C36F09" w:rsidP="00C1682E">
            <w:pPr>
              <w:pStyle w:val="Akapitzlist"/>
              <w:ind w:left="0"/>
              <w:jc w:val="center"/>
              <w:rPr>
                <w:b/>
                <w:bCs/>
                <w:sz w:val="22"/>
                <w:szCs w:val="22"/>
              </w:rPr>
            </w:pPr>
            <w:r w:rsidRPr="00404EAE">
              <w:rPr>
                <w:b/>
                <w:bCs/>
                <w:sz w:val="22"/>
                <w:szCs w:val="22"/>
              </w:rPr>
              <w:t>=</w:t>
            </w:r>
          </w:p>
        </w:tc>
        <w:tc>
          <w:tcPr>
            <w:tcW w:w="1958" w:type="dxa"/>
            <w:vAlign w:val="center"/>
          </w:tcPr>
          <w:p w14:paraId="3E3FECC9" w14:textId="77777777" w:rsidR="00C36F09" w:rsidRPr="00404EAE" w:rsidRDefault="00C36F09" w:rsidP="00C1682E">
            <w:pPr>
              <w:pStyle w:val="Akapitzlist"/>
              <w:ind w:left="0"/>
              <w:jc w:val="center"/>
              <w:rPr>
                <w:b/>
                <w:bCs/>
                <w:sz w:val="22"/>
                <w:szCs w:val="22"/>
              </w:rPr>
            </w:pPr>
            <w:r w:rsidRPr="00404EAE">
              <w:rPr>
                <w:b/>
                <w:bCs/>
                <w:sz w:val="22"/>
                <w:szCs w:val="22"/>
              </w:rPr>
              <w:t>Wartość dotychczas zrealizowana</w:t>
            </w:r>
          </w:p>
        </w:tc>
        <w:tc>
          <w:tcPr>
            <w:tcW w:w="342" w:type="dxa"/>
            <w:vAlign w:val="center"/>
          </w:tcPr>
          <w:p w14:paraId="356BA6A0" w14:textId="77777777" w:rsidR="00C36F09" w:rsidRPr="00404EAE" w:rsidRDefault="00C36F09" w:rsidP="00C1682E">
            <w:pPr>
              <w:pStyle w:val="Akapitzlist"/>
              <w:ind w:left="0"/>
              <w:jc w:val="center"/>
              <w:rPr>
                <w:b/>
                <w:bCs/>
                <w:sz w:val="22"/>
                <w:szCs w:val="22"/>
              </w:rPr>
            </w:pPr>
            <w:r w:rsidRPr="00404EAE">
              <w:rPr>
                <w:b/>
                <w:bCs/>
                <w:sz w:val="22"/>
                <w:szCs w:val="22"/>
              </w:rPr>
              <w:t>+</w:t>
            </w:r>
          </w:p>
        </w:tc>
        <w:tc>
          <w:tcPr>
            <w:tcW w:w="1931" w:type="dxa"/>
            <w:vAlign w:val="center"/>
          </w:tcPr>
          <w:p w14:paraId="7DE4062A" w14:textId="77777777" w:rsidR="00C36F09" w:rsidRPr="00404EAE" w:rsidRDefault="00C36F09" w:rsidP="00C1682E">
            <w:pPr>
              <w:pStyle w:val="Akapitzlist"/>
              <w:ind w:left="0"/>
              <w:jc w:val="center"/>
              <w:rPr>
                <w:b/>
                <w:bCs/>
                <w:sz w:val="22"/>
                <w:szCs w:val="22"/>
              </w:rPr>
            </w:pPr>
            <w:r w:rsidRPr="00404EAE">
              <w:rPr>
                <w:b/>
                <w:bCs/>
                <w:sz w:val="22"/>
                <w:szCs w:val="22"/>
              </w:rPr>
              <w:t>Wartość pozostała do realizacji</w:t>
            </w:r>
          </w:p>
        </w:tc>
        <w:tc>
          <w:tcPr>
            <w:tcW w:w="326" w:type="dxa"/>
            <w:vAlign w:val="center"/>
          </w:tcPr>
          <w:p w14:paraId="2FCD6262" w14:textId="77777777" w:rsidR="00C36F09" w:rsidRPr="00404EAE" w:rsidRDefault="00C36F09" w:rsidP="00C1682E">
            <w:pPr>
              <w:pStyle w:val="Akapitzlist"/>
              <w:ind w:left="0"/>
              <w:jc w:val="center"/>
              <w:rPr>
                <w:b/>
                <w:bCs/>
                <w:sz w:val="22"/>
                <w:szCs w:val="22"/>
              </w:rPr>
            </w:pPr>
            <w:r w:rsidRPr="00404EAE">
              <w:rPr>
                <w:b/>
                <w:bCs/>
                <w:sz w:val="22"/>
                <w:szCs w:val="22"/>
              </w:rPr>
              <w:t>x</w:t>
            </w:r>
          </w:p>
        </w:tc>
        <w:tc>
          <w:tcPr>
            <w:tcW w:w="1664" w:type="dxa"/>
            <w:vAlign w:val="center"/>
          </w:tcPr>
          <w:p w14:paraId="75441D72" w14:textId="77777777" w:rsidR="00C36F09" w:rsidRPr="00404EAE" w:rsidRDefault="00C36F09" w:rsidP="00C1682E">
            <w:pPr>
              <w:pStyle w:val="Akapitzlist"/>
              <w:ind w:left="0"/>
              <w:jc w:val="center"/>
              <w:rPr>
                <w:b/>
                <w:bCs/>
                <w:sz w:val="22"/>
                <w:szCs w:val="22"/>
              </w:rPr>
            </w:pPr>
            <w:r w:rsidRPr="00404EAE">
              <w:rPr>
                <w:b/>
                <w:bCs/>
                <w:sz w:val="22"/>
                <w:szCs w:val="22"/>
              </w:rPr>
              <w:t>Wskaźnik waloryzacyjny</w:t>
            </w:r>
          </w:p>
        </w:tc>
      </w:tr>
    </w:tbl>
    <w:p w14:paraId="66CCB67E" w14:textId="77777777" w:rsidR="00C36F09" w:rsidRPr="00404EAE" w:rsidRDefault="00C36F09" w:rsidP="00C36F09">
      <w:pPr>
        <w:pStyle w:val="Akapitzlist"/>
        <w:rPr>
          <w:sz w:val="22"/>
          <w:szCs w:val="22"/>
        </w:rPr>
      </w:pPr>
    </w:p>
    <w:p w14:paraId="5681E453" w14:textId="77777777" w:rsidR="00C36F09" w:rsidRPr="00404EAE" w:rsidRDefault="00C36F09" w:rsidP="00DB3B12">
      <w:pPr>
        <w:widowControl w:val="0"/>
        <w:numPr>
          <w:ilvl w:val="0"/>
          <w:numId w:val="95"/>
        </w:numPr>
        <w:autoSpaceDN w:val="0"/>
        <w:ind w:left="709" w:hanging="283"/>
        <w:jc w:val="both"/>
        <w:textAlignment w:val="baseline"/>
        <w:rPr>
          <w:strike/>
          <w:sz w:val="22"/>
          <w:szCs w:val="22"/>
        </w:rPr>
      </w:pPr>
      <w:r w:rsidRPr="00404EAE">
        <w:rPr>
          <w:sz w:val="22"/>
          <w:szCs w:val="22"/>
        </w:rPr>
        <w:t xml:space="preserve">Wykonawca do postępowania wykonawczego składa wniosek o zmianę wynagrodzenia wraz      z dokumentami wskazującymi i udowadniającymi wysokość wpływu ww. okoliczności na wzrost cen w umowie ramowej. </w:t>
      </w:r>
      <w:r w:rsidRPr="00404EAE">
        <w:rPr>
          <w:color w:val="000000" w:themeColor="text1"/>
          <w:sz w:val="22"/>
          <w:szCs w:val="22"/>
        </w:rPr>
        <w:t xml:space="preserve">Wskazane przez Wykonawcę okoliczności powinny dotyczyć elementów kosztotwórczych bezpośrednio powiązanych ze wskaźnikiem, o którym mowa                w powyższym ustępie. </w:t>
      </w:r>
      <w:r w:rsidRPr="00404EAE">
        <w:rPr>
          <w:sz w:val="22"/>
          <w:szCs w:val="22"/>
        </w:rPr>
        <w:t xml:space="preserve">Zamawiający zastrzega sobie prawo do weryfikacji dokumentów oraz żądania przedłożenia dodatkowych dokumentów w tym zakresie. </w:t>
      </w:r>
    </w:p>
    <w:p w14:paraId="50213B36" w14:textId="77777777" w:rsidR="00C36F09" w:rsidRPr="00404EAE" w:rsidRDefault="00C36F09" w:rsidP="00DB3B12">
      <w:pPr>
        <w:widowControl w:val="0"/>
        <w:numPr>
          <w:ilvl w:val="0"/>
          <w:numId w:val="95"/>
        </w:numPr>
        <w:autoSpaceDN w:val="0"/>
        <w:ind w:left="709" w:hanging="283"/>
        <w:jc w:val="both"/>
        <w:textAlignment w:val="baseline"/>
        <w:rPr>
          <w:strike/>
          <w:sz w:val="22"/>
          <w:szCs w:val="22"/>
        </w:rPr>
      </w:pPr>
      <w:r w:rsidRPr="00404EAE">
        <w:rPr>
          <w:sz w:val="22"/>
          <w:szCs w:val="22"/>
        </w:rPr>
        <w:t xml:space="preserve">Wynagrodzenie zostanie zmienione jedynie w zakresie, w jakim udokumentowana zostanie zmiana przedmiotowych kosztów po stronie Wykonawcy z zastrzeżeniem </w:t>
      </w:r>
      <w:r w:rsidRPr="00404EAE">
        <w:rPr>
          <w:color w:val="000000" w:themeColor="text1"/>
          <w:sz w:val="22"/>
          <w:szCs w:val="22"/>
        </w:rPr>
        <w:t>punktu c)</w:t>
      </w:r>
    </w:p>
    <w:p w14:paraId="25E97883" w14:textId="77777777" w:rsidR="00C36F09" w:rsidRPr="00404EAE" w:rsidRDefault="00C36F09" w:rsidP="00C36F09">
      <w:pPr>
        <w:ind w:firstLine="426"/>
        <w:jc w:val="both"/>
        <w:rPr>
          <w:sz w:val="22"/>
          <w:szCs w:val="22"/>
        </w:rPr>
      </w:pPr>
      <w:r w:rsidRPr="00404EAE">
        <w:rPr>
          <w:sz w:val="22"/>
          <w:szCs w:val="22"/>
        </w:rPr>
        <w:t>W przypadku gdy wykazany i udowodniony wzrost kosztów będzie:</w:t>
      </w:r>
    </w:p>
    <w:p w14:paraId="08C0F0AA" w14:textId="77777777" w:rsidR="00C36F09" w:rsidRPr="00404EAE" w:rsidRDefault="00C36F09" w:rsidP="00DB3B12">
      <w:pPr>
        <w:pStyle w:val="Akapitzlist"/>
        <w:numPr>
          <w:ilvl w:val="0"/>
          <w:numId w:val="74"/>
        </w:numPr>
        <w:tabs>
          <w:tab w:val="left" w:pos="993"/>
        </w:tabs>
        <w:ind w:left="993" w:hanging="284"/>
        <w:jc w:val="both"/>
        <w:rPr>
          <w:sz w:val="22"/>
          <w:szCs w:val="22"/>
        </w:rPr>
      </w:pPr>
      <w:r w:rsidRPr="00404EAE">
        <w:rPr>
          <w:sz w:val="22"/>
          <w:szCs w:val="22"/>
        </w:rPr>
        <w:lastRenderedPageBreak/>
        <w:t xml:space="preserve">niższy niż </w:t>
      </w:r>
      <w:r w:rsidRPr="00404EAE">
        <w:rPr>
          <w:b/>
          <w:bCs/>
          <w:sz w:val="22"/>
          <w:szCs w:val="22"/>
        </w:rPr>
        <w:t xml:space="preserve">wskaźnik waloryzacyjny </w:t>
      </w:r>
      <w:r w:rsidRPr="00404EAE">
        <w:rPr>
          <w:sz w:val="22"/>
          <w:szCs w:val="22"/>
        </w:rPr>
        <w:t>ustalony wg zasad określonych w punkcie d), obowiązujące ceny części zamiennych określone w Cenniku części zamiennych zostaną zwaloryzowane o wykazany i udowodniony wzrost kosztów,</w:t>
      </w:r>
      <w:r w:rsidRPr="00404EAE">
        <w:rPr>
          <w:color w:val="000000" w:themeColor="text1"/>
          <w:sz w:val="22"/>
          <w:szCs w:val="22"/>
        </w:rPr>
        <w:t xml:space="preserve"> z zastrzeżeniem punktu c),</w:t>
      </w:r>
    </w:p>
    <w:p w14:paraId="6CDD70A3" w14:textId="77777777" w:rsidR="00C36F09" w:rsidRPr="00404EAE" w:rsidRDefault="00C36F09" w:rsidP="00DB3B12">
      <w:pPr>
        <w:pStyle w:val="Akapitzlist"/>
        <w:numPr>
          <w:ilvl w:val="0"/>
          <w:numId w:val="74"/>
        </w:numPr>
        <w:tabs>
          <w:tab w:val="left" w:pos="993"/>
        </w:tabs>
        <w:ind w:left="993" w:hanging="284"/>
        <w:jc w:val="both"/>
        <w:rPr>
          <w:sz w:val="22"/>
          <w:szCs w:val="22"/>
        </w:rPr>
      </w:pPr>
      <w:r w:rsidRPr="00404EAE">
        <w:rPr>
          <w:color w:val="000000" w:themeColor="text1"/>
          <w:sz w:val="22"/>
          <w:szCs w:val="22"/>
        </w:rPr>
        <w:t xml:space="preserve">wyższy niż </w:t>
      </w:r>
      <w:r w:rsidRPr="00404EAE">
        <w:rPr>
          <w:b/>
          <w:bCs/>
          <w:color w:val="000000" w:themeColor="text1"/>
          <w:sz w:val="22"/>
          <w:szCs w:val="22"/>
        </w:rPr>
        <w:t xml:space="preserve">wskaźnik waloryzacyjny </w:t>
      </w:r>
      <w:r w:rsidRPr="00404EAE">
        <w:rPr>
          <w:color w:val="000000" w:themeColor="text1"/>
          <w:sz w:val="22"/>
          <w:szCs w:val="22"/>
        </w:rPr>
        <w:t xml:space="preserve">ustalony wg zasad określonych w punkcie d), obowiązujące ceny </w:t>
      </w:r>
      <w:r w:rsidRPr="00404EAE">
        <w:rPr>
          <w:sz w:val="22"/>
          <w:szCs w:val="22"/>
        </w:rPr>
        <w:t xml:space="preserve">części zamiennych określone w Cenniku części zamiennych </w:t>
      </w:r>
      <w:r w:rsidRPr="00404EAE">
        <w:rPr>
          <w:color w:val="000000" w:themeColor="text1"/>
          <w:sz w:val="22"/>
          <w:szCs w:val="22"/>
        </w:rPr>
        <w:t>zostaną zwaloryzowane wg zasad określonych w punkcie d).</w:t>
      </w:r>
    </w:p>
    <w:p w14:paraId="063716FA" w14:textId="77777777" w:rsidR="00C36F09" w:rsidRPr="00404EAE" w:rsidRDefault="00C36F09" w:rsidP="00C36F09">
      <w:pPr>
        <w:numPr>
          <w:ilvl w:val="0"/>
          <w:numId w:val="69"/>
        </w:numPr>
        <w:ind w:left="1276" w:hanging="283"/>
        <w:jc w:val="both"/>
        <w:rPr>
          <w:sz w:val="22"/>
          <w:szCs w:val="22"/>
        </w:rPr>
      </w:pPr>
      <w:r w:rsidRPr="00404EAE">
        <w:rPr>
          <w:color w:val="000000"/>
          <w:sz w:val="22"/>
          <w:szCs w:val="22"/>
        </w:rPr>
        <w:t>Za</w:t>
      </w:r>
      <w:r w:rsidRPr="00404EAE">
        <w:rPr>
          <w:sz w:val="22"/>
          <w:szCs w:val="22"/>
        </w:rPr>
        <w:t xml:space="preserve"> okres zwłoki w wykonaniu umowy, waloryzacja opisana powyżej nie przysługuje.</w:t>
      </w:r>
    </w:p>
    <w:p w14:paraId="0A792EBE" w14:textId="77777777" w:rsidR="00C36F09" w:rsidRPr="00404EAE" w:rsidRDefault="00C36F09" w:rsidP="00C36F09">
      <w:pPr>
        <w:numPr>
          <w:ilvl w:val="0"/>
          <w:numId w:val="69"/>
        </w:numPr>
        <w:ind w:left="1276" w:hanging="283"/>
        <w:jc w:val="both"/>
        <w:rPr>
          <w:sz w:val="22"/>
          <w:szCs w:val="22"/>
        </w:rPr>
      </w:pPr>
      <w:r w:rsidRPr="00404EAE">
        <w:rPr>
          <w:sz w:val="22"/>
          <w:szCs w:val="22"/>
        </w:rPr>
        <w:t>Wykonawca jest zobowiązany uwzględnić zasady waloryzacji określone powyżej                   w umowach z Podwykonawcami.</w:t>
      </w:r>
    </w:p>
    <w:p w14:paraId="6602F228" w14:textId="77777777" w:rsidR="00C36F09" w:rsidRPr="00404EAE" w:rsidRDefault="00C36F09" w:rsidP="00DB3B12">
      <w:pPr>
        <w:widowControl w:val="0"/>
        <w:numPr>
          <w:ilvl w:val="0"/>
          <w:numId w:val="95"/>
        </w:numPr>
        <w:autoSpaceDN w:val="0"/>
        <w:ind w:left="709" w:hanging="283"/>
        <w:jc w:val="both"/>
        <w:textAlignment w:val="baseline"/>
        <w:rPr>
          <w:color w:val="000000"/>
          <w:sz w:val="22"/>
          <w:szCs w:val="22"/>
        </w:rPr>
      </w:pPr>
      <w:r w:rsidRPr="00404EAE">
        <w:rPr>
          <w:color w:val="000000"/>
          <w:sz w:val="22"/>
          <w:szCs w:val="22"/>
        </w:rPr>
        <w:t>Reguła odnoszące się do umowy ramowej i wykonawczej :</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9"/>
        <w:gridCol w:w="2252"/>
        <w:gridCol w:w="1650"/>
        <w:gridCol w:w="1650"/>
      </w:tblGrid>
      <w:tr w:rsidR="00C36F09" w:rsidRPr="00404EAE" w14:paraId="23DE6EFD" w14:textId="77777777" w:rsidTr="00C1682E">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1A10DF25" w14:textId="77777777" w:rsidR="00C36F09" w:rsidRPr="00404EAE" w:rsidRDefault="00C36F09" w:rsidP="00C1682E">
            <w:pPr>
              <w:pStyle w:val="Akapitzlist"/>
              <w:ind w:left="0"/>
              <w:jc w:val="center"/>
              <w:rPr>
                <w:b/>
                <w:bCs/>
                <w:sz w:val="22"/>
                <w:szCs w:val="22"/>
              </w:rPr>
            </w:pPr>
            <w:r w:rsidRPr="00404EAE">
              <w:rPr>
                <w:b/>
                <w:bCs/>
                <w:sz w:val="22"/>
                <w:szCs w:val="22"/>
              </w:rPr>
              <w:t>Termin wszczęcia postępowania wykonawczego – przekazania zaproszenia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44D5687" w14:textId="77777777" w:rsidR="00C36F09" w:rsidRPr="00404EAE" w:rsidRDefault="00C36F09" w:rsidP="00C1682E">
            <w:pPr>
              <w:pStyle w:val="Akapitzlist"/>
              <w:ind w:left="0"/>
              <w:jc w:val="center"/>
              <w:rPr>
                <w:b/>
                <w:bCs/>
                <w:sz w:val="22"/>
                <w:szCs w:val="22"/>
              </w:rPr>
            </w:pPr>
            <w:r w:rsidRPr="00404EAE">
              <w:rPr>
                <w:b/>
                <w:bCs/>
                <w:sz w:val="22"/>
                <w:szCs w:val="22"/>
              </w:rPr>
              <w:t>Okres obowiązywania umowy wykonawczej/termin realizacji zamówienia wykonawczego</w:t>
            </w:r>
          </w:p>
        </w:tc>
        <w:tc>
          <w:tcPr>
            <w:tcW w:w="1650" w:type="dxa"/>
            <w:tcBorders>
              <w:top w:val="single" w:sz="4" w:space="0" w:color="auto"/>
              <w:left w:val="single" w:sz="4" w:space="0" w:color="auto"/>
              <w:bottom w:val="single" w:sz="4" w:space="0" w:color="auto"/>
              <w:right w:val="single" w:sz="4" w:space="0" w:color="auto"/>
            </w:tcBorders>
            <w:vAlign w:val="center"/>
          </w:tcPr>
          <w:p w14:paraId="75FD227A" w14:textId="77777777" w:rsidR="00C36F09" w:rsidRPr="00404EAE" w:rsidRDefault="00C36F09" w:rsidP="00C1682E">
            <w:pPr>
              <w:pStyle w:val="Akapitzlist"/>
              <w:ind w:left="0"/>
              <w:jc w:val="center"/>
              <w:rPr>
                <w:b/>
                <w:bCs/>
                <w:sz w:val="22"/>
                <w:szCs w:val="22"/>
              </w:rPr>
            </w:pPr>
            <w:r w:rsidRPr="00404EAE">
              <w:rPr>
                <w:b/>
                <w:bCs/>
                <w:sz w:val="22"/>
                <w:szCs w:val="22"/>
              </w:rPr>
              <w:t>Waloryzacja</w:t>
            </w:r>
          </w:p>
          <w:p w14:paraId="0B208D52" w14:textId="77777777" w:rsidR="00C36F09" w:rsidRPr="00404EAE" w:rsidRDefault="00C36F09" w:rsidP="00C1682E">
            <w:pPr>
              <w:pStyle w:val="Akapitzlist"/>
              <w:ind w:left="0"/>
              <w:jc w:val="center"/>
              <w:rPr>
                <w:b/>
                <w:bCs/>
                <w:sz w:val="22"/>
                <w:szCs w:val="22"/>
              </w:rPr>
            </w:pPr>
            <w:r w:rsidRPr="00404EAE">
              <w:rPr>
                <w:b/>
                <w:bCs/>
                <w:sz w:val="22"/>
                <w:szCs w:val="22"/>
              </w:rPr>
              <w:t>cennika umowy ramowej</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ADA44F3" w14:textId="77777777" w:rsidR="00C36F09" w:rsidRPr="00404EAE" w:rsidRDefault="00C36F09" w:rsidP="00C1682E">
            <w:pPr>
              <w:pStyle w:val="Akapitzlist"/>
              <w:spacing w:before="120"/>
              <w:ind w:left="0"/>
              <w:jc w:val="center"/>
              <w:rPr>
                <w:b/>
                <w:bCs/>
                <w:sz w:val="22"/>
                <w:szCs w:val="22"/>
              </w:rPr>
            </w:pPr>
            <w:r w:rsidRPr="00404EAE">
              <w:rPr>
                <w:b/>
                <w:bCs/>
                <w:sz w:val="22"/>
                <w:szCs w:val="22"/>
              </w:rPr>
              <w:t>Waloryzacja</w:t>
            </w:r>
          </w:p>
          <w:p w14:paraId="22940707" w14:textId="77777777" w:rsidR="00C36F09" w:rsidRPr="00404EAE" w:rsidRDefault="00C36F09" w:rsidP="00C1682E">
            <w:pPr>
              <w:pStyle w:val="Akapitzlist"/>
              <w:spacing w:before="120"/>
              <w:ind w:left="0"/>
              <w:jc w:val="center"/>
              <w:rPr>
                <w:b/>
                <w:bCs/>
                <w:sz w:val="22"/>
                <w:szCs w:val="22"/>
              </w:rPr>
            </w:pPr>
            <w:r w:rsidRPr="00404EAE">
              <w:rPr>
                <w:b/>
                <w:bCs/>
                <w:sz w:val="22"/>
                <w:szCs w:val="22"/>
              </w:rPr>
              <w:t>cennika umowy wykonawczej</w:t>
            </w:r>
          </w:p>
        </w:tc>
      </w:tr>
      <w:tr w:rsidR="00C36F09" w:rsidRPr="00404EAE" w14:paraId="536287CD" w14:textId="77777777" w:rsidTr="00C1682E">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2754926A" w14:textId="77777777" w:rsidR="00C36F09" w:rsidRPr="00404EAE" w:rsidRDefault="00C36F09" w:rsidP="00C1682E">
            <w:pPr>
              <w:pStyle w:val="Akapitzlist"/>
              <w:spacing w:before="120"/>
              <w:ind w:left="0"/>
              <w:jc w:val="center"/>
              <w:rPr>
                <w:sz w:val="22"/>
                <w:szCs w:val="22"/>
              </w:rPr>
            </w:pPr>
            <w:r w:rsidRPr="00404EAE">
              <w:rPr>
                <w:sz w:val="22"/>
                <w:szCs w:val="22"/>
              </w:rPr>
              <w:t xml:space="preserve">Wszczęte włącznie </w:t>
            </w:r>
            <w:r w:rsidRPr="00404EAE">
              <w:rPr>
                <w:sz w:val="22"/>
                <w:szCs w:val="22"/>
              </w:rPr>
              <w:br/>
              <w:t>do 6 miesiąca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281B051" w14:textId="77777777" w:rsidR="00C36F09" w:rsidRPr="00404EAE" w:rsidRDefault="00C36F09" w:rsidP="00C1682E">
            <w:pPr>
              <w:pStyle w:val="Akapitzlist"/>
              <w:spacing w:before="120"/>
              <w:ind w:left="0"/>
              <w:jc w:val="center"/>
              <w:rPr>
                <w:sz w:val="22"/>
                <w:szCs w:val="22"/>
              </w:rPr>
            </w:pPr>
            <w:r w:rsidRPr="00404EAE">
              <w:rPr>
                <w:sz w:val="22"/>
                <w:szCs w:val="22"/>
              </w:rPr>
              <w:t>Do 6 miesięcy</w:t>
            </w:r>
          </w:p>
        </w:tc>
        <w:tc>
          <w:tcPr>
            <w:tcW w:w="1650" w:type="dxa"/>
            <w:tcBorders>
              <w:top w:val="single" w:sz="4" w:space="0" w:color="auto"/>
              <w:left w:val="single" w:sz="4" w:space="0" w:color="auto"/>
              <w:bottom w:val="single" w:sz="4" w:space="0" w:color="auto"/>
              <w:right w:val="single" w:sz="4" w:space="0" w:color="auto"/>
            </w:tcBorders>
            <w:vAlign w:val="center"/>
          </w:tcPr>
          <w:p w14:paraId="7455FC06" w14:textId="77777777" w:rsidR="00C36F09" w:rsidRPr="00404EAE" w:rsidRDefault="00C36F09" w:rsidP="00C1682E">
            <w:pPr>
              <w:pStyle w:val="Akapitzlist"/>
              <w:spacing w:before="120"/>
              <w:ind w:left="0"/>
              <w:jc w:val="center"/>
              <w:rPr>
                <w:sz w:val="22"/>
                <w:szCs w:val="22"/>
              </w:rPr>
            </w:pPr>
            <w:r w:rsidRPr="00404EAE">
              <w:rPr>
                <w:sz w:val="22"/>
                <w:szCs w:val="22"/>
              </w:rPr>
              <w:t>NIE</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1B261E6" w14:textId="77777777" w:rsidR="00C36F09" w:rsidRPr="00404EAE" w:rsidRDefault="00C36F09" w:rsidP="00C1682E">
            <w:pPr>
              <w:pStyle w:val="Akapitzlist"/>
              <w:spacing w:before="120"/>
              <w:ind w:left="0"/>
              <w:jc w:val="center"/>
              <w:rPr>
                <w:sz w:val="22"/>
                <w:szCs w:val="22"/>
              </w:rPr>
            </w:pPr>
            <w:r w:rsidRPr="00404EAE">
              <w:rPr>
                <w:sz w:val="22"/>
                <w:szCs w:val="22"/>
              </w:rPr>
              <w:t>NIE</w:t>
            </w:r>
          </w:p>
        </w:tc>
      </w:tr>
      <w:tr w:rsidR="00C36F09" w:rsidRPr="00404EAE" w14:paraId="7AAAF4D0" w14:textId="77777777" w:rsidTr="00C1682E">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060095BF" w14:textId="77777777" w:rsidR="00C36F09" w:rsidRPr="00404EAE" w:rsidRDefault="00C36F09" w:rsidP="00C1682E">
            <w:pPr>
              <w:pStyle w:val="Akapitzlist"/>
              <w:spacing w:before="120"/>
              <w:ind w:left="0"/>
              <w:jc w:val="center"/>
              <w:rPr>
                <w:sz w:val="22"/>
                <w:szCs w:val="22"/>
              </w:rPr>
            </w:pPr>
            <w:r w:rsidRPr="00404EAE">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F7D84CB" w14:textId="77777777" w:rsidR="00C36F09" w:rsidRPr="00404EAE" w:rsidRDefault="00C36F09" w:rsidP="00C1682E">
            <w:pPr>
              <w:pStyle w:val="Akapitzlist"/>
              <w:spacing w:before="120"/>
              <w:ind w:left="0"/>
              <w:jc w:val="center"/>
              <w:rPr>
                <w:sz w:val="22"/>
                <w:szCs w:val="22"/>
              </w:rPr>
            </w:pPr>
            <w:r w:rsidRPr="00404EAE">
              <w:rPr>
                <w:sz w:val="22"/>
                <w:szCs w:val="22"/>
              </w:rPr>
              <w:t>Do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6D5C59BA" w14:textId="77777777" w:rsidR="00C36F09" w:rsidRPr="00404EAE" w:rsidRDefault="00C36F09" w:rsidP="00C1682E">
            <w:pPr>
              <w:pStyle w:val="Akapitzlist"/>
              <w:spacing w:before="120"/>
              <w:ind w:left="0"/>
              <w:jc w:val="center"/>
              <w:rPr>
                <w:sz w:val="22"/>
                <w:szCs w:val="22"/>
              </w:rPr>
            </w:pPr>
            <w:r w:rsidRPr="00404EAE">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AEB29B0" w14:textId="77777777" w:rsidR="00C36F09" w:rsidRPr="00404EAE" w:rsidRDefault="00C36F09" w:rsidP="00C1682E">
            <w:pPr>
              <w:pStyle w:val="Akapitzlist"/>
              <w:spacing w:before="120"/>
              <w:ind w:left="0"/>
              <w:jc w:val="center"/>
              <w:rPr>
                <w:sz w:val="22"/>
                <w:szCs w:val="22"/>
              </w:rPr>
            </w:pPr>
            <w:r w:rsidRPr="00404EAE">
              <w:rPr>
                <w:sz w:val="22"/>
                <w:szCs w:val="22"/>
              </w:rPr>
              <w:t>NIE</w:t>
            </w:r>
          </w:p>
        </w:tc>
      </w:tr>
      <w:tr w:rsidR="00C36F09" w:rsidRPr="00404EAE" w14:paraId="3189DC09" w14:textId="77777777" w:rsidTr="00C1682E">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0B7ED264" w14:textId="77777777" w:rsidR="00C36F09" w:rsidRPr="00404EAE" w:rsidRDefault="00C36F09" w:rsidP="00C1682E">
            <w:pPr>
              <w:pStyle w:val="Akapitzlist"/>
              <w:spacing w:before="120"/>
              <w:ind w:left="0"/>
              <w:jc w:val="center"/>
              <w:rPr>
                <w:sz w:val="22"/>
                <w:szCs w:val="22"/>
              </w:rPr>
            </w:pPr>
            <w:r w:rsidRPr="00404EAE">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B59FF80" w14:textId="77777777" w:rsidR="00C36F09" w:rsidRPr="00404EAE" w:rsidRDefault="00C36F09" w:rsidP="00C1682E">
            <w:pPr>
              <w:pStyle w:val="Akapitzlist"/>
              <w:spacing w:before="120"/>
              <w:ind w:left="0"/>
              <w:jc w:val="center"/>
              <w:rPr>
                <w:sz w:val="22"/>
                <w:szCs w:val="22"/>
              </w:rPr>
            </w:pPr>
            <w:r w:rsidRPr="00404EAE">
              <w:rPr>
                <w:sz w:val="22"/>
                <w:szCs w:val="22"/>
              </w:rPr>
              <w:t>Powyżej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66AB9BAD" w14:textId="77777777" w:rsidR="00C36F09" w:rsidRPr="00404EAE" w:rsidRDefault="00C36F09" w:rsidP="00C1682E">
            <w:pPr>
              <w:pStyle w:val="Akapitzlist"/>
              <w:spacing w:before="120"/>
              <w:ind w:left="0"/>
              <w:jc w:val="center"/>
              <w:rPr>
                <w:sz w:val="22"/>
                <w:szCs w:val="22"/>
              </w:rPr>
            </w:pPr>
            <w:r w:rsidRPr="00404EAE">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080354E" w14:textId="77777777" w:rsidR="00C36F09" w:rsidRPr="00404EAE" w:rsidRDefault="00C36F09" w:rsidP="00C1682E">
            <w:pPr>
              <w:pStyle w:val="Akapitzlist"/>
              <w:spacing w:before="120"/>
              <w:ind w:left="0"/>
              <w:jc w:val="center"/>
              <w:rPr>
                <w:sz w:val="22"/>
                <w:szCs w:val="22"/>
              </w:rPr>
            </w:pPr>
            <w:r w:rsidRPr="00404EAE">
              <w:rPr>
                <w:sz w:val="22"/>
                <w:szCs w:val="22"/>
              </w:rPr>
              <w:t xml:space="preserve">dopuszczalna </w:t>
            </w:r>
            <w:r w:rsidRPr="00404EAE">
              <w:rPr>
                <w:sz w:val="22"/>
                <w:szCs w:val="22"/>
              </w:rPr>
              <w:br/>
              <w:t>w toku postępowania wykonawczego</w:t>
            </w:r>
          </w:p>
        </w:tc>
      </w:tr>
    </w:tbl>
    <w:p w14:paraId="1A64D85A" w14:textId="77777777" w:rsidR="008B48F5" w:rsidRPr="00404EAE" w:rsidRDefault="008B48F5" w:rsidP="007D0199">
      <w:pPr>
        <w:pStyle w:val="Tekstpodstawowy"/>
        <w:tabs>
          <w:tab w:val="left" w:pos="709"/>
        </w:tabs>
        <w:suppressAutoHyphens/>
        <w:spacing w:after="0"/>
        <w:rPr>
          <w:b/>
          <w:sz w:val="22"/>
          <w:szCs w:val="22"/>
          <w:u w:val="single"/>
        </w:rPr>
      </w:pPr>
      <w:bookmarkStart w:id="299" w:name="_Hlk67648745"/>
      <w:bookmarkEnd w:id="298"/>
    </w:p>
    <w:p w14:paraId="7E9C5DDC" w14:textId="34B921F6" w:rsidR="008B48F5" w:rsidRPr="00404EAE" w:rsidRDefault="008B48F5" w:rsidP="00E52374">
      <w:pPr>
        <w:pStyle w:val="Nagwek1"/>
        <w:spacing w:before="0"/>
        <w:ind w:left="431"/>
      </w:pPr>
      <w:bookmarkStart w:id="300" w:name="_Toc64291288"/>
      <w:bookmarkStart w:id="301" w:name="_Toc66281487"/>
      <w:bookmarkStart w:id="302" w:name="_Toc169858494"/>
      <w:bookmarkStart w:id="303" w:name="_Toc169860231"/>
      <w:bookmarkStart w:id="304" w:name="_Toc173744389"/>
      <w:bookmarkStart w:id="305" w:name="_Hlk67648767"/>
      <w:bookmarkEnd w:id="299"/>
      <w:r w:rsidRPr="00404EAE">
        <w:t>§1</w:t>
      </w:r>
      <w:r w:rsidR="00C36F09" w:rsidRPr="00404EAE">
        <w:t>3</w:t>
      </w:r>
      <w:r w:rsidR="008F60BD" w:rsidRPr="00404EAE">
        <w:t>.</w:t>
      </w:r>
      <w:r w:rsidRPr="00404EAE">
        <w:t xml:space="preserve"> Ochrona danych osobowych</w:t>
      </w:r>
      <w:bookmarkEnd w:id="300"/>
      <w:bookmarkEnd w:id="301"/>
      <w:bookmarkEnd w:id="302"/>
      <w:bookmarkEnd w:id="303"/>
      <w:bookmarkEnd w:id="304"/>
      <w:r w:rsidRPr="00404EAE">
        <w:t xml:space="preserve"> </w:t>
      </w:r>
    </w:p>
    <w:p w14:paraId="049748FC" w14:textId="0A69B305" w:rsidR="00833BBE" w:rsidRPr="00404EAE" w:rsidRDefault="00833BBE" w:rsidP="00833BBE">
      <w:pPr>
        <w:pStyle w:val="Akapitzlist"/>
        <w:ind w:left="284"/>
        <w:jc w:val="both"/>
        <w:rPr>
          <w:b/>
          <w:bCs/>
          <w:sz w:val="22"/>
          <w:szCs w:val="22"/>
        </w:rPr>
      </w:pPr>
      <w:bookmarkStart w:id="306" w:name="_Hlk67648805"/>
      <w:bookmarkEnd w:id="305"/>
      <w:r w:rsidRPr="00404EAE">
        <w:rPr>
          <w:sz w:val="22"/>
          <w:szCs w:val="22"/>
        </w:rPr>
        <w:t xml:space="preserve">Uregulowania dotyczące ochrony danych osobowych zawarte zostały w </w:t>
      </w:r>
      <w:r w:rsidRPr="00404EAE">
        <w:rPr>
          <w:b/>
          <w:bCs/>
          <w:sz w:val="22"/>
          <w:szCs w:val="22"/>
        </w:rPr>
        <w:t xml:space="preserve">Załączniku nr </w:t>
      </w:r>
      <w:r w:rsidR="000F1DA6" w:rsidRPr="00404EAE">
        <w:rPr>
          <w:b/>
          <w:bCs/>
          <w:sz w:val="22"/>
          <w:szCs w:val="22"/>
        </w:rPr>
        <w:t>3</w:t>
      </w:r>
      <w:r w:rsidRPr="00404EAE">
        <w:rPr>
          <w:b/>
          <w:bCs/>
          <w:sz w:val="22"/>
          <w:szCs w:val="22"/>
        </w:rPr>
        <w:t xml:space="preserve"> do Umowy</w:t>
      </w:r>
      <w:r w:rsidR="000F1DA6" w:rsidRPr="00404EAE">
        <w:rPr>
          <w:b/>
          <w:bCs/>
          <w:sz w:val="22"/>
          <w:szCs w:val="22"/>
        </w:rPr>
        <w:t xml:space="preserve"> ramowej</w:t>
      </w:r>
      <w:r w:rsidRPr="00404EAE">
        <w:rPr>
          <w:b/>
          <w:bCs/>
          <w:sz w:val="22"/>
          <w:szCs w:val="22"/>
        </w:rPr>
        <w:t>.</w:t>
      </w:r>
    </w:p>
    <w:p w14:paraId="1A748ECF" w14:textId="77777777" w:rsidR="00833BBE" w:rsidRPr="00404EAE" w:rsidRDefault="00833BBE" w:rsidP="00E52374">
      <w:pPr>
        <w:pStyle w:val="Tekstpodstawowy"/>
        <w:tabs>
          <w:tab w:val="left" w:pos="709"/>
        </w:tabs>
        <w:suppressAutoHyphens/>
        <w:spacing w:after="0"/>
        <w:rPr>
          <w:b/>
          <w:sz w:val="22"/>
          <w:szCs w:val="22"/>
          <w:u w:val="single"/>
        </w:rPr>
      </w:pPr>
    </w:p>
    <w:p w14:paraId="51C0FA5D" w14:textId="0C516619" w:rsidR="008B48F5" w:rsidRPr="00404EAE" w:rsidRDefault="008B48F5" w:rsidP="00E52374">
      <w:pPr>
        <w:pStyle w:val="Nagwek1"/>
        <w:spacing w:before="0"/>
        <w:ind w:left="431"/>
      </w:pPr>
      <w:bookmarkStart w:id="307" w:name="_Toc64291289"/>
      <w:bookmarkStart w:id="308" w:name="_Toc66281488"/>
      <w:bookmarkStart w:id="309" w:name="_Toc169858495"/>
      <w:bookmarkStart w:id="310" w:name="_Toc169860232"/>
      <w:bookmarkStart w:id="311" w:name="_Toc173744390"/>
      <w:bookmarkStart w:id="312" w:name="_Hlk67648855"/>
      <w:bookmarkEnd w:id="306"/>
      <w:r w:rsidRPr="00404EAE">
        <w:t>§1</w:t>
      </w:r>
      <w:r w:rsidR="00C36F09" w:rsidRPr="00404EAE">
        <w:t>4</w:t>
      </w:r>
      <w:r w:rsidR="008F60BD" w:rsidRPr="00404EAE">
        <w:t>.</w:t>
      </w:r>
      <w:r w:rsidRPr="00404EAE">
        <w:t xml:space="preserve"> Ochrona tajemnic przedsiębiorcy, zachowanie poufności</w:t>
      </w:r>
      <w:bookmarkEnd w:id="307"/>
      <w:bookmarkEnd w:id="308"/>
      <w:bookmarkEnd w:id="309"/>
      <w:bookmarkEnd w:id="310"/>
      <w:bookmarkEnd w:id="311"/>
      <w:r w:rsidRPr="00404EAE">
        <w:t xml:space="preserve"> </w:t>
      </w:r>
    </w:p>
    <w:p w14:paraId="4B998503" w14:textId="77777777" w:rsidR="00833BBE" w:rsidRPr="00404EAE" w:rsidRDefault="00833BBE" w:rsidP="00C050C3">
      <w:pPr>
        <w:numPr>
          <w:ilvl w:val="0"/>
          <w:numId w:val="43"/>
        </w:numPr>
        <w:ind w:hanging="357"/>
        <w:jc w:val="both"/>
        <w:rPr>
          <w:sz w:val="22"/>
          <w:szCs w:val="22"/>
        </w:rPr>
      </w:pPr>
      <w:r w:rsidRPr="00404EA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404EAE" w:rsidRDefault="00833BBE" w:rsidP="00C050C3">
      <w:pPr>
        <w:numPr>
          <w:ilvl w:val="0"/>
          <w:numId w:val="43"/>
        </w:numPr>
        <w:ind w:hanging="357"/>
        <w:jc w:val="both"/>
        <w:rPr>
          <w:sz w:val="22"/>
          <w:szCs w:val="22"/>
        </w:rPr>
      </w:pPr>
      <w:r w:rsidRPr="00404EA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404EAE" w:rsidRDefault="00833BBE" w:rsidP="00C050C3">
      <w:pPr>
        <w:numPr>
          <w:ilvl w:val="0"/>
          <w:numId w:val="43"/>
        </w:numPr>
        <w:ind w:hanging="357"/>
        <w:jc w:val="both"/>
        <w:rPr>
          <w:sz w:val="22"/>
          <w:szCs w:val="22"/>
        </w:rPr>
      </w:pPr>
      <w:r w:rsidRPr="00404EA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404EAE" w:rsidRDefault="00833BBE" w:rsidP="00C050C3">
      <w:pPr>
        <w:numPr>
          <w:ilvl w:val="0"/>
          <w:numId w:val="43"/>
        </w:numPr>
        <w:ind w:hanging="357"/>
        <w:jc w:val="both"/>
        <w:rPr>
          <w:sz w:val="22"/>
          <w:szCs w:val="22"/>
        </w:rPr>
      </w:pPr>
      <w:r w:rsidRPr="00404EAE">
        <w:rPr>
          <w:sz w:val="22"/>
          <w:szCs w:val="22"/>
        </w:rPr>
        <w:t>Wykonawca nie jest zobowiązany traktować, jako poufnej, żadnej informacji ujawnionej mu przez Zamawiającego, która:</w:t>
      </w:r>
    </w:p>
    <w:p w14:paraId="4723B77B" w14:textId="77777777" w:rsidR="00833BBE" w:rsidRPr="00404EAE" w:rsidRDefault="00833BBE" w:rsidP="00C050C3">
      <w:pPr>
        <w:numPr>
          <w:ilvl w:val="1"/>
          <w:numId w:val="43"/>
        </w:numPr>
        <w:jc w:val="both"/>
        <w:rPr>
          <w:sz w:val="22"/>
          <w:szCs w:val="22"/>
        </w:rPr>
      </w:pPr>
      <w:r w:rsidRPr="00404EAE">
        <w:rPr>
          <w:sz w:val="22"/>
          <w:szCs w:val="22"/>
        </w:rPr>
        <w:t>była zgodnie z prawem znana Wykonawcy przed jej ujawnieniem przez Zamawiającego, lub</w:t>
      </w:r>
    </w:p>
    <w:p w14:paraId="4042B1FD" w14:textId="77777777" w:rsidR="00833BBE" w:rsidRPr="00404EAE" w:rsidRDefault="00833BBE" w:rsidP="00C050C3">
      <w:pPr>
        <w:numPr>
          <w:ilvl w:val="1"/>
          <w:numId w:val="43"/>
        </w:numPr>
        <w:jc w:val="both"/>
        <w:rPr>
          <w:sz w:val="22"/>
          <w:szCs w:val="22"/>
        </w:rPr>
      </w:pPr>
      <w:r w:rsidRPr="00404EAE">
        <w:rPr>
          <w:sz w:val="22"/>
          <w:szCs w:val="22"/>
        </w:rPr>
        <w:lastRenderedPageBreak/>
        <w:t xml:space="preserve">została bez żadnych ograniczeń w zakresie poufności przekazana przez Zamawiającego jakiejkolwiek osobie lub jednostce, lub </w:t>
      </w:r>
    </w:p>
    <w:p w14:paraId="59B31B9D" w14:textId="77777777" w:rsidR="00833BBE" w:rsidRPr="00404EAE" w:rsidRDefault="00833BBE" w:rsidP="00C050C3">
      <w:pPr>
        <w:numPr>
          <w:ilvl w:val="1"/>
          <w:numId w:val="43"/>
        </w:numPr>
        <w:jc w:val="both"/>
        <w:rPr>
          <w:sz w:val="22"/>
          <w:szCs w:val="22"/>
        </w:rPr>
      </w:pPr>
      <w:r w:rsidRPr="00404EAE">
        <w:rPr>
          <w:sz w:val="22"/>
          <w:szCs w:val="22"/>
        </w:rPr>
        <w:t xml:space="preserve">jest powszechnie znana lub została ujawniona publiczne bez naruszenia niniejszej klauzuli poufności. </w:t>
      </w:r>
    </w:p>
    <w:p w14:paraId="473734AB" w14:textId="0418A989" w:rsidR="00833BBE" w:rsidRPr="00404EAE" w:rsidRDefault="00833BBE" w:rsidP="00C050C3">
      <w:pPr>
        <w:numPr>
          <w:ilvl w:val="0"/>
          <w:numId w:val="43"/>
        </w:numPr>
        <w:ind w:hanging="357"/>
        <w:jc w:val="both"/>
        <w:rPr>
          <w:sz w:val="22"/>
          <w:szCs w:val="22"/>
        </w:rPr>
      </w:pPr>
      <w:r w:rsidRPr="00404EAE">
        <w:rPr>
          <w:sz w:val="22"/>
          <w:szCs w:val="22"/>
        </w:rPr>
        <w:t xml:space="preserve">Ujawnienie informacji stanowiących tajemnicę przedsiębiorstwa jest także dopuszczalne </w:t>
      </w:r>
      <w:r w:rsidR="001D67B9" w:rsidRPr="00404EAE">
        <w:rPr>
          <w:sz w:val="22"/>
          <w:szCs w:val="22"/>
        </w:rPr>
        <w:br/>
      </w:r>
      <w:r w:rsidRPr="00404EAE">
        <w:rPr>
          <w:sz w:val="22"/>
          <w:szCs w:val="22"/>
        </w:rPr>
        <w:t>w następujących sytuacjach:</w:t>
      </w:r>
    </w:p>
    <w:p w14:paraId="2BEC6DC6" w14:textId="77777777" w:rsidR="00833BBE" w:rsidRPr="00404EAE" w:rsidRDefault="00833BBE" w:rsidP="00C050C3">
      <w:pPr>
        <w:numPr>
          <w:ilvl w:val="1"/>
          <w:numId w:val="43"/>
        </w:numPr>
        <w:ind w:left="714" w:hanging="357"/>
        <w:jc w:val="both"/>
        <w:rPr>
          <w:sz w:val="22"/>
          <w:szCs w:val="22"/>
        </w:rPr>
      </w:pPr>
      <w:r w:rsidRPr="00404EAE">
        <w:rPr>
          <w:sz w:val="22"/>
          <w:szCs w:val="22"/>
        </w:rPr>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404EAE" w:rsidRDefault="00833BBE" w:rsidP="00C050C3">
      <w:pPr>
        <w:numPr>
          <w:ilvl w:val="1"/>
          <w:numId w:val="43"/>
        </w:numPr>
        <w:ind w:left="714" w:hanging="357"/>
        <w:jc w:val="both"/>
        <w:rPr>
          <w:sz w:val="22"/>
          <w:szCs w:val="22"/>
        </w:rPr>
      </w:pPr>
      <w:r w:rsidRPr="00404EAE">
        <w:rPr>
          <w:sz w:val="22"/>
          <w:szCs w:val="22"/>
        </w:rPr>
        <w:t xml:space="preserve">Wykonawca może ujawniać informacje osobom trzecim, takim jak doradcy i/lub ubezpieczyciele zobowiązani ustawowo do zachowania tajemnicy zawodowej. </w:t>
      </w:r>
    </w:p>
    <w:p w14:paraId="205C37F4" w14:textId="77777777" w:rsidR="00833BBE" w:rsidRPr="00404EAE" w:rsidRDefault="00833BBE" w:rsidP="00C050C3">
      <w:pPr>
        <w:numPr>
          <w:ilvl w:val="1"/>
          <w:numId w:val="43"/>
        </w:numPr>
        <w:ind w:left="714" w:hanging="357"/>
        <w:jc w:val="both"/>
        <w:rPr>
          <w:sz w:val="22"/>
          <w:szCs w:val="22"/>
        </w:rPr>
      </w:pPr>
      <w:r w:rsidRPr="00404EAE">
        <w:rPr>
          <w:sz w:val="22"/>
          <w:szCs w:val="22"/>
        </w:rPr>
        <w:t>Wykonawca może ujawniać informacje na żądanie organów państwowych, gdy obowiązek przekazania im takich informacji wynika z przepisów prawa.</w:t>
      </w:r>
    </w:p>
    <w:p w14:paraId="0CDB5C31" w14:textId="293B0B70" w:rsidR="00833BBE" w:rsidRPr="00404EAE" w:rsidRDefault="00833BBE" w:rsidP="00C050C3">
      <w:pPr>
        <w:numPr>
          <w:ilvl w:val="0"/>
          <w:numId w:val="43"/>
        </w:numPr>
        <w:ind w:left="363" w:hanging="357"/>
        <w:jc w:val="both"/>
        <w:rPr>
          <w:sz w:val="22"/>
          <w:szCs w:val="22"/>
        </w:rPr>
      </w:pPr>
      <w:r w:rsidRPr="00404EAE">
        <w:rPr>
          <w:sz w:val="22"/>
          <w:szCs w:val="22"/>
        </w:rPr>
        <w:t>W sytuacjach, o których mowa w ust. 5</w:t>
      </w:r>
      <w:r w:rsidR="006A1503" w:rsidRPr="00404EAE">
        <w:rPr>
          <w:sz w:val="22"/>
          <w:szCs w:val="22"/>
        </w:rPr>
        <w:t xml:space="preserve"> pkt 1 i 2</w:t>
      </w:r>
      <w:r w:rsidRPr="00404EAE">
        <w:rPr>
          <w:sz w:val="22"/>
          <w:szCs w:val="22"/>
        </w:rPr>
        <w:t>, podmioty które pozyskają informacje, są zobowiązane do zachowania ich poufności.</w:t>
      </w:r>
    </w:p>
    <w:p w14:paraId="566C8164" w14:textId="6E671835" w:rsidR="00833BBE" w:rsidRPr="00404EAE" w:rsidRDefault="00833BBE" w:rsidP="00C050C3">
      <w:pPr>
        <w:numPr>
          <w:ilvl w:val="0"/>
          <w:numId w:val="43"/>
        </w:numPr>
        <w:ind w:left="363" w:hanging="357"/>
        <w:jc w:val="both"/>
        <w:rPr>
          <w:sz w:val="22"/>
          <w:szCs w:val="22"/>
        </w:rPr>
      </w:pPr>
      <w:r w:rsidRPr="00404EAE">
        <w:rPr>
          <w:sz w:val="22"/>
          <w:szCs w:val="22"/>
        </w:rPr>
        <w:t xml:space="preserve">Wykonawca zobowiązuje się, że wszelkie dane i informacje uzyskane w związku </w:t>
      </w:r>
      <w:r w:rsidR="001D67B9" w:rsidRPr="00404EAE">
        <w:rPr>
          <w:sz w:val="22"/>
          <w:szCs w:val="22"/>
        </w:rPr>
        <w:br/>
      </w:r>
      <w:r w:rsidRPr="00404EAE">
        <w:rPr>
          <w:sz w:val="22"/>
          <w:szCs w:val="22"/>
        </w:rPr>
        <w:t>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404EAE" w:rsidRDefault="00833BBE" w:rsidP="00C050C3">
      <w:pPr>
        <w:numPr>
          <w:ilvl w:val="0"/>
          <w:numId w:val="43"/>
        </w:numPr>
        <w:ind w:left="363" w:hanging="357"/>
        <w:jc w:val="both"/>
        <w:rPr>
          <w:sz w:val="22"/>
          <w:szCs w:val="22"/>
        </w:rPr>
      </w:pPr>
      <w:r w:rsidRPr="00404EA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404EAE" w:rsidRDefault="00833BBE" w:rsidP="00C050C3">
      <w:pPr>
        <w:numPr>
          <w:ilvl w:val="0"/>
          <w:numId w:val="43"/>
        </w:numPr>
        <w:ind w:left="363" w:hanging="357"/>
        <w:jc w:val="both"/>
        <w:rPr>
          <w:sz w:val="22"/>
          <w:szCs w:val="22"/>
        </w:rPr>
      </w:pPr>
      <w:r w:rsidRPr="00404EA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404EAE" w:rsidRDefault="008B48F5" w:rsidP="00E52374">
      <w:pPr>
        <w:jc w:val="both"/>
        <w:rPr>
          <w:sz w:val="22"/>
          <w:szCs w:val="22"/>
        </w:rPr>
      </w:pPr>
    </w:p>
    <w:p w14:paraId="6A753E3A" w14:textId="3E89A7C5" w:rsidR="008B48F5" w:rsidRPr="00404EAE" w:rsidRDefault="008B48F5" w:rsidP="00E52374">
      <w:pPr>
        <w:pStyle w:val="Nagwek1"/>
        <w:spacing w:before="0"/>
        <w:ind w:left="431"/>
      </w:pPr>
      <w:bookmarkStart w:id="313" w:name="_Toc64291290"/>
      <w:bookmarkStart w:id="314" w:name="_Toc66281489"/>
      <w:bookmarkStart w:id="315" w:name="_Toc169858496"/>
      <w:bookmarkStart w:id="316" w:name="_Toc169860233"/>
      <w:bookmarkStart w:id="317" w:name="_Toc173744391"/>
      <w:bookmarkStart w:id="318" w:name="_Hlk67648875"/>
      <w:bookmarkEnd w:id="312"/>
      <w:r w:rsidRPr="00404EAE">
        <w:t>§1</w:t>
      </w:r>
      <w:r w:rsidR="00C36F09" w:rsidRPr="00404EAE">
        <w:t>5</w:t>
      </w:r>
      <w:r w:rsidR="008F60BD" w:rsidRPr="00404EAE">
        <w:t>.</w:t>
      </w:r>
      <w:r w:rsidRPr="00404EAE">
        <w:t xml:space="preserve"> Zasady etyki</w:t>
      </w:r>
      <w:bookmarkEnd w:id="313"/>
      <w:bookmarkEnd w:id="314"/>
      <w:bookmarkEnd w:id="315"/>
      <w:bookmarkEnd w:id="316"/>
      <w:bookmarkEnd w:id="317"/>
    </w:p>
    <w:p w14:paraId="2EE13447" w14:textId="6124F178" w:rsidR="008B48F5" w:rsidRPr="00404EAE" w:rsidRDefault="008B48F5" w:rsidP="00C050C3">
      <w:pPr>
        <w:pStyle w:val="Akapitzlist"/>
        <w:numPr>
          <w:ilvl w:val="0"/>
          <w:numId w:val="44"/>
        </w:numPr>
        <w:ind w:left="357" w:hanging="357"/>
        <w:contextualSpacing w:val="0"/>
        <w:jc w:val="both"/>
        <w:rPr>
          <w:sz w:val="22"/>
          <w:szCs w:val="22"/>
        </w:rPr>
      </w:pPr>
      <w:r w:rsidRPr="00404EA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33182E" w:rsidRPr="00404EAE">
        <w:rPr>
          <w:sz w:val="22"/>
          <w:szCs w:val="22"/>
        </w:rPr>
        <w:br/>
      </w:r>
      <w:r w:rsidRPr="00404EAE">
        <w:rPr>
          <w:sz w:val="22"/>
          <w:szCs w:val="22"/>
        </w:rPr>
        <w:t>do zachowań, które mogą prowadzić do:</w:t>
      </w:r>
    </w:p>
    <w:p w14:paraId="109F4F47" w14:textId="36B1E181" w:rsidR="008B48F5" w:rsidRPr="00404EAE" w:rsidRDefault="008B48F5" w:rsidP="00C050C3">
      <w:pPr>
        <w:pStyle w:val="Akapitzlist"/>
        <w:numPr>
          <w:ilvl w:val="1"/>
          <w:numId w:val="44"/>
        </w:numPr>
        <w:contextualSpacing w:val="0"/>
        <w:jc w:val="both"/>
        <w:rPr>
          <w:sz w:val="22"/>
          <w:szCs w:val="22"/>
        </w:rPr>
      </w:pPr>
      <w:r w:rsidRPr="00404EAE">
        <w:rPr>
          <w:sz w:val="22"/>
          <w:szCs w:val="22"/>
        </w:rPr>
        <w:t>popełnienia przestępstw określonych w art. 16 ustawy z dnia 28 października 2002 r. o odpowiedzialności podmiotów zbiorowych za czyny zabronione pod groźbą kary</w:t>
      </w:r>
      <w:r w:rsidR="0033182E" w:rsidRPr="00404EAE">
        <w:rPr>
          <w:sz w:val="22"/>
          <w:szCs w:val="22"/>
        </w:rPr>
        <w:t>.</w:t>
      </w:r>
      <w:r w:rsidRPr="00404EAE">
        <w:rPr>
          <w:sz w:val="22"/>
          <w:szCs w:val="22"/>
        </w:rPr>
        <w:t xml:space="preserve"> </w:t>
      </w:r>
    </w:p>
    <w:p w14:paraId="4AB11535" w14:textId="53712554" w:rsidR="008B48F5" w:rsidRPr="00404EAE" w:rsidRDefault="008B48F5" w:rsidP="00C050C3">
      <w:pPr>
        <w:pStyle w:val="Akapitzlist"/>
        <w:numPr>
          <w:ilvl w:val="1"/>
          <w:numId w:val="44"/>
        </w:numPr>
        <w:contextualSpacing w:val="0"/>
        <w:jc w:val="both"/>
        <w:rPr>
          <w:sz w:val="22"/>
          <w:szCs w:val="22"/>
        </w:rPr>
      </w:pPr>
      <w:r w:rsidRPr="00404EAE">
        <w:rPr>
          <w:sz w:val="22"/>
          <w:szCs w:val="22"/>
        </w:rPr>
        <w:t>popełnienia czynów wskazanych w ustawie z dnia 16 kwietnia 1993 roku o zwalczaniu nieuczciwej konkurencji</w:t>
      </w:r>
      <w:r w:rsidR="0033182E" w:rsidRPr="00404EAE">
        <w:rPr>
          <w:sz w:val="22"/>
          <w:szCs w:val="22"/>
        </w:rPr>
        <w:t>.</w:t>
      </w:r>
    </w:p>
    <w:p w14:paraId="068777DC" w14:textId="77777777" w:rsidR="008B48F5" w:rsidRPr="00404EAE" w:rsidRDefault="008B48F5" w:rsidP="00C050C3">
      <w:pPr>
        <w:pStyle w:val="Akapitzlist"/>
        <w:numPr>
          <w:ilvl w:val="0"/>
          <w:numId w:val="44"/>
        </w:numPr>
        <w:contextualSpacing w:val="0"/>
        <w:jc w:val="both"/>
        <w:rPr>
          <w:sz w:val="22"/>
          <w:szCs w:val="22"/>
        </w:rPr>
      </w:pPr>
      <w:r w:rsidRPr="00404EA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4062B93" w14:textId="57A04980" w:rsidR="00607200" w:rsidRPr="00404EAE" w:rsidRDefault="00607200" w:rsidP="00C050C3">
      <w:pPr>
        <w:numPr>
          <w:ilvl w:val="0"/>
          <w:numId w:val="44"/>
        </w:numPr>
        <w:spacing w:line="259" w:lineRule="auto"/>
        <w:jc w:val="both"/>
        <w:rPr>
          <w:sz w:val="22"/>
          <w:szCs w:val="22"/>
        </w:rPr>
      </w:pPr>
      <w:r w:rsidRPr="00404EAE">
        <w:rPr>
          <w:sz w:val="22"/>
          <w:szCs w:val="22"/>
        </w:rPr>
        <w:t xml:space="preserve">Strony oświadczają, że zapoznały się z Polityką Antykorupcyjną Polskiej Grupy Górniczej S.A. </w:t>
      </w:r>
      <w:r w:rsidR="00207B00" w:rsidRPr="00404EAE">
        <w:rPr>
          <w:sz w:val="22"/>
          <w:szCs w:val="22"/>
        </w:rPr>
        <w:br/>
      </w:r>
      <w:r w:rsidRPr="00404EAE">
        <w:rPr>
          <w:sz w:val="22"/>
          <w:szCs w:val="22"/>
        </w:rPr>
        <w:t xml:space="preserve">i zobowiązują się do jej stosowania oraz zapoznawania się ze zmianami Polityki, której treść znajduje się pod adresem: </w:t>
      </w:r>
      <w:hyperlink r:id="rId30" w:history="1">
        <w:r w:rsidRPr="00404EAE">
          <w:rPr>
            <w:rStyle w:val="Hipercze"/>
            <w:sz w:val="22"/>
            <w:szCs w:val="22"/>
          </w:rPr>
          <w:t>https://www.pgg.pl/strefa-korporacyjna/firma/inne/polityka-antykorupcyjna</w:t>
        </w:r>
      </w:hyperlink>
      <w:r w:rsidRPr="00404EAE">
        <w:rPr>
          <w:sz w:val="22"/>
          <w:szCs w:val="22"/>
        </w:rPr>
        <w:t>.</w:t>
      </w:r>
    </w:p>
    <w:p w14:paraId="5FBE72E1" w14:textId="3AEC024C" w:rsidR="00607200" w:rsidRPr="00404EAE" w:rsidRDefault="00607200" w:rsidP="00C050C3">
      <w:pPr>
        <w:numPr>
          <w:ilvl w:val="0"/>
          <w:numId w:val="44"/>
        </w:numPr>
        <w:spacing w:line="259" w:lineRule="auto"/>
        <w:jc w:val="both"/>
        <w:rPr>
          <w:sz w:val="22"/>
          <w:szCs w:val="22"/>
        </w:rPr>
      </w:pPr>
      <w:r w:rsidRPr="00404EAE">
        <w:rPr>
          <w:sz w:val="22"/>
          <w:szCs w:val="22"/>
        </w:rPr>
        <w:t xml:space="preserve">Wykonawca oświadcza, że dołoży należytej staranności, aby pracownicy, współpracownicy, podwykonawcy lub osoby, przy pomocy których będzie realizował zamówienie zapoznali się </w:t>
      </w:r>
      <w:r w:rsidRPr="00404EAE">
        <w:rPr>
          <w:sz w:val="22"/>
          <w:szCs w:val="22"/>
        </w:rPr>
        <w:br/>
        <w:t>i stosowali wyżej opisane zasady.</w:t>
      </w:r>
    </w:p>
    <w:p w14:paraId="284A0253" w14:textId="77777777" w:rsidR="00607200" w:rsidRPr="00404EAE" w:rsidRDefault="00607200" w:rsidP="00C050C3">
      <w:pPr>
        <w:numPr>
          <w:ilvl w:val="0"/>
          <w:numId w:val="44"/>
        </w:numPr>
        <w:spacing w:line="259" w:lineRule="auto"/>
        <w:jc w:val="both"/>
        <w:rPr>
          <w:sz w:val="22"/>
          <w:szCs w:val="22"/>
        </w:rPr>
      </w:pPr>
      <w:r w:rsidRPr="00404EAE">
        <w:rPr>
          <w:sz w:val="22"/>
          <w:szCs w:val="22"/>
        </w:rPr>
        <w:t xml:space="preserve">Naruszenie wyżej opisanych zasad  jest traktowane jak rażące naruszenie postanowień Umowy. </w:t>
      </w:r>
    </w:p>
    <w:p w14:paraId="3A47E2CC" w14:textId="77777777" w:rsidR="00607200" w:rsidRPr="00404EAE" w:rsidRDefault="00607200" w:rsidP="00C050C3">
      <w:pPr>
        <w:numPr>
          <w:ilvl w:val="0"/>
          <w:numId w:val="44"/>
        </w:numPr>
        <w:spacing w:line="259" w:lineRule="auto"/>
        <w:jc w:val="both"/>
        <w:rPr>
          <w:sz w:val="22"/>
          <w:szCs w:val="22"/>
        </w:rPr>
      </w:pPr>
      <w:r w:rsidRPr="00404EAE">
        <w:rPr>
          <w:sz w:val="22"/>
          <w:szCs w:val="22"/>
        </w:rPr>
        <w:t xml:space="preserve">Naruszenie wyżej opisanych zasad może spowodować rozwiązanie Umowy bez zachowania okresu wypowiedzenia, Wykonawcy nie będą przysługiwać żadne roszczenia z tego tytułu. </w:t>
      </w:r>
    </w:p>
    <w:p w14:paraId="0B51EF5F" w14:textId="10B64118" w:rsidR="00607200" w:rsidRPr="00404EAE" w:rsidRDefault="00607200" w:rsidP="00C050C3">
      <w:pPr>
        <w:numPr>
          <w:ilvl w:val="0"/>
          <w:numId w:val="44"/>
        </w:numPr>
        <w:spacing w:line="259" w:lineRule="auto"/>
        <w:jc w:val="both"/>
        <w:rPr>
          <w:sz w:val="22"/>
          <w:szCs w:val="22"/>
        </w:rPr>
      </w:pPr>
      <w:r w:rsidRPr="00404EAE">
        <w:rPr>
          <w:sz w:val="22"/>
          <w:szCs w:val="22"/>
        </w:rPr>
        <w:lastRenderedPageBreak/>
        <w:t xml:space="preserve">Strony zobowiązują się do informowania się wzajemnie o każdym przypadku naruszenia zasad opisanych w niniejszym paragrafie Umowy. </w:t>
      </w:r>
    </w:p>
    <w:p w14:paraId="418BBD57" w14:textId="77777777" w:rsidR="006461A2" w:rsidRPr="00404EAE" w:rsidRDefault="006461A2" w:rsidP="006461A2">
      <w:pPr>
        <w:pStyle w:val="Akapitzlist"/>
        <w:ind w:left="360"/>
        <w:contextualSpacing w:val="0"/>
        <w:jc w:val="both"/>
        <w:rPr>
          <w:sz w:val="22"/>
          <w:szCs w:val="22"/>
        </w:rPr>
      </w:pPr>
    </w:p>
    <w:p w14:paraId="188FEFB6" w14:textId="1592B99F" w:rsidR="00552168" w:rsidRPr="00404EAE" w:rsidRDefault="00552168" w:rsidP="006461A2">
      <w:pPr>
        <w:pStyle w:val="Nagwek1"/>
        <w:spacing w:before="0"/>
        <w:ind w:left="431"/>
      </w:pPr>
      <w:bookmarkStart w:id="319" w:name="_Toc169858497"/>
      <w:bookmarkStart w:id="320" w:name="_Toc169860234"/>
      <w:bookmarkStart w:id="321" w:name="_Toc173744392"/>
      <w:r w:rsidRPr="00404EAE">
        <w:t>§1</w:t>
      </w:r>
      <w:r w:rsidR="00C36F09" w:rsidRPr="00404EAE">
        <w:t>6</w:t>
      </w:r>
      <w:r w:rsidR="008F60BD" w:rsidRPr="00404EAE">
        <w:t>.</w:t>
      </w:r>
      <w:r w:rsidRPr="00404EAE">
        <w:t xml:space="preserve"> Nadzór wynikający z zarządzania środowiskowego</w:t>
      </w:r>
      <w:bookmarkEnd w:id="319"/>
      <w:bookmarkEnd w:id="320"/>
      <w:bookmarkEnd w:id="321"/>
    </w:p>
    <w:p w14:paraId="64EBC566" w14:textId="77777777" w:rsidR="00552168" w:rsidRPr="00404EAE" w:rsidRDefault="00552168" w:rsidP="006461A2">
      <w:pPr>
        <w:numPr>
          <w:ilvl w:val="0"/>
          <w:numId w:val="20"/>
        </w:numPr>
        <w:tabs>
          <w:tab w:val="clear" w:pos="360"/>
          <w:tab w:val="num" w:pos="426"/>
        </w:tabs>
        <w:ind w:left="425" w:hanging="425"/>
        <w:jc w:val="both"/>
        <w:rPr>
          <w:sz w:val="22"/>
          <w:szCs w:val="22"/>
        </w:rPr>
      </w:pPr>
      <w:r w:rsidRPr="00404EAE">
        <w:rPr>
          <w:sz w:val="22"/>
          <w:szCs w:val="22"/>
        </w:rPr>
        <w:t>Wykonawca zobowiązuje się do przestrzegania przepisów prawnych w zakresie ochrony środowiska.</w:t>
      </w:r>
    </w:p>
    <w:p w14:paraId="4400C14E" w14:textId="56191008" w:rsidR="00552168" w:rsidRPr="00404EAE" w:rsidRDefault="00552168" w:rsidP="006461A2">
      <w:pPr>
        <w:numPr>
          <w:ilvl w:val="0"/>
          <w:numId w:val="20"/>
        </w:numPr>
        <w:tabs>
          <w:tab w:val="clear" w:pos="360"/>
          <w:tab w:val="num" w:pos="426"/>
        </w:tabs>
        <w:ind w:left="425" w:hanging="425"/>
        <w:jc w:val="both"/>
        <w:rPr>
          <w:sz w:val="22"/>
          <w:szCs w:val="22"/>
        </w:rPr>
      </w:pPr>
      <w:r w:rsidRPr="00404EAE">
        <w:rPr>
          <w:sz w:val="22"/>
          <w:szCs w:val="22"/>
        </w:rPr>
        <w:t xml:space="preserve">Wykonawca oświadcza, że zapoznał się z Instrukcją dla Wykonawców, obowiązującą w trakcie realizacji umowy, zamieszczoną na stronie </w:t>
      </w:r>
      <w:hyperlink r:id="rId31" w:history="1">
        <w:r w:rsidRPr="00404EAE">
          <w:rPr>
            <w:rStyle w:val="Hipercze"/>
            <w:sz w:val="22"/>
            <w:szCs w:val="22"/>
          </w:rPr>
          <w:t>www.pgg.pl</w:t>
        </w:r>
      </w:hyperlink>
      <w:r w:rsidRPr="00404EAE">
        <w:rPr>
          <w:sz w:val="22"/>
          <w:szCs w:val="22"/>
        </w:rPr>
        <w:t xml:space="preserve"> zakładka </w:t>
      </w:r>
      <w:r w:rsidRPr="00404EAE">
        <w:rPr>
          <w:i/>
          <w:sz w:val="22"/>
          <w:szCs w:val="22"/>
        </w:rPr>
        <w:t>Dostawcy/Przetargi, zamówienia</w:t>
      </w:r>
      <w:r w:rsidRPr="00404EAE">
        <w:rPr>
          <w:sz w:val="22"/>
          <w:szCs w:val="22"/>
        </w:rPr>
        <w:t xml:space="preserve"> oraz oświadcza,</w:t>
      </w:r>
      <w:r w:rsidR="00784CDF" w:rsidRPr="00404EAE">
        <w:rPr>
          <w:sz w:val="22"/>
          <w:szCs w:val="22"/>
        </w:rPr>
        <w:t xml:space="preserve"> </w:t>
      </w:r>
      <w:r w:rsidRPr="00404EAE">
        <w:rPr>
          <w:sz w:val="22"/>
          <w:szCs w:val="22"/>
        </w:rPr>
        <w:t>że zapoznał i na bieżąco będzie zapoznawał osoby realizujące umowę po stronie Wykonawcy z ww. Instrukcją.</w:t>
      </w:r>
    </w:p>
    <w:p w14:paraId="6C04B2B6" w14:textId="77777777" w:rsidR="00552168" w:rsidRPr="00404EAE" w:rsidRDefault="00552168" w:rsidP="006461A2">
      <w:pPr>
        <w:numPr>
          <w:ilvl w:val="0"/>
          <w:numId w:val="20"/>
        </w:numPr>
        <w:tabs>
          <w:tab w:val="clear" w:pos="360"/>
          <w:tab w:val="num" w:pos="426"/>
        </w:tabs>
        <w:ind w:left="425" w:hanging="425"/>
        <w:jc w:val="both"/>
        <w:rPr>
          <w:sz w:val="22"/>
          <w:szCs w:val="22"/>
        </w:rPr>
      </w:pPr>
      <w:r w:rsidRPr="00404EAE">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Pr="00404EAE" w:rsidRDefault="008B48F5" w:rsidP="006461A2">
      <w:pPr>
        <w:jc w:val="both"/>
        <w:rPr>
          <w:sz w:val="22"/>
          <w:szCs w:val="22"/>
        </w:rPr>
      </w:pPr>
    </w:p>
    <w:p w14:paraId="300D148E" w14:textId="2F918649" w:rsidR="008B48F5" w:rsidRPr="00404EAE" w:rsidRDefault="008B48F5" w:rsidP="006461A2">
      <w:pPr>
        <w:pStyle w:val="Nagwek1"/>
        <w:spacing w:before="0"/>
        <w:ind w:left="431"/>
      </w:pPr>
      <w:bookmarkStart w:id="322" w:name="_Toc64291291"/>
      <w:bookmarkStart w:id="323" w:name="_Toc66281490"/>
      <w:bookmarkStart w:id="324" w:name="_Toc169858498"/>
      <w:bookmarkStart w:id="325" w:name="_Toc169860235"/>
      <w:bookmarkStart w:id="326" w:name="_Toc173744393"/>
      <w:bookmarkStart w:id="327" w:name="_Hlk67648897"/>
      <w:bookmarkEnd w:id="318"/>
      <w:r w:rsidRPr="00404EAE">
        <w:t>§1</w:t>
      </w:r>
      <w:r w:rsidR="00C36F09" w:rsidRPr="00404EAE">
        <w:t>7</w:t>
      </w:r>
      <w:r w:rsidR="008F60BD" w:rsidRPr="00404EAE">
        <w:t>.</w:t>
      </w:r>
      <w:r w:rsidRPr="00404EAE">
        <w:t xml:space="preserve"> Siła wyższa</w:t>
      </w:r>
      <w:bookmarkEnd w:id="322"/>
      <w:bookmarkEnd w:id="323"/>
      <w:bookmarkEnd w:id="324"/>
      <w:bookmarkEnd w:id="325"/>
      <w:bookmarkEnd w:id="326"/>
    </w:p>
    <w:p w14:paraId="00DA47E8" w14:textId="77777777" w:rsidR="008B48F5" w:rsidRPr="00404EAE" w:rsidRDefault="008B48F5" w:rsidP="00C050C3">
      <w:pPr>
        <w:pStyle w:val="Akapitzlist"/>
        <w:numPr>
          <w:ilvl w:val="0"/>
          <w:numId w:val="45"/>
        </w:numPr>
        <w:ind w:left="357" w:hanging="357"/>
        <w:contextualSpacing w:val="0"/>
        <w:jc w:val="both"/>
        <w:rPr>
          <w:sz w:val="22"/>
          <w:szCs w:val="22"/>
        </w:rPr>
      </w:pPr>
      <w:r w:rsidRPr="00404EAE">
        <w:rPr>
          <w:sz w:val="22"/>
          <w:szCs w:val="22"/>
        </w:rPr>
        <w:t>Strony są zwolnione z odpowiedzialności za niewykonanie lub nienależyte wykonanie Umowy, jeżeli jej realizację uniemożliwiły okoliczności siły wyższej.</w:t>
      </w:r>
    </w:p>
    <w:p w14:paraId="51054B39" w14:textId="51E0F349" w:rsidR="008B48F5" w:rsidRPr="00404EAE" w:rsidRDefault="008B48F5" w:rsidP="00C050C3">
      <w:pPr>
        <w:pStyle w:val="Akapitzlist"/>
        <w:numPr>
          <w:ilvl w:val="0"/>
          <w:numId w:val="45"/>
        </w:numPr>
        <w:ind w:left="357" w:hanging="357"/>
        <w:contextualSpacing w:val="0"/>
        <w:jc w:val="both"/>
        <w:rPr>
          <w:sz w:val="22"/>
          <w:szCs w:val="22"/>
        </w:rPr>
      </w:pPr>
      <w:r w:rsidRPr="00404EAE">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w:t>
      </w:r>
      <w:r w:rsidR="006461A2" w:rsidRPr="00404EAE">
        <w:rPr>
          <w:sz w:val="22"/>
          <w:szCs w:val="22"/>
        </w:rPr>
        <w:t xml:space="preserve"> </w:t>
      </w:r>
      <w:r w:rsidRPr="00404EAE">
        <w:rPr>
          <w:sz w:val="22"/>
          <w:szCs w:val="22"/>
        </w:rPr>
        <w:t>są w szczególności:</w:t>
      </w:r>
    </w:p>
    <w:p w14:paraId="5323AF89" w14:textId="77777777" w:rsidR="008B48F5" w:rsidRPr="00404EAE" w:rsidRDefault="008B48F5" w:rsidP="00C050C3">
      <w:pPr>
        <w:pStyle w:val="Akapitzlist"/>
        <w:numPr>
          <w:ilvl w:val="1"/>
          <w:numId w:val="45"/>
        </w:numPr>
        <w:contextualSpacing w:val="0"/>
        <w:jc w:val="both"/>
        <w:rPr>
          <w:sz w:val="22"/>
          <w:szCs w:val="22"/>
        </w:rPr>
      </w:pPr>
      <w:r w:rsidRPr="00404EAE">
        <w:rPr>
          <w:sz w:val="22"/>
          <w:szCs w:val="22"/>
        </w:rPr>
        <w:t>klęski żywiołowe np. pożar, powódź, trzęsienie ziemi itp.,</w:t>
      </w:r>
    </w:p>
    <w:p w14:paraId="1B11FA4E" w14:textId="77777777" w:rsidR="008B48F5" w:rsidRPr="00404EAE" w:rsidRDefault="008B48F5" w:rsidP="00C050C3">
      <w:pPr>
        <w:pStyle w:val="Akapitzlist"/>
        <w:numPr>
          <w:ilvl w:val="1"/>
          <w:numId w:val="45"/>
        </w:numPr>
        <w:contextualSpacing w:val="0"/>
        <w:jc w:val="both"/>
        <w:rPr>
          <w:sz w:val="22"/>
          <w:szCs w:val="22"/>
        </w:rPr>
      </w:pPr>
      <w:r w:rsidRPr="00404EAE">
        <w:rPr>
          <w:sz w:val="22"/>
          <w:szCs w:val="22"/>
        </w:rPr>
        <w:t>akty władzy państwowej np. stan wojenny, stan wyjątkowy, itp.,</w:t>
      </w:r>
    </w:p>
    <w:p w14:paraId="1BBC4C84" w14:textId="4503B0DB" w:rsidR="008B48F5" w:rsidRPr="00404EAE" w:rsidRDefault="008B48F5" w:rsidP="00C050C3">
      <w:pPr>
        <w:pStyle w:val="Akapitzlist"/>
        <w:numPr>
          <w:ilvl w:val="1"/>
          <w:numId w:val="45"/>
        </w:numPr>
        <w:contextualSpacing w:val="0"/>
        <w:jc w:val="both"/>
        <w:rPr>
          <w:sz w:val="22"/>
          <w:szCs w:val="22"/>
        </w:rPr>
      </w:pPr>
      <w:r w:rsidRPr="00404EAE">
        <w:rPr>
          <w:sz w:val="22"/>
          <w:szCs w:val="22"/>
        </w:rPr>
        <w:t>poważne zakłócenia w funkcjonowaniu transportu.</w:t>
      </w:r>
    </w:p>
    <w:p w14:paraId="21D0370D" w14:textId="77777777" w:rsidR="008B48F5" w:rsidRPr="00404EAE" w:rsidRDefault="008B48F5" w:rsidP="00C050C3">
      <w:pPr>
        <w:pStyle w:val="Akapitzlist"/>
        <w:numPr>
          <w:ilvl w:val="0"/>
          <w:numId w:val="45"/>
        </w:numPr>
        <w:ind w:left="357" w:hanging="357"/>
        <w:contextualSpacing w:val="0"/>
        <w:jc w:val="both"/>
        <w:rPr>
          <w:sz w:val="22"/>
          <w:szCs w:val="22"/>
        </w:rPr>
      </w:pPr>
      <w:r w:rsidRPr="00404EAE">
        <w:rPr>
          <w:sz w:val="22"/>
          <w:szCs w:val="22"/>
        </w:rPr>
        <w:t>Strony zobowiązują się wzajemnie do niezwłocznego informowania o zaistnieniu okoliczności stanowiącej siłę wyższą, o czasie jej trwania i przewidywanych skutkach dla Umowy.</w:t>
      </w:r>
    </w:p>
    <w:p w14:paraId="4BDCB20F" w14:textId="77777777" w:rsidR="008B48F5" w:rsidRPr="00404EAE" w:rsidRDefault="008B48F5" w:rsidP="00C050C3">
      <w:pPr>
        <w:pStyle w:val="Akapitzlist"/>
        <w:numPr>
          <w:ilvl w:val="0"/>
          <w:numId w:val="45"/>
        </w:numPr>
        <w:ind w:left="357" w:hanging="357"/>
        <w:contextualSpacing w:val="0"/>
        <w:jc w:val="both"/>
        <w:rPr>
          <w:sz w:val="22"/>
          <w:szCs w:val="22"/>
        </w:rPr>
      </w:pPr>
      <w:r w:rsidRPr="00404EA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404EAE" w:rsidRDefault="008B48F5" w:rsidP="008B48F5">
      <w:pPr>
        <w:spacing w:before="120"/>
        <w:jc w:val="both"/>
        <w:rPr>
          <w:sz w:val="22"/>
          <w:szCs w:val="22"/>
        </w:rPr>
      </w:pPr>
    </w:p>
    <w:p w14:paraId="7901D650" w14:textId="3E894BFB" w:rsidR="008B48F5" w:rsidRPr="00404EAE" w:rsidRDefault="008B48F5" w:rsidP="006461A2">
      <w:pPr>
        <w:pStyle w:val="Nagwek1"/>
        <w:spacing w:before="0"/>
        <w:ind w:left="431"/>
      </w:pPr>
      <w:bookmarkStart w:id="328" w:name="_Toc64291292"/>
      <w:bookmarkStart w:id="329" w:name="_Toc66281491"/>
      <w:bookmarkStart w:id="330" w:name="_Toc169858499"/>
      <w:bookmarkStart w:id="331" w:name="_Toc169860236"/>
      <w:bookmarkStart w:id="332" w:name="_Toc173744394"/>
      <w:bookmarkStart w:id="333" w:name="_Hlk67648959"/>
      <w:bookmarkEnd w:id="327"/>
      <w:r w:rsidRPr="00404EAE">
        <w:t>§</w:t>
      </w:r>
      <w:r w:rsidR="008F60BD" w:rsidRPr="00404EAE">
        <w:t>1</w:t>
      </w:r>
      <w:r w:rsidR="00C36F09" w:rsidRPr="00404EAE">
        <w:t>8</w:t>
      </w:r>
      <w:r w:rsidR="008F60BD" w:rsidRPr="00404EAE">
        <w:t>.</w:t>
      </w:r>
      <w:r w:rsidRPr="00404EAE">
        <w:t xml:space="preserve"> Postanowienia końcowe</w:t>
      </w:r>
      <w:bookmarkEnd w:id="328"/>
      <w:bookmarkEnd w:id="329"/>
      <w:bookmarkEnd w:id="330"/>
      <w:bookmarkEnd w:id="331"/>
      <w:bookmarkEnd w:id="332"/>
    </w:p>
    <w:p w14:paraId="280ACD81" w14:textId="20E612EC" w:rsidR="00607200" w:rsidRPr="00404EAE" w:rsidRDefault="00607200" w:rsidP="00DB3B12">
      <w:pPr>
        <w:numPr>
          <w:ilvl w:val="0"/>
          <w:numId w:val="87"/>
        </w:numPr>
        <w:spacing w:line="259" w:lineRule="auto"/>
        <w:jc w:val="both"/>
        <w:rPr>
          <w:sz w:val="22"/>
        </w:rPr>
      </w:pPr>
      <w:bookmarkStart w:id="334" w:name="_Hlk67648946"/>
      <w:bookmarkEnd w:id="333"/>
      <w:r w:rsidRPr="00404EAE">
        <w:rPr>
          <w:sz w:val="22"/>
        </w:rPr>
        <w:t xml:space="preserve">W sprawach nieuregulowanych </w:t>
      </w:r>
      <w:r w:rsidRPr="00404EAE">
        <w:rPr>
          <w:sz w:val="22"/>
          <w:szCs w:val="22"/>
        </w:rPr>
        <w:t xml:space="preserve">niniejszą </w:t>
      </w:r>
      <w:r w:rsidRPr="00404EAE">
        <w:rPr>
          <w:sz w:val="22"/>
        </w:rPr>
        <w:t xml:space="preserve">Umową </w:t>
      </w:r>
      <w:r w:rsidRPr="00404EAE">
        <w:rPr>
          <w:sz w:val="22"/>
          <w:szCs w:val="22"/>
        </w:rPr>
        <w:t xml:space="preserve">stosuje się odpowiednie </w:t>
      </w:r>
      <w:r w:rsidRPr="00404EAE">
        <w:rPr>
          <w:sz w:val="22"/>
        </w:rPr>
        <w:t xml:space="preserve"> przepisy </w:t>
      </w:r>
      <w:r w:rsidRPr="00404EAE">
        <w:rPr>
          <w:sz w:val="22"/>
          <w:szCs w:val="22"/>
        </w:rPr>
        <w:t>prawa polskiego, a w szczególności</w:t>
      </w:r>
      <w:r w:rsidRPr="00404EAE">
        <w:rPr>
          <w:sz w:val="22"/>
        </w:rPr>
        <w:t xml:space="preserve"> Kodeksu </w:t>
      </w:r>
      <w:r w:rsidRPr="00404EAE">
        <w:rPr>
          <w:sz w:val="22"/>
          <w:szCs w:val="22"/>
        </w:rPr>
        <w:t>cywilnego oraz</w:t>
      </w:r>
      <w:r w:rsidRPr="00404EAE">
        <w:rPr>
          <w:sz w:val="22"/>
        </w:rPr>
        <w:t xml:space="preserve"> innych </w:t>
      </w:r>
      <w:r w:rsidRPr="00404EAE">
        <w:rPr>
          <w:sz w:val="22"/>
          <w:szCs w:val="22"/>
        </w:rPr>
        <w:t>powszechnie</w:t>
      </w:r>
      <w:r w:rsidRPr="00404EAE">
        <w:rPr>
          <w:sz w:val="22"/>
        </w:rPr>
        <w:t xml:space="preserve"> obowiązujących </w:t>
      </w:r>
      <w:r w:rsidRPr="00404EAE">
        <w:rPr>
          <w:sz w:val="22"/>
          <w:szCs w:val="22"/>
        </w:rPr>
        <w:t>aktów prawnych. W ww.</w:t>
      </w:r>
      <w:r w:rsidRPr="00404EAE">
        <w:rPr>
          <w:sz w:val="22"/>
        </w:rPr>
        <w:t xml:space="preserve"> zakresie</w:t>
      </w:r>
      <w:r w:rsidRPr="00404EAE">
        <w:rPr>
          <w:sz w:val="22"/>
          <w:szCs w:val="22"/>
        </w:rPr>
        <w:t xml:space="preserve"> wyłączna jest także jurysdykcja krajowa sądów polskich. </w:t>
      </w:r>
    </w:p>
    <w:p w14:paraId="417AA322" w14:textId="77777777" w:rsidR="00607200" w:rsidRPr="00404EAE" w:rsidRDefault="00607200" w:rsidP="00DB3B12">
      <w:pPr>
        <w:numPr>
          <w:ilvl w:val="0"/>
          <w:numId w:val="87"/>
        </w:numPr>
        <w:spacing w:line="259" w:lineRule="auto"/>
        <w:jc w:val="both"/>
        <w:rPr>
          <w:sz w:val="22"/>
          <w:szCs w:val="22"/>
        </w:rPr>
      </w:pPr>
      <w:r w:rsidRPr="00404EAE">
        <w:rPr>
          <w:sz w:val="22"/>
          <w:szCs w:val="22"/>
        </w:rPr>
        <w:t>Wszelkie spory powstałe pomiędzy Stronami na tle wykładni lub realizacji Umowy rozstrzygane będą przez sąd powszechny właściwy dla siedziby Zamawiającego.</w:t>
      </w:r>
    </w:p>
    <w:p w14:paraId="7D662475" w14:textId="0180B2BF" w:rsidR="00314F34" w:rsidRPr="00404EAE" w:rsidRDefault="008B48F5" w:rsidP="00DB3B12">
      <w:pPr>
        <w:pStyle w:val="Akapitzlist"/>
        <w:numPr>
          <w:ilvl w:val="0"/>
          <w:numId w:val="87"/>
        </w:numPr>
        <w:ind w:left="357" w:hanging="357"/>
        <w:contextualSpacing w:val="0"/>
        <w:jc w:val="both"/>
        <w:rPr>
          <w:sz w:val="22"/>
          <w:szCs w:val="22"/>
        </w:rPr>
      </w:pPr>
      <w:r w:rsidRPr="00404EAE">
        <w:rPr>
          <w:sz w:val="22"/>
          <w:szCs w:val="22"/>
        </w:rPr>
        <w:t xml:space="preserve">Wszelkie zmiany i uzupełnienia Umowy wymagają dla swej ważności formy pisemnej w postaci aneksu do Umowy. </w:t>
      </w:r>
      <w:r w:rsidR="00314F34" w:rsidRPr="00404EAE">
        <w:rPr>
          <w:sz w:val="22"/>
          <w:szCs w:val="22"/>
        </w:rPr>
        <w:t>W przypadku zawarcia umowy w formie pisemnej</w:t>
      </w:r>
      <w:r w:rsidRPr="00404EAE">
        <w:rPr>
          <w:sz w:val="22"/>
          <w:szCs w:val="22"/>
        </w:rPr>
        <w:t xml:space="preserve"> została </w:t>
      </w:r>
      <w:r w:rsidR="00314F34" w:rsidRPr="00404EAE">
        <w:rPr>
          <w:sz w:val="22"/>
          <w:szCs w:val="22"/>
        </w:rPr>
        <w:t xml:space="preserve">ona </w:t>
      </w:r>
      <w:r w:rsidRPr="00404EAE">
        <w:rPr>
          <w:sz w:val="22"/>
          <w:szCs w:val="22"/>
        </w:rPr>
        <w:t>sporządzona po 1egzemplarzu dla każdej ze Stron</w:t>
      </w:r>
      <w:r w:rsidR="00314F34" w:rsidRPr="00404EAE">
        <w:rPr>
          <w:sz w:val="22"/>
          <w:szCs w:val="22"/>
        </w:rPr>
        <w:t xml:space="preserve">. </w:t>
      </w:r>
    </w:p>
    <w:p w14:paraId="37899EF3" w14:textId="79014AFD" w:rsidR="00314F34" w:rsidRPr="00404EAE" w:rsidRDefault="00314F34" w:rsidP="006461A2">
      <w:pPr>
        <w:pStyle w:val="Akapitzlist"/>
        <w:ind w:left="357"/>
        <w:contextualSpacing w:val="0"/>
        <w:jc w:val="both"/>
        <w:rPr>
          <w:sz w:val="22"/>
          <w:szCs w:val="22"/>
        </w:rPr>
      </w:pPr>
      <w:r w:rsidRPr="00404EAE">
        <w:rPr>
          <w:sz w:val="22"/>
          <w:szCs w:val="22"/>
        </w:rPr>
        <w:t>Albo</w:t>
      </w:r>
    </w:p>
    <w:p w14:paraId="4ED963C2" w14:textId="12F65F32" w:rsidR="00314F34" w:rsidRPr="00404EAE" w:rsidRDefault="00314F34" w:rsidP="006461A2">
      <w:pPr>
        <w:pStyle w:val="Akapitzlist"/>
        <w:ind w:left="357"/>
        <w:contextualSpacing w:val="0"/>
        <w:jc w:val="both"/>
        <w:rPr>
          <w:sz w:val="22"/>
          <w:szCs w:val="22"/>
        </w:rPr>
      </w:pPr>
      <w:r w:rsidRPr="00404EAE">
        <w:rPr>
          <w:sz w:val="22"/>
          <w:szCs w:val="22"/>
        </w:rPr>
        <w:t>Umowa została zawarta w formie elektronicznej.</w:t>
      </w:r>
    </w:p>
    <w:bookmarkEnd w:id="334"/>
    <w:p w14:paraId="19725A2C" w14:textId="77777777" w:rsidR="00A85DB6" w:rsidRPr="00404EAE" w:rsidRDefault="00A85DB6" w:rsidP="00A85DB6">
      <w:pPr>
        <w:ind w:left="426"/>
        <w:rPr>
          <w:sz w:val="22"/>
          <w:szCs w:val="16"/>
        </w:rPr>
      </w:pPr>
    </w:p>
    <w:p w14:paraId="049CEA25" w14:textId="77777777" w:rsidR="00A85DB6" w:rsidRPr="00404EAE" w:rsidRDefault="00A85DB6" w:rsidP="00A85DB6">
      <w:pPr>
        <w:spacing w:line="300" w:lineRule="exact"/>
        <w:jc w:val="both"/>
        <w:rPr>
          <w:b/>
          <w:bCs/>
          <w:sz w:val="24"/>
          <w:szCs w:val="24"/>
        </w:rPr>
      </w:pPr>
      <w:r w:rsidRPr="00404EAE">
        <w:rPr>
          <w:b/>
          <w:bCs/>
          <w:sz w:val="24"/>
          <w:szCs w:val="24"/>
        </w:rPr>
        <w:t>Załączniki do umowy ramowej:</w:t>
      </w:r>
    </w:p>
    <w:p w14:paraId="515103F0" w14:textId="16C26B0B" w:rsidR="00A85DB6" w:rsidRPr="00404EAE" w:rsidRDefault="00A85DB6" w:rsidP="00C050C3">
      <w:pPr>
        <w:numPr>
          <w:ilvl w:val="0"/>
          <w:numId w:val="39"/>
        </w:numPr>
        <w:tabs>
          <w:tab w:val="left" w:pos="-142"/>
        </w:tabs>
        <w:suppressAutoHyphens/>
        <w:ind w:left="641" w:hanging="357"/>
        <w:jc w:val="both"/>
        <w:rPr>
          <w:sz w:val="22"/>
          <w:szCs w:val="22"/>
        </w:rPr>
      </w:pPr>
      <w:bookmarkStart w:id="335" w:name="_Hlk114913483"/>
      <w:r w:rsidRPr="00404EAE">
        <w:rPr>
          <w:sz w:val="22"/>
          <w:szCs w:val="22"/>
        </w:rPr>
        <w:t xml:space="preserve">Szczegółowy </w:t>
      </w:r>
      <w:r w:rsidR="00E629EE" w:rsidRPr="00404EAE">
        <w:rPr>
          <w:sz w:val="22"/>
          <w:szCs w:val="22"/>
        </w:rPr>
        <w:t xml:space="preserve">opis przedmiotu zamówienia </w:t>
      </w:r>
      <w:r w:rsidRPr="00404EAE">
        <w:rPr>
          <w:sz w:val="22"/>
          <w:szCs w:val="22"/>
        </w:rPr>
        <w:t xml:space="preserve">– </w:t>
      </w:r>
      <w:r w:rsidR="00E629EE" w:rsidRPr="00404EAE">
        <w:rPr>
          <w:sz w:val="22"/>
          <w:szCs w:val="22"/>
        </w:rPr>
        <w:t xml:space="preserve">tożsamy z </w:t>
      </w:r>
      <w:r w:rsidRPr="00404EAE">
        <w:rPr>
          <w:sz w:val="22"/>
          <w:szCs w:val="22"/>
        </w:rPr>
        <w:t>załącznik</w:t>
      </w:r>
      <w:r w:rsidR="00E629EE" w:rsidRPr="00404EAE">
        <w:rPr>
          <w:sz w:val="22"/>
          <w:szCs w:val="22"/>
        </w:rPr>
        <w:t>iem</w:t>
      </w:r>
      <w:r w:rsidRPr="00404EAE">
        <w:rPr>
          <w:sz w:val="22"/>
          <w:szCs w:val="22"/>
        </w:rPr>
        <w:t xml:space="preserve"> nr 1 do SWZ postępowania o zawarcie niniejszej umowy</w:t>
      </w:r>
      <w:r w:rsidR="00E629EE" w:rsidRPr="00404EAE">
        <w:rPr>
          <w:sz w:val="22"/>
          <w:szCs w:val="22"/>
        </w:rPr>
        <w:t>.</w:t>
      </w:r>
    </w:p>
    <w:p w14:paraId="2C10E88D" w14:textId="602DBF84" w:rsidR="00A85DB6" w:rsidRPr="00404EAE" w:rsidRDefault="00A85DB6" w:rsidP="00C050C3">
      <w:pPr>
        <w:numPr>
          <w:ilvl w:val="0"/>
          <w:numId w:val="39"/>
        </w:numPr>
        <w:tabs>
          <w:tab w:val="left" w:pos="-142"/>
        </w:tabs>
        <w:suppressAutoHyphens/>
        <w:ind w:left="641" w:hanging="357"/>
        <w:jc w:val="both"/>
        <w:rPr>
          <w:sz w:val="22"/>
          <w:szCs w:val="22"/>
        </w:rPr>
      </w:pPr>
      <w:r w:rsidRPr="00404EAE">
        <w:rPr>
          <w:sz w:val="22"/>
          <w:szCs w:val="22"/>
        </w:rPr>
        <w:t xml:space="preserve">Ceny jednostkowe netto </w:t>
      </w:r>
      <w:r w:rsidR="00833BBE" w:rsidRPr="00404EAE">
        <w:rPr>
          <w:sz w:val="22"/>
          <w:szCs w:val="22"/>
        </w:rPr>
        <w:t xml:space="preserve">pozycji </w:t>
      </w:r>
      <w:r w:rsidRPr="00404EAE">
        <w:rPr>
          <w:sz w:val="22"/>
          <w:szCs w:val="22"/>
        </w:rPr>
        <w:t xml:space="preserve">niezbędnych do wykonania remontu w zakresie </w:t>
      </w:r>
      <w:r w:rsidR="00784CDF" w:rsidRPr="00404EAE">
        <w:rPr>
          <w:sz w:val="22"/>
          <w:szCs w:val="22"/>
        </w:rPr>
        <w:t xml:space="preserve">podstawowym i </w:t>
      </w:r>
      <w:r w:rsidRPr="00404EAE">
        <w:rPr>
          <w:sz w:val="22"/>
          <w:szCs w:val="22"/>
        </w:rPr>
        <w:t>rozszerzonym.</w:t>
      </w:r>
    </w:p>
    <w:p w14:paraId="486C0D05" w14:textId="3B914C8E" w:rsidR="000F1DA6" w:rsidRPr="00404EAE" w:rsidRDefault="000F1DA6" w:rsidP="00C050C3">
      <w:pPr>
        <w:numPr>
          <w:ilvl w:val="0"/>
          <w:numId w:val="39"/>
        </w:numPr>
        <w:tabs>
          <w:tab w:val="left" w:pos="-142"/>
        </w:tabs>
        <w:suppressAutoHyphens/>
        <w:ind w:left="641" w:hanging="357"/>
        <w:jc w:val="both"/>
        <w:rPr>
          <w:sz w:val="22"/>
          <w:szCs w:val="22"/>
        </w:rPr>
      </w:pPr>
      <w:r w:rsidRPr="00404EAE">
        <w:rPr>
          <w:sz w:val="22"/>
          <w:szCs w:val="22"/>
        </w:rPr>
        <w:t>Ochrona danych osobowych</w:t>
      </w:r>
      <w:r w:rsidR="006461A2" w:rsidRPr="00404EAE">
        <w:rPr>
          <w:sz w:val="22"/>
          <w:szCs w:val="22"/>
        </w:rPr>
        <w:t>.</w:t>
      </w:r>
    </w:p>
    <w:p w14:paraId="3BADBBB6" w14:textId="6ABB88F5" w:rsidR="001166F9" w:rsidRPr="00404EAE" w:rsidRDefault="001166F9" w:rsidP="00C050C3">
      <w:pPr>
        <w:numPr>
          <w:ilvl w:val="0"/>
          <w:numId w:val="39"/>
        </w:numPr>
        <w:tabs>
          <w:tab w:val="left" w:pos="-142"/>
        </w:tabs>
        <w:suppressAutoHyphens/>
        <w:ind w:left="641" w:hanging="357"/>
        <w:jc w:val="both"/>
        <w:rPr>
          <w:sz w:val="22"/>
          <w:szCs w:val="22"/>
        </w:rPr>
      </w:pPr>
      <w:r w:rsidRPr="00404EAE">
        <w:rPr>
          <w:sz w:val="22"/>
          <w:szCs w:val="22"/>
        </w:rPr>
        <w:t>Ogólne warunki umowy wykonawczej.</w:t>
      </w:r>
    </w:p>
    <w:p w14:paraId="4BCD6862" w14:textId="53034EDA" w:rsidR="00BE11B7" w:rsidRPr="00404EAE" w:rsidRDefault="00EE5645" w:rsidP="00C050C3">
      <w:pPr>
        <w:numPr>
          <w:ilvl w:val="0"/>
          <w:numId w:val="39"/>
        </w:numPr>
        <w:tabs>
          <w:tab w:val="left" w:pos="-142"/>
        </w:tabs>
        <w:suppressAutoHyphens/>
        <w:ind w:left="641" w:hanging="357"/>
        <w:jc w:val="both"/>
        <w:rPr>
          <w:sz w:val="22"/>
          <w:szCs w:val="22"/>
        </w:rPr>
      </w:pPr>
      <w:r w:rsidRPr="00404EAE">
        <w:rPr>
          <w:sz w:val="22"/>
          <w:szCs w:val="22"/>
        </w:rPr>
        <w:t xml:space="preserve">Poglądowy druk zamówienia wykonawczego stanowi odrębny plik w formacie EXCEL. </w:t>
      </w:r>
      <w:bookmarkEnd w:id="335"/>
      <w:r w:rsidR="00A85DB6" w:rsidRPr="00404EAE">
        <w:rPr>
          <w:sz w:val="16"/>
          <w:szCs w:val="16"/>
        </w:rPr>
        <w:br w:type="page"/>
      </w:r>
    </w:p>
    <w:p w14:paraId="5AF560B5" w14:textId="4518A3CB" w:rsidR="00E629EE" w:rsidRPr="00404EAE" w:rsidRDefault="00E629EE" w:rsidP="00E629EE">
      <w:pPr>
        <w:spacing w:before="120"/>
        <w:jc w:val="right"/>
        <w:rPr>
          <w:b/>
          <w:sz w:val="24"/>
          <w:szCs w:val="24"/>
        </w:rPr>
      </w:pPr>
      <w:bookmarkStart w:id="336" w:name="_Hlk114913529"/>
      <w:r w:rsidRPr="00404EAE">
        <w:rPr>
          <w:b/>
          <w:sz w:val="24"/>
          <w:szCs w:val="24"/>
        </w:rPr>
        <w:lastRenderedPageBreak/>
        <w:t xml:space="preserve">Załącznik nr </w:t>
      </w:r>
      <w:r w:rsidR="001166F9" w:rsidRPr="00404EAE">
        <w:rPr>
          <w:b/>
          <w:sz w:val="24"/>
          <w:szCs w:val="24"/>
        </w:rPr>
        <w:t>1</w:t>
      </w:r>
      <w:r w:rsidRPr="00404EAE">
        <w:rPr>
          <w:b/>
          <w:sz w:val="24"/>
          <w:szCs w:val="24"/>
        </w:rPr>
        <w:t xml:space="preserve"> do umowy</w:t>
      </w:r>
      <w:r w:rsidR="001166F9" w:rsidRPr="00404EAE">
        <w:rPr>
          <w:b/>
          <w:sz w:val="24"/>
          <w:szCs w:val="24"/>
        </w:rPr>
        <w:t xml:space="preserve"> ramowej</w:t>
      </w:r>
    </w:p>
    <w:p w14:paraId="128BDD1E" w14:textId="77777777" w:rsidR="00E629EE" w:rsidRPr="00404EAE" w:rsidRDefault="00E629EE" w:rsidP="00E629EE">
      <w:pPr>
        <w:pStyle w:val="Akapitzlist"/>
        <w:ind w:left="360"/>
        <w:rPr>
          <w:b/>
        </w:rPr>
      </w:pPr>
    </w:p>
    <w:p w14:paraId="1AAE87D1" w14:textId="77777777" w:rsidR="00E629EE" w:rsidRPr="00404EAE" w:rsidRDefault="00E629EE" w:rsidP="00E629EE">
      <w:pPr>
        <w:pStyle w:val="Akapitzlist"/>
        <w:ind w:left="360"/>
        <w:rPr>
          <w:b/>
          <w:i/>
        </w:rPr>
      </w:pPr>
      <w:r w:rsidRPr="00404EAE">
        <w:rPr>
          <w:b/>
        </w:rPr>
        <w:t xml:space="preserve">Szczegółowy opis przedmiotu zamówienia </w:t>
      </w:r>
      <w:r w:rsidRPr="00404EAE">
        <w:rPr>
          <w:b/>
          <w:i/>
        </w:rPr>
        <w:t>(tożsamy z Załącznikiem nr 1do SWZ)</w:t>
      </w:r>
    </w:p>
    <w:bookmarkEnd w:id="336"/>
    <w:p w14:paraId="74C88BAB" w14:textId="229E696B" w:rsidR="00E629EE" w:rsidRPr="00404EAE" w:rsidRDefault="00E629EE">
      <w:pPr>
        <w:spacing w:after="160" w:line="259" w:lineRule="auto"/>
        <w:rPr>
          <w:b/>
          <w:bCs/>
          <w:sz w:val="24"/>
          <w:szCs w:val="24"/>
        </w:rPr>
      </w:pPr>
      <w:r w:rsidRPr="00404EAE">
        <w:rPr>
          <w:b/>
          <w:bCs/>
          <w:sz w:val="24"/>
          <w:szCs w:val="24"/>
        </w:rPr>
        <w:br w:type="page"/>
      </w:r>
    </w:p>
    <w:p w14:paraId="76811CFD" w14:textId="731BDFEC" w:rsidR="00E629EE" w:rsidRPr="00404EAE" w:rsidRDefault="00E629EE" w:rsidP="00E629EE">
      <w:pPr>
        <w:spacing w:before="120"/>
        <w:jc w:val="right"/>
        <w:rPr>
          <w:b/>
          <w:sz w:val="24"/>
          <w:szCs w:val="24"/>
        </w:rPr>
      </w:pPr>
      <w:bookmarkStart w:id="337" w:name="_Hlk114913544"/>
      <w:r w:rsidRPr="00404EAE">
        <w:rPr>
          <w:b/>
          <w:sz w:val="24"/>
          <w:szCs w:val="24"/>
        </w:rPr>
        <w:lastRenderedPageBreak/>
        <w:t xml:space="preserve">Załącznik nr </w:t>
      </w:r>
      <w:r w:rsidR="001166F9" w:rsidRPr="00404EAE">
        <w:rPr>
          <w:b/>
          <w:sz w:val="24"/>
          <w:szCs w:val="24"/>
        </w:rPr>
        <w:t>2</w:t>
      </w:r>
      <w:r w:rsidRPr="00404EAE">
        <w:rPr>
          <w:b/>
          <w:sz w:val="24"/>
          <w:szCs w:val="24"/>
        </w:rPr>
        <w:t xml:space="preserve"> do umowy</w:t>
      </w:r>
      <w:r w:rsidR="001166F9" w:rsidRPr="00404EAE">
        <w:rPr>
          <w:b/>
          <w:sz w:val="24"/>
          <w:szCs w:val="24"/>
        </w:rPr>
        <w:t xml:space="preserve"> ramowej i wykonawczej</w:t>
      </w:r>
    </w:p>
    <w:p w14:paraId="30242A8C" w14:textId="77777777" w:rsidR="00E629EE" w:rsidRPr="00404EAE" w:rsidRDefault="00E629EE" w:rsidP="00E629EE">
      <w:pPr>
        <w:tabs>
          <w:tab w:val="left" w:pos="-142"/>
        </w:tabs>
        <w:suppressAutoHyphens/>
        <w:spacing w:line="300" w:lineRule="exact"/>
        <w:ind w:left="645"/>
        <w:jc w:val="both"/>
        <w:rPr>
          <w:sz w:val="22"/>
          <w:szCs w:val="22"/>
        </w:rPr>
      </w:pPr>
    </w:p>
    <w:p w14:paraId="323EE76B" w14:textId="737A9AA0" w:rsidR="00E629EE" w:rsidRPr="00404EAE" w:rsidRDefault="00E629EE" w:rsidP="00E629EE">
      <w:pPr>
        <w:tabs>
          <w:tab w:val="left" w:pos="-142"/>
        </w:tabs>
        <w:suppressAutoHyphens/>
        <w:spacing w:line="300" w:lineRule="exact"/>
        <w:ind w:left="645"/>
        <w:jc w:val="center"/>
        <w:rPr>
          <w:b/>
          <w:bCs/>
          <w:sz w:val="24"/>
          <w:szCs w:val="24"/>
        </w:rPr>
      </w:pPr>
      <w:r w:rsidRPr="00404EAE">
        <w:rPr>
          <w:b/>
          <w:bCs/>
          <w:sz w:val="24"/>
          <w:szCs w:val="24"/>
        </w:rPr>
        <w:t>Ceny jednostkowe netto – stanowi odrębny plik w formacie excel.</w:t>
      </w:r>
    </w:p>
    <w:bookmarkEnd w:id="337"/>
    <w:p w14:paraId="33C5E143" w14:textId="41376D52" w:rsidR="000F1DA6" w:rsidRPr="00404EAE" w:rsidRDefault="00E629EE" w:rsidP="000F1DA6">
      <w:pPr>
        <w:spacing w:before="120"/>
        <w:jc w:val="right"/>
        <w:rPr>
          <w:b/>
          <w:sz w:val="24"/>
          <w:szCs w:val="24"/>
        </w:rPr>
      </w:pPr>
      <w:r w:rsidRPr="00404EAE">
        <w:rPr>
          <w:sz w:val="22"/>
          <w:szCs w:val="22"/>
        </w:rPr>
        <w:br w:type="page"/>
      </w:r>
      <w:bookmarkStart w:id="338" w:name="_Hlk114913570"/>
      <w:r w:rsidR="000F1DA6" w:rsidRPr="00404EAE">
        <w:rPr>
          <w:b/>
          <w:sz w:val="24"/>
          <w:szCs w:val="24"/>
        </w:rPr>
        <w:lastRenderedPageBreak/>
        <w:t>Załącznik nr 3 do umowy ramowej</w:t>
      </w:r>
    </w:p>
    <w:bookmarkEnd w:id="338"/>
    <w:p w14:paraId="495F85C1" w14:textId="77777777" w:rsidR="000F1DA6" w:rsidRPr="00404EAE" w:rsidRDefault="000F1DA6" w:rsidP="000F1DA6">
      <w:pPr>
        <w:spacing w:after="160" w:line="259" w:lineRule="auto"/>
        <w:rPr>
          <w:b/>
        </w:rPr>
      </w:pPr>
    </w:p>
    <w:p w14:paraId="709B22B7" w14:textId="77777777" w:rsidR="000F1DA6" w:rsidRPr="00404EAE" w:rsidRDefault="000F1DA6" w:rsidP="000F1DA6">
      <w:pPr>
        <w:spacing w:after="160" w:line="259" w:lineRule="auto"/>
        <w:jc w:val="center"/>
        <w:rPr>
          <w:b/>
          <w:sz w:val="24"/>
          <w:szCs w:val="24"/>
        </w:rPr>
      </w:pPr>
      <w:bookmarkStart w:id="339" w:name="_Hlk114913606"/>
      <w:r w:rsidRPr="00404EAE">
        <w:rPr>
          <w:b/>
          <w:sz w:val="24"/>
          <w:szCs w:val="24"/>
        </w:rPr>
        <w:t>OCHRONA DANYCH OSOBOWYCH</w:t>
      </w:r>
    </w:p>
    <w:p w14:paraId="0A8FAC03" w14:textId="04F8C06D" w:rsidR="000F1DA6" w:rsidRPr="00404EAE" w:rsidRDefault="006461A2" w:rsidP="006461A2">
      <w:pPr>
        <w:rPr>
          <w:b/>
          <w:sz w:val="22"/>
          <w:szCs w:val="22"/>
          <w:u w:val="single"/>
        </w:rPr>
      </w:pPr>
      <w:r w:rsidRPr="00404EAE">
        <w:rPr>
          <w:b/>
          <w:sz w:val="22"/>
          <w:szCs w:val="22"/>
          <w:u w:val="single"/>
        </w:rPr>
        <w:t>Udostępnienie danych osobowych</w:t>
      </w:r>
    </w:p>
    <w:p w14:paraId="513D1C73" w14:textId="55AB268D" w:rsidR="0033182E" w:rsidRPr="00404EAE" w:rsidRDefault="0033182E" w:rsidP="00C050C3">
      <w:pPr>
        <w:pStyle w:val="Akapitzlist"/>
        <w:numPr>
          <w:ilvl w:val="0"/>
          <w:numId w:val="71"/>
        </w:numPr>
        <w:overflowPunct w:val="0"/>
        <w:autoSpaceDE w:val="0"/>
        <w:autoSpaceDN w:val="0"/>
        <w:ind w:left="709" w:hanging="352"/>
        <w:contextualSpacing w:val="0"/>
        <w:jc w:val="both"/>
        <w:rPr>
          <w:color w:val="000000"/>
          <w:sz w:val="22"/>
          <w:szCs w:val="22"/>
        </w:rPr>
      </w:pPr>
      <w:r w:rsidRPr="00404EAE">
        <w:rPr>
          <w:color w:val="000000"/>
          <w:sz w:val="22"/>
          <w:szCs w:val="22"/>
        </w:rPr>
        <w:t xml:space="preserve">W związku z wykonywaniem niniejszej Umowy dochodzi do udostępnienia przez jedną </w:t>
      </w:r>
      <w:r w:rsidR="00807CC8" w:rsidRPr="00404EAE">
        <w:rPr>
          <w:color w:val="000000"/>
          <w:sz w:val="22"/>
          <w:szCs w:val="22"/>
        </w:rPr>
        <w:br/>
      </w:r>
      <w:r w:rsidRPr="00404EAE">
        <w:rPr>
          <w:color w:val="000000"/>
          <w:sz w:val="22"/>
          <w:szCs w:val="22"/>
        </w:rPr>
        <w:t xml:space="preserve">ze Stron drugiej Stronie danych osobowych osób zaangażowanych w zawarcie oraz wykonywanie Umowy (dalej jako „dane osobowe”). </w:t>
      </w:r>
    </w:p>
    <w:p w14:paraId="30795061" w14:textId="77777777" w:rsidR="0033182E" w:rsidRPr="00404EAE" w:rsidRDefault="0033182E" w:rsidP="00C050C3">
      <w:pPr>
        <w:pStyle w:val="Akapitzlist"/>
        <w:numPr>
          <w:ilvl w:val="0"/>
          <w:numId w:val="71"/>
        </w:numPr>
        <w:overflowPunct w:val="0"/>
        <w:autoSpaceDE w:val="0"/>
        <w:autoSpaceDN w:val="0"/>
        <w:ind w:left="709" w:hanging="352"/>
        <w:contextualSpacing w:val="0"/>
        <w:jc w:val="both"/>
        <w:rPr>
          <w:color w:val="000000"/>
          <w:sz w:val="22"/>
          <w:szCs w:val="22"/>
        </w:rPr>
      </w:pPr>
      <w:r w:rsidRPr="00404EAE">
        <w:rPr>
          <w:color w:val="000000"/>
          <w:sz w:val="22"/>
          <w:szCs w:val="22"/>
        </w:rPr>
        <w:t xml:space="preserve">Celem przetwarzania danych osobowych udostępnionych  przez Strony jest zawarcie oraz wykonanie niniejszej Umowy. Przez wykonanie niniejszej Umowy Strony rozumieją </w:t>
      </w:r>
      <w:r w:rsidRPr="00404EA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404EAE">
        <w:rPr>
          <w:color w:val="000000"/>
          <w:sz w:val="22"/>
          <w:szCs w:val="22"/>
        </w:rPr>
        <w:br/>
        <w:t>z Umowy; jeżeli to potrzebne: udostępnienie danych osobowych podwykonawcom i innym partnerom handlowym zaangażowanym w wykonanie Umowy.</w:t>
      </w:r>
    </w:p>
    <w:p w14:paraId="390D6298" w14:textId="77777777" w:rsidR="0033182E" w:rsidRPr="00404EAE" w:rsidRDefault="0033182E" w:rsidP="00C050C3">
      <w:pPr>
        <w:pStyle w:val="Akapitzlist"/>
        <w:numPr>
          <w:ilvl w:val="0"/>
          <w:numId w:val="71"/>
        </w:numPr>
        <w:overflowPunct w:val="0"/>
        <w:autoSpaceDE w:val="0"/>
        <w:autoSpaceDN w:val="0"/>
        <w:ind w:left="709" w:hanging="352"/>
        <w:contextualSpacing w:val="0"/>
        <w:jc w:val="both"/>
        <w:rPr>
          <w:color w:val="000000"/>
          <w:sz w:val="22"/>
          <w:szCs w:val="22"/>
        </w:rPr>
      </w:pPr>
      <w:r w:rsidRPr="00404EAE">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8C3463" w14:textId="5082B429" w:rsidR="0033182E" w:rsidRPr="00404EAE" w:rsidRDefault="0033182E" w:rsidP="00C050C3">
      <w:pPr>
        <w:pStyle w:val="Akapitzlist"/>
        <w:numPr>
          <w:ilvl w:val="0"/>
          <w:numId w:val="71"/>
        </w:numPr>
        <w:overflowPunct w:val="0"/>
        <w:autoSpaceDE w:val="0"/>
        <w:autoSpaceDN w:val="0"/>
        <w:ind w:left="709" w:hanging="352"/>
        <w:contextualSpacing w:val="0"/>
        <w:jc w:val="both"/>
        <w:rPr>
          <w:color w:val="000000"/>
          <w:sz w:val="22"/>
          <w:szCs w:val="22"/>
        </w:rPr>
      </w:pPr>
      <w:r w:rsidRPr="00404EAE">
        <w:rPr>
          <w:color w:val="000000"/>
          <w:sz w:val="22"/>
          <w:szCs w:val="22"/>
        </w:rPr>
        <w:t xml:space="preserve">Udostępnienie  danych osobowych powoduje, iż Strona której udostępniono dane osobowe  staje się ich administratorem w rozumieniu art. 4 pkt 7 RODO, ustalając cele </w:t>
      </w:r>
      <w:r w:rsidR="009F1554" w:rsidRPr="00404EAE">
        <w:rPr>
          <w:color w:val="000000"/>
          <w:sz w:val="22"/>
          <w:szCs w:val="22"/>
        </w:rPr>
        <w:br/>
      </w:r>
      <w:r w:rsidRPr="00404EAE">
        <w:rPr>
          <w:color w:val="000000"/>
          <w:sz w:val="22"/>
          <w:szCs w:val="22"/>
        </w:rPr>
        <w:t>i sposoby ich przetwarzania, z uwzględnieniem zasad wynikających z art. 5 RODO.</w:t>
      </w:r>
    </w:p>
    <w:p w14:paraId="0AC2ABA2" w14:textId="77777777" w:rsidR="0033182E" w:rsidRPr="00404EAE" w:rsidRDefault="0033182E" w:rsidP="00C050C3">
      <w:pPr>
        <w:pStyle w:val="Akapitzlist"/>
        <w:numPr>
          <w:ilvl w:val="0"/>
          <w:numId w:val="71"/>
        </w:numPr>
        <w:autoSpaceDN w:val="0"/>
        <w:ind w:left="709" w:hanging="352"/>
        <w:contextualSpacing w:val="0"/>
        <w:jc w:val="both"/>
        <w:rPr>
          <w:color w:val="000000"/>
          <w:sz w:val="22"/>
          <w:szCs w:val="22"/>
        </w:rPr>
      </w:pPr>
      <w:r w:rsidRPr="00404EA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93F2E61" w14:textId="414661FC" w:rsidR="0033182E" w:rsidRPr="00404EAE" w:rsidRDefault="0033182E" w:rsidP="00C050C3">
      <w:pPr>
        <w:pStyle w:val="Akapitzlist"/>
        <w:numPr>
          <w:ilvl w:val="0"/>
          <w:numId w:val="71"/>
        </w:numPr>
        <w:autoSpaceDN w:val="0"/>
        <w:ind w:left="709" w:hanging="352"/>
        <w:contextualSpacing w:val="0"/>
        <w:jc w:val="both"/>
        <w:rPr>
          <w:color w:val="000000"/>
          <w:sz w:val="22"/>
          <w:szCs w:val="22"/>
        </w:rPr>
      </w:pPr>
      <w:r w:rsidRPr="00404EAE">
        <w:rPr>
          <w:color w:val="000000"/>
          <w:sz w:val="22"/>
          <w:szCs w:val="22"/>
        </w:rPr>
        <w:t xml:space="preserve">Strony Umowy w związku z udostępnieniem danych osobowych zobowiązane </w:t>
      </w:r>
      <w:r w:rsidR="009F1554" w:rsidRPr="00404EAE">
        <w:rPr>
          <w:color w:val="000000"/>
          <w:sz w:val="22"/>
          <w:szCs w:val="22"/>
        </w:rPr>
        <w:br/>
      </w:r>
      <w:r w:rsidRPr="00404EAE">
        <w:rPr>
          <w:color w:val="000000"/>
          <w:sz w:val="22"/>
          <w:szCs w:val="22"/>
        </w:rPr>
        <w:t xml:space="preserve">są do spełnienia obowiązku informacyjnego wobec osób, których dane pozyskują. </w:t>
      </w:r>
    </w:p>
    <w:p w14:paraId="7E17E744" w14:textId="788CE6E4" w:rsidR="000F1DA6" w:rsidRPr="00404EAE" w:rsidRDefault="0033182E" w:rsidP="00C36F09">
      <w:pPr>
        <w:pStyle w:val="Akapitzlist"/>
        <w:numPr>
          <w:ilvl w:val="0"/>
          <w:numId w:val="71"/>
        </w:numPr>
        <w:autoSpaceDN w:val="0"/>
        <w:ind w:left="709" w:hanging="352"/>
        <w:contextualSpacing w:val="0"/>
        <w:jc w:val="both"/>
        <w:rPr>
          <w:color w:val="000000"/>
          <w:sz w:val="22"/>
          <w:szCs w:val="22"/>
        </w:rPr>
      </w:pPr>
      <w:r w:rsidRPr="00404EAE">
        <w:rPr>
          <w:color w:val="000000"/>
          <w:sz w:val="22"/>
          <w:szCs w:val="22"/>
        </w:rPr>
        <w:t xml:space="preserve">Polska Grupa Górnicza S.A. spełnia obowiązek informacyjny wynikający z art. 13 oraz art. 14 RODO na stronie internetowej Polskiej Grupy Górniczej S.A. w zakładce RODO, </w:t>
      </w:r>
      <w:r w:rsidR="009F1554" w:rsidRPr="00404EAE">
        <w:rPr>
          <w:color w:val="000000"/>
          <w:sz w:val="22"/>
          <w:szCs w:val="22"/>
        </w:rPr>
        <w:br/>
      </w:r>
      <w:r w:rsidRPr="00404EAE">
        <w:rPr>
          <w:color w:val="000000"/>
          <w:sz w:val="22"/>
          <w:szCs w:val="22"/>
        </w:rPr>
        <w:t>w załączniku „Kontrahenci/Pracownicy Kontrahentów”. Dla kategorii osób Pracownicy Polskiej Grupy Górniczej S.A., powyższy obowiązek został spełniony na Portalu Pracowniczym.</w:t>
      </w:r>
    </w:p>
    <w:bookmarkEnd w:id="339"/>
    <w:p w14:paraId="3AD93C52" w14:textId="63F02D07" w:rsidR="0033182E" w:rsidRPr="00404EAE" w:rsidRDefault="0033182E">
      <w:pPr>
        <w:spacing w:after="160" w:line="259" w:lineRule="auto"/>
        <w:rPr>
          <w:sz w:val="22"/>
          <w:szCs w:val="22"/>
        </w:rPr>
      </w:pPr>
      <w:r w:rsidRPr="00404EAE">
        <w:rPr>
          <w:sz w:val="22"/>
          <w:szCs w:val="22"/>
        </w:rPr>
        <w:br w:type="page"/>
      </w:r>
    </w:p>
    <w:p w14:paraId="7BD40E6F" w14:textId="1EB8DDB8" w:rsidR="001166F9" w:rsidRPr="00404EAE" w:rsidRDefault="001166F9" w:rsidP="001166F9">
      <w:pPr>
        <w:spacing w:before="120" w:line="276" w:lineRule="auto"/>
        <w:jc w:val="right"/>
        <w:rPr>
          <w:b/>
          <w:bCs/>
          <w:sz w:val="24"/>
          <w:szCs w:val="24"/>
        </w:rPr>
      </w:pPr>
      <w:r w:rsidRPr="00404EAE">
        <w:rPr>
          <w:b/>
          <w:bCs/>
          <w:sz w:val="24"/>
          <w:szCs w:val="24"/>
        </w:rPr>
        <w:lastRenderedPageBreak/>
        <w:t xml:space="preserve">Załącznik nr </w:t>
      </w:r>
      <w:r w:rsidR="000F1DA6" w:rsidRPr="00404EAE">
        <w:rPr>
          <w:b/>
          <w:bCs/>
          <w:sz w:val="24"/>
          <w:szCs w:val="24"/>
        </w:rPr>
        <w:t>4</w:t>
      </w:r>
      <w:r w:rsidRPr="00404EAE">
        <w:rPr>
          <w:b/>
          <w:bCs/>
          <w:sz w:val="24"/>
          <w:szCs w:val="24"/>
        </w:rPr>
        <w:t xml:space="preserve"> do Umowy ramowej</w:t>
      </w:r>
    </w:p>
    <w:p w14:paraId="113AC4E5" w14:textId="77777777" w:rsidR="001166F9" w:rsidRPr="00404EAE" w:rsidRDefault="001166F9" w:rsidP="001166F9">
      <w:pPr>
        <w:spacing w:before="120" w:line="276" w:lineRule="auto"/>
        <w:rPr>
          <w:sz w:val="24"/>
          <w:szCs w:val="24"/>
        </w:rPr>
      </w:pPr>
    </w:p>
    <w:p w14:paraId="16A02F61" w14:textId="77777777" w:rsidR="001166F9" w:rsidRPr="00404EAE" w:rsidRDefault="001166F9" w:rsidP="006461A2">
      <w:pPr>
        <w:pStyle w:val="Nagwek1"/>
        <w:shd w:val="clear" w:color="auto" w:fill="D9D9D9" w:themeFill="background1" w:themeFillShade="D9"/>
        <w:spacing w:before="0"/>
        <w:rPr>
          <w:b w:val="0"/>
          <w:szCs w:val="24"/>
        </w:rPr>
      </w:pPr>
      <w:bookmarkStart w:id="340" w:name="_Toc169858500"/>
      <w:bookmarkStart w:id="341" w:name="_Toc169860237"/>
      <w:bookmarkStart w:id="342" w:name="_Toc173744395"/>
      <w:r w:rsidRPr="00404EAE">
        <w:rPr>
          <w:rFonts w:cs="Times New Roman"/>
          <w:szCs w:val="24"/>
        </w:rPr>
        <w:t>OGÓLNE WARUNKI UMOWY WYKONAWCZEJ</w:t>
      </w:r>
      <w:bookmarkEnd w:id="340"/>
      <w:bookmarkEnd w:id="341"/>
      <w:bookmarkEnd w:id="342"/>
    </w:p>
    <w:p w14:paraId="1A4659D5" w14:textId="243340CA" w:rsidR="001166F9" w:rsidRPr="00404EAE" w:rsidRDefault="001166F9" w:rsidP="006461A2">
      <w:pPr>
        <w:rPr>
          <w:sz w:val="22"/>
          <w:szCs w:val="22"/>
        </w:rPr>
      </w:pPr>
      <w:r w:rsidRPr="00404EAE">
        <w:rPr>
          <w:sz w:val="22"/>
          <w:szCs w:val="22"/>
        </w:rPr>
        <w:t>W przyp</w:t>
      </w:r>
      <w:r w:rsidR="006461A2" w:rsidRPr="00404EAE">
        <w:rPr>
          <w:sz w:val="22"/>
          <w:szCs w:val="22"/>
        </w:rPr>
        <w:t>adku umowy zawieranej papierowo</w:t>
      </w:r>
      <w:r w:rsidRPr="00404EAE">
        <w:rPr>
          <w:sz w:val="22"/>
          <w:szCs w:val="22"/>
        </w:rPr>
        <w:t>:</w:t>
      </w:r>
    </w:p>
    <w:p w14:paraId="17F0FFB2" w14:textId="77777777" w:rsidR="001166F9" w:rsidRPr="00404EAE" w:rsidRDefault="001166F9" w:rsidP="006461A2">
      <w:pPr>
        <w:rPr>
          <w:sz w:val="22"/>
          <w:szCs w:val="22"/>
        </w:rPr>
      </w:pPr>
    </w:p>
    <w:p w14:paraId="138E15CD" w14:textId="77777777" w:rsidR="001166F9" w:rsidRPr="00404EAE" w:rsidRDefault="001166F9" w:rsidP="006461A2">
      <w:pPr>
        <w:rPr>
          <w:sz w:val="22"/>
          <w:szCs w:val="22"/>
        </w:rPr>
      </w:pPr>
      <w:r w:rsidRPr="00404EAE">
        <w:rPr>
          <w:sz w:val="22"/>
          <w:szCs w:val="22"/>
        </w:rPr>
        <w:t>zawarta w dniu …………………………… w ………………………., pomiędzy:</w:t>
      </w:r>
    </w:p>
    <w:p w14:paraId="4CE70D8C" w14:textId="77777777" w:rsidR="001166F9" w:rsidRPr="00404EAE" w:rsidRDefault="001166F9" w:rsidP="006461A2">
      <w:pPr>
        <w:rPr>
          <w:sz w:val="22"/>
          <w:szCs w:val="22"/>
        </w:rPr>
      </w:pPr>
      <w:r w:rsidRPr="00404EAE">
        <w:rPr>
          <w:sz w:val="22"/>
          <w:szCs w:val="22"/>
        </w:rPr>
        <w:t>albo</w:t>
      </w:r>
    </w:p>
    <w:p w14:paraId="56FF96EA" w14:textId="637A7B2F" w:rsidR="001166F9" w:rsidRPr="00404EAE" w:rsidRDefault="001166F9" w:rsidP="006461A2">
      <w:pPr>
        <w:rPr>
          <w:sz w:val="22"/>
          <w:szCs w:val="22"/>
        </w:rPr>
      </w:pPr>
      <w:r w:rsidRPr="00404EAE">
        <w:rPr>
          <w:sz w:val="22"/>
          <w:szCs w:val="22"/>
        </w:rPr>
        <w:t>W przypadku umowy zawieranej elektronicznie:</w:t>
      </w:r>
    </w:p>
    <w:p w14:paraId="264D6DCB" w14:textId="3B309DAD" w:rsidR="001166F9" w:rsidRPr="00404EAE" w:rsidRDefault="001166F9" w:rsidP="006461A2">
      <w:pPr>
        <w:jc w:val="both"/>
        <w:rPr>
          <w:sz w:val="22"/>
          <w:szCs w:val="22"/>
        </w:rPr>
      </w:pPr>
      <w:r w:rsidRPr="00404EAE">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207B00" w:rsidRPr="00404EAE">
        <w:rPr>
          <w:sz w:val="22"/>
          <w:szCs w:val="22"/>
        </w:rPr>
        <w:br/>
      </w:r>
      <w:r w:rsidRPr="00404EAE">
        <w:rPr>
          <w:sz w:val="22"/>
          <w:szCs w:val="22"/>
        </w:rPr>
        <w:t xml:space="preserve">i w formie za pośrednictwem  poczty elektronicznej. </w:t>
      </w:r>
    </w:p>
    <w:p w14:paraId="0379D5F9" w14:textId="77777777" w:rsidR="001166F9" w:rsidRPr="00404EAE" w:rsidRDefault="001166F9" w:rsidP="006461A2">
      <w:pPr>
        <w:rPr>
          <w:sz w:val="22"/>
          <w:szCs w:val="22"/>
        </w:rPr>
      </w:pPr>
      <w:r w:rsidRPr="00404EAE">
        <w:rPr>
          <w:sz w:val="22"/>
          <w:szCs w:val="22"/>
        </w:rPr>
        <w:t>Strony przyjmują jako datę jej zawarcia - datę złożenia ostatniego podpisu</w:t>
      </w:r>
    </w:p>
    <w:p w14:paraId="74126109" w14:textId="77777777" w:rsidR="001166F9" w:rsidRPr="00404EAE" w:rsidRDefault="001166F9" w:rsidP="006461A2">
      <w:pPr>
        <w:rPr>
          <w:sz w:val="22"/>
          <w:szCs w:val="22"/>
        </w:rPr>
      </w:pPr>
    </w:p>
    <w:p w14:paraId="7860CA94" w14:textId="34487BAA" w:rsidR="0071389C" w:rsidRPr="00404EAE" w:rsidRDefault="0071389C" w:rsidP="006461A2">
      <w:pPr>
        <w:rPr>
          <w:b/>
          <w:sz w:val="22"/>
          <w:szCs w:val="22"/>
        </w:rPr>
      </w:pPr>
      <w:r w:rsidRPr="00404EAE">
        <w:rPr>
          <w:b/>
          <w:sz w:val="22"/>
          <w:szCs w:val="22"/>
        </w:rPr>
        <w:t>Strony umowy:</w:t>
      </w:r>
    </w:p>
    <w:p w14:paraId="5CD653F6" w14:textId="77777777" w:rsidR="0033182E" w:rsidRPr="00404EAE" w:rsidRDefault="0033182E" w:rsidP="006461A2">
      <w:pPr>
        <w:jc w:val="both"/>
        <w:rPr>
          <w:sz w:val="22"/>
          <w:szCs w:val="22"/>
        </w:rPr>
      </w:pPr>
      <w:bookmarkStart w:id="343" w:name="_Hlk107647118"/>
      <w:r w:rsidRPr="00404EAE">
        <w:rPr>
          <w:b/>
          <w:bCs/>
          <w:sz w:val="22"/>
          <w:szCs w:val="22"/>
        </w:rPr>
        <w:t>POLSKA GRUPA GÓRNICZA S.A.</w:t>
      </w:r>
      <w:r w:rsidRPr="00404EAE">
        <w:rPr>
          <w:sz w:val="22"/>
          <w:szCs w:val="22"/>
        </w:rPr>
        <w:t xml:space="preserve"> z siedzibą w Katowicach przy ul. Powstańców 30, kod pocztowy 40-039, </w:t>
      </w:r>
      <w:r w:rsidRPr="00404EAE">
        <w:rPr>
          <w:b/>
          <w:bCs/>
          <w:sz w:val="22"/>
          <w:szCs w:val="22"/>
        </w:rPr>
        <w:t>Oddział ……………………..,</w:t>
      </w:r>
      <w:r w:rsidRPr="00404EAE">
        <w:rPr>
          <w:sz w:val="22"/>
          <w:szCs w:val="22"/>
        </w:rPr>
        <w:t xml:space="preserve"> adres: ……………………, ul. …………………….., zarejestrowana przez Sąd Rejonowy Katowice-Wschód w Katowicach Wydział Gospodarczy pod numerem KRS 0000709363, wysokość kapitału zakładowego całkowicie wpłaconego: 3 916 718 300,00 zł, NIP 634-283-47-28, REGON: 360615984, </w:t>
      </w:r>
      <w:r w:rsidRPr="00404EAE">
        <w:rPr>
          <w:rFonts w:eastAsia="MS Mincho"/>
          <w:sz w:val="22"/>
          <w:szCs w:val="22"/>
        </w:rPr>
        <w:t xml:space="preserve">nr rejestrowy BDO  000014704, </w:t>
      </w:r>
      <w:r w:rsidRPr="00404EAE">
        <w:rPr>
          <w:sz w:val="22"/>
          <w:szCs w:val="22"/>
        </w:rPr>
        <w:t>zwana w treści Umowy Zamawiającym, reprezentowana przez osoby umocowane.</w:t>
      </w:r>
    </w:p>
    <w:bookmarkEnd w:id="343"/>
    <w:p w14:paraId="0A3C9B31" w14:textId="77777777" w:rsidR="00595287" w:rsidRPr="00404EAE" w:rsidRDefault="00595287" w:rsidP="006461A2">
      <w:pPr>
        <w:rPr>
          <w:b/>
          <w:sz w:val="22"/>
          <w:szCs w:val="22"/>
        </w:rPr>
      </w:pPr>
    </w:p>
    <w:p w14:paraId="19A6254D" w14:textId="3C7C50B0" w:rsidR="001166F9" w:rsidRPr="00404EAE" w:rsidRDefault="0033182E" w:rsidP="006461A2">
      <w:pPr>
        <w:rPr>
          <w:b/>
          <w:sz w:val="22"/>
          <w:szCs w:val="22"/>
        </w:rPr>
      </w:pPr>
      <w:r w:rsidRPr="00404EAE">
        <w:rPr>
          <w:b/>
          <w:sz w:val="22"/>
          <w:szCs w:val="22"/>
        </w:rPr>
        <w:t>i</w:t>
      </w:r>
    </w:p>
    <w:p w14:paraId="15F1C2D5" w14:textId="77777777" w:rsidR="001166F9" w:rsidRPr="00404EAE" w:rsidRDefault="001166F9" w:rsidP="006461A2">
      <w:pPr>
        <w:pStyle w:val="Tekstpodstawowy22"/>
        <w:jc w:val="both"/>
        <w:rPr>
          <w:b w:val="0"/>
          <w:bCs w:val="0"/>
          <w:color w:val="000000"/>
          <w:sz w:val="22"/>
          <w:szCs w:val="22"/>
        </w:rPr>
      </w:pPr>
    </w:p>
    <w:p w14:paraId="76CC2045" w14:textId="77777777" w:rsidR="001166F9" w:rsidRPr="00404EAE" w:rsidRDefault="001166F9" w:rsidP="006461A2">
      <w:pPr>
        <w:pStyle w:val="Tekstpodstawowy22"/>
        <w:jc w:val="both"/>
        <w:rPr>
          <w:color w:val="000000"/>
          <w:sz w:val="22"/>
          <w:szCs w:val="22"/>
        </w:rPr>
      </w:pPr>
      <w:r w:rsidRPr="00404EAE">
        <w:rPr>
          <w:b w:val="0"/>
          <w:bCs w:val="0"/>
          <w:color w:val="000000"/>
          <w:sz w:val="22"/>
          <w:szCs w:val="22"/>
        </w:rPr>
        <w:t>I.</w:t>
      </w:r>
      <w:r w:rsidRPr="00404EAE">
        <w:rPr>
          <w:color w:val="000000"/>
          <w:sz w:val="22"/>
          <w:szCs w:val="22"/>
        </w:rPr>
        <w:t xml:space="preserve">  ………………………,  ..-…… ……………, ul. ……………. Nr ….., </w:t>
      </w:r>
    </w:p>
    <w:p w14:paraId="3D41FBB1" w14:textId="362BED59" w:rsidR="001166F9" w:rsidRPr="00404EAE" w:rsidRDefault="001166F9" w:rsidP="00A14BB9">
      <w:pPr>
        <w:jc w:val="both"/>
        <w:rPr>
          <w:sz w:val="22"/>
          <w:szCs w:val="22"/>
        </w:rPr>
      </w:pPr>
      <w:r w:rsidRPr="00404EAE">
        <w:rPr>
          <w:color w:val="000000"/>
          <w:sz w:val="22"/>
          <w:szCs w:val="22"/>
        </w:rPr>
        <w:t>zarejestrowaną w Krajowym Rejestrze Sądowym pod numerem KRS ……….., o kapitale zakładowym wynoszącym i wpłaconym…………….., będącą podat</w:t>
      </w:r>
      <w:r w:rsidR="00207B00" w:rsidRPr="00404EAE">
        <w:rPr>
          <w:sz w:val="22"/>
          <w:szCs w:val="22"/>
        </w:rPr>
        <w:t xml:space="preserve">nikiem VAT </w:t>
      </w:r>
      <w:r w:rsidRPr="00404EAE">
        <w:rPr>
          <w:sz w:val="22"/>
          <w:szCs w:val="22"/>
        </w:rPr>
        <w:t>i posiadającą NIP: …………… zwaną w treści umowy „</w:t>
      </w:r>
      <w:r w:rsidRPr="00404EAE">
        <w:rPr>
          <w:b/>
          <w:bCs/>
          <w:sz w:val="22"/>
          <w:szCs w:val="22"/>
        </w:rPr>
        <w:t>Wykonawcą</w:t>
      </w:r>
      <w:r w:rsidR="00A14BB9" w:rsidRPr="00404EAE">
        <w:rPr>
          <w:sz w:val="22"/>
          <w:szCs w:val="22"/>
        </w:rPr>
        <w:t>” reprezentowaną przez osoby umocowane.</w:t>
      </w:r>
    </w:p>
    <w:p w14:paraId="14D75602" w14:textId="77777777" w:rsidR="00A14BB9" w:rsidRPr="00404EAE" w:rsidRDefault="00A14BB9" w:rsidP="00A14BB9">
      <w:pPr>
        <w:jc w:val="both"/>
        <w:rPr>
          <w:sz w:val="22"/>
          <w:szCs w:val="22"/>
        </w:rPr>
      </w:pPr>
    </w:p>
    <w:p w14:paraId="27618C4B" w14:textId="5F697689" w:rsidR="001166F9" w:rsidRPr="00404EAE" w:rsidRDefault="00A14BB9" w:rsidP="006461A2">
      <w:pPr>
        <w:jc w:val="both"/>
        <w:rPr>
          <w:b/>
          <w:sz w:val="22"/>
          <w:szCs w:val="22"/>
          <w:u w:val="single"/>
        </w:rPr>
      </w:pPr>
      <w:r w:rsidRPr="00404EAE">
        <w:rPr>
          <w:b/>
          <w:sz w:val="22"/>
          <w:szCs w:val="22"/>
          <w:u w:val="single"/>
        </w:rPr>
        <w:t>A</w:t>
      </w:r>
      <w:r w:rsidR="001166F9" w:rsidRPr="00404EAE">
        <w:rPr>
          <w:b/>
          <w:sz w:val="22"/>
          <w:szCs w:val="22"/>
          <w:u w:val="single"/>
        </w:rPr>
        <w:t xml:space="preserve">dres poczty elektronicznej, na który należy kierować Zaproszenie do udziału </w:t>
      </w:r>
      <w:r w:rsidR="001166F9" w:rsidRPr="00404EAE">
        <w:rPr>
          <w:b/>
          <w:sz w:val="22"/>
          <w:szCs w:val="22"/>
          <w:u w:val="single"/>
        </w:rPr>
        <w:br/>
        <w:t>w postępowaniu wykonawczym oraz Zamówienie wykonawcze - ………………………</w:t>
      </w:r>
    </w:p>
    <w:p w14:paraId="3DD39A7F" w14:textId="77777777" w:rsidR="00A14BB9" w:rsidRPr="00404EAE" w:rsidRDefault="00A14BB9" w:rsidP="006461A2">
      <w:pPr>
        <w:jc w:val="both"/>
        <w:rPr>
          <w:sz w:val="22"/>
          <w:szCs w:val="22"/>
        </w:rPr>
      </w:pPr>
    </w:p>
    <w:p w14:paraId="644FEEAA" w14:textId="77777777" w:rsidR="001166F9" w:rsidRPr="00404EAE" w:rsidRDefault="001166F9" w:rsidP="006461A2">
      <w:pPr>
        <w:jc w:val="both"/>
        <w:rPr>
          <w:sz w:val="22"/>
          <w:szCs w:val="22"/>
        </w:rPr>
      </w:pPr>
      <w:r w:rsidRPr="00404EAE">
        <w:rPr>
          <w:sz w:val="22"/>
          <w:szCs w:val="22"/>
        </w:rPr>
        <w:t xml:space="preserve">oraz </w:t>
      </w:r>
    </w:p>
    <w:p w14:paraId="6983CC4B" w14:textId="77777777" w:rsidR="001166F9" w:rsidRPr="00404EAE" w:rsidRDefault="001166F9" w:rsidP="006461A2">
      <w:pPr>
        <w:pStyle w:val="Tekstpodstawowy22"/>
        <w:jc w:val="both"/>
        <w:rPr>
          <w:sz w:val="22"/>
          <w:szCs w:val="22"/>
        </w:rPr>
      </w:pPr>
      <w:r w:rsidRPr="00404EAE">
        <w:rPr>
          <w:b w:val="0"/>
          <w:bCs w:val="0"/>
          <w:sz w:val="22"/>
          <w:szCs w:val="22"/>
        </w:rPr>
        <w:t>II.</w:t>
      </w:r>
      <w:r w:rsidRPr="00404EAE">
        <w:rPr>
          <w:sz w:val="22"/>
          <w:szCs w:val="22"/>
        </w:rPr>
        <w:t xml:space="preserve">  ………………………,  ..-…… ……………, ul. ……………. Nr ….., </w:t>
      </w:r>
    </w:p>
    <w:p w14:paraId="00413F9A" w14:textId="1F2D1A2B" w:rsidR="001166F9" w:rsidRPr="00404EAE" w:rsidRDefault="001166F9" w:rsidP="006461A2">
      <w:pPr>
        <w:jc w:val="both"/>
        <w:rPr>
          <w:sz w:val="22"/>
          <w:szCs w:val="22"/>
        </w:rPr>
      </w:pPr>
      <w:r w:rsidRPr="00404EAE">
        <w:rPr>
          <w:sz w:val="22"/>
          <w:szCs w:val="22"/>
        </w:rPr>
        <w:t>zarejestrowaną w Krajowym Rejestrze Sądowym pod numerem KRS ……….., o kapitale zakładowym wynoszącym i wpłaconym…</w:t>
      </w:r>
      <w:r w:rsidR="00207B00" w:rsidRPr="00404EAE">
        <w:rPr>
          <w:sz w:val="22"/>
          <w:szCs w:val="22"/>
        </w:rPr>
        <w:t xml:space="preserve">………….., będącą podatnikiem VAT </w:t>
      </w:r>
      <w:r w:rsidRPr="00404EAE">
        <w:rPr>
          <w:sz w:val="22"/>
          <w:szCs w:val="22"/>
        </w:rPr>
        <w:t>i posiadającą NIP: …………… zwaną w treści umowy „</w:t>
      </w:r>
      <w:r w:rsidRPr="00404EAE">
        <w:rPr>
          <w:b/>
          <w:bCs/>
          <w:sz w:val="22"/>
          <w:szCs w:val="22"/>
        </w:rPr>
        <w:t>Wykonawcą</w:t>
      </w:r>
      <w:r w:rsidR="00A14BB9" w:rsidRPr="00404EAE">
        <w:rPr>
          <w:sz w:val="22"/>
          <w:szCs w:val="22"/>
        </w:rPr>
        <w:t>” reprezentowaną przez osoby umocowane.</w:t>
      </w:r>
    </w:p>
    <w:p w14:paraId="6231AF11" w14:textId="77777777" w:rsidR="001166F9" w:rsidRPr="00404EAE" w:rsidRDefault="001166F9" w:rsidP="006461A2">
      <w:pPr>
        <w:jc w:val="both"/>
        <w:rPr>
          <w:sz w:val="22"/>
          <w:szCs w:val="22"/>
        </w:rPr>
      </w:pPr>
    </w:p>
    <w:p w14:paraId="39B578C1" w14:textId="394A9394" w:rsidR="001166F9" w:rsidRPr="00404EAE" w:rsidRDefault="00A14BB9" w:rsidP="006461A2">
      <w:pPr>
        <w:jc w:val="both"/>
        <w:rPr>
          <w:b/>
          <w:sz w:val="22"/>
          <w:szCs w:val="22"/>
          <w:u w:val="single"/>
        </w:rPr>
      </w:pPr>
      <w:r w:rsidRPr="00404EAE">
        <w:rPr>
          <w:b/>
          <w:sz w:val="22"/>
          <w:szCs w:val="22"/>
          <w:u w:val="single"/>
        </w:rPr>
        <w:t>A</w:t>
      </w:r>
      <w:r w:rsidR="001166F9" w:rsidRPr="00404EAE">
        <w:rPr>
          <w:b/>
          <w:sz w:val="22"/>
          <w:szCs w:val="22"/>
          <w:u w:val="single"/>
        </w:rPr>
        <w:t xml:space="preserve">dres poczty elektronicznej, na który należy kierować Zaproszenie do udziału </w:t>
      </w:r>
      <w:r w:rsidR="001166F9" w:rsidRPr="00404EAE">
        <w:rPr>
          <w:b/>
          <w:sz w:val="22"/>
          <w:szCs w:val="22"/>
          <w:u w:val="single"/>
        </w:rPr>
        <w:br/>
        <w:t>w postępowaniu wykonawczym oraz Zamówienie wykonawcze - ………………………</w:t>
      </w:r>
    </w:p>
    <w:p w14:paraId="37760F0D" w14:textId="77777777" w:rsidR="00CD3BFA" w:rsidRPr="00404EAE" w:rsidRDefault="00CD3BFA" w:rsidP="006461A2">
      <w:pPr>
        <w:jc w:val="both"/>
        <w:rPr>
          <w:sz w:val="22"/>
          <w:szCs w:val="22"/>
        </w:rPr>
      </w:pPr>
    </w:p>
    <w:p w14:paraId="01E66620" w14:textId="77777777" w:rsidR="001166F9" w:rsidRPr="00404EAE" w:rsidRDefault="001166F9" w:rsidP="006461A2">
      <w:pPr>
        <w:jc w:val="both"/>
        <w:rPr>
          <w:sz w:val="22"/>
          <w:szCs w:val="22"/>
        </w:rPr>
      </w:pPr>
      <w:r w:rsidRPr="00404EAE">
        <w:rPr>
          <w:sz w:val="22"/>
          <w:szCs w:val="22"/>
        </w:rPr>
        <w:t xml:space="preserve">oraz </w:t>
      </w:r>
    </w:p>
    <w:p w14:paraId="7EE87D36" w14:textId="77777777" w:rsidR="001166F9" w:rsidRPr="00404EAE" w:rsidRDefault="001166F9" w:rsidP="006461A2">
      <w:pPr>
        <w:jc w:val="both"/>
        <w:rPr>
          <w:sz w:val="22"/>
          <w:szCs w:val="22"/>
        </w:rPr>
      </w:pPr>
      <w:r w:rsidRPr="00404EAE">
        <w:rPr>
          <w:sz w:val="22"/>
          <w:szCs w:val="22"/>
        </w:rPr>
        <w:t>"n" ……………………</w:t>
      </w:r>
    </w:p>
    <w:p w14:paraId="61196ACD" w14:textId="77777777" w:rsidR="00595287" w:rsidRPr="00404EAE" w:rsidRDefault="00595287" w:rsidP="006461A2">
      <w:pPr>
        <w:jc w:val="both"/>
        <w:rPr>
          <w:sz w:val="22"/>
          <w:szCs w:val="22"/>
        </w:rPr>
      </w:pPr>
    </w:p>
    <w:p w14:paraId="38188B8A" w14:textId="77777777" w:rsidR="001166F9" w:rsidRPr="00404EAE" w:rsidRDefault="001166F9" w:rsidP="006461A2">
      <w:pPr>
        <w:pStyle w:val="Nagwek1"/>
        <w:spacing w:before="0"/>
        <w:ind w:left="431"/>
        <w:rPr>
          <w:rFonts w:cs="Times New Roman"/>
          <w:szCs w:val="24"/>
        </w:rPr>
      </w:pPr>
      <w:bookmarkStart w:id="344" w:name="_Toc66971796"/>
      <w:bookmarkStart w:id="345" w:name="_Toc169858501"/>
      <w:bookmarkStart w:id="346" w:name="_Toc169860238"/>
      <w:bookmarkStart w:id="347" w:name="_Toc173744396"/>
      <w:r w:rsidRPr="00404EAE">
        <w:rPr>
          <w:rFonts w:cs="Times New Roman"/>
          <w:szCs w:val="24"/>
        </w:rPr>
        <w:t>§1. Podstawa zawarcia Umowy</w:t>
      </w:r>
      <w:bookmarkEnd w:id="344"/>
      <w:bookmarkEnd w:id="345"/>
      <w:bookmarkEnd w:id="346"/>
      <w:bookmarkEnd w:id="347"/>
    </w:p>
    <w:p w14:paraId="20ADEE8C" w14:textId="1A010E20" w:rsidR="001166F9" w:rsidRPr="00404EAE" w:rsidRDefault="001166F9" w:rsidP="00C050C3">
      <w:pPr>
        <w:numPr>
          <w:ilvl w:val="0"/>
          <w:numId w:val="59"/>
        </w:numPr>
        <w:suppressAutoHyphens/>
        <w:ind w:left="357" w:hanging="357"/>
        <w:jc w:val="both"/>
        <w:rPr>
          <w:sz w:val="22"/>
          <w:szCs w:val="22"/>
        </w:rPr>
      </w:pPr>
      <w:r w:rsidRPr="00404EAE">
        <w:rPr>
          <w:sz w:val="22"/>
          <w:szCs w:val="22"/>
        </w:rPr>
        <w:t xml:space="preserve">Umowa ramowa </w:t>
      </w:r>
      <w:r w:rsidR="006461A2" w:rsidRPr="00404EAE">
        <w:rPr>
          <w:sz w:val="22"/>
          <w:szCs w:val="22"/>
        </w:rPr>
        <w:t xml:space="preserve">nr ………… </w:t>
      </w:r>
      <w:r w:rsidRPr="00404EAE">
        <w:rPr>
          <w:sz w:val="22"/>
          <w:szCs w:val="22"/>
        </w:rPr>
        <w:t>z dnia …. .</w:t>
      </w:r>
    </w:p>
    <w:p w14:paraId="4EC258F3" w14:textId="77777777" w:rsidR="004A2DE8" w:rsidRPr="00404EAE" w:rsidRDefault="004A2DE8" w:rsidP="004A2DE8">
      <w:pPr>
        <w:suppressAutoHyphens/>
        <w:ind w:left="357"/>
        <w:jc w:val="both"/>
        <w:rPr>
          <w:sz w:val="22"/>
          <w:szCs w:val="22"/>
        </w:rPr>
      </w:pPr>
    </w:p>
    <w:p w14:paraId="2712C45D" w14:textId="77777777" w:rsidR="001166F9" w:rsidRPr="00404EAE" w:rsidRDefault="001166F9" w:rsidP="006461A2">
      <w:pPr>
        <w:pStyle w:val="Nagwek1"/>
        <w:spacing w:before="0"/>
        <w:ind w:left="431"/>
        <w:rPr>
          <w:rFonts w:cs="Times New Roman"/>
          <w:szCs w:val="24"/>
        </w:rPr>
      </w:pPr>
      <w:bookmarkStart w:id="348" w:name="_Toc66971797"/>
      <w:bookmarkStart w:id="349" w:name="_Toc169858502"/>
      <w:bookmarkStart w:id="350" w:name="_Toc169860239"/>
      <w:bookmarkStart w:id="351" w:name="_Toc173744397"/>
      <w:r w:rsidRPr="00404EAE">
        <w:rPr>
          <w:rFonts w:cs="Times New Roman"/>
          <w:szCs w:val="24"/>
        </w:rPr>
        <w:t>§2. Przedmiot Umowy</w:t>
      </w:r>
      <w:bookmarkEnd w:id="348"/>
      <w:bookmarkEnd w:id="349"/>
      <w:bookmarkEnd w:id="350"/>
      <w:bookmarkEnd w:id="351"/>
    </w:p>
    <w:p w14:paraId="1603ECB1" w14:textId="43B2B3B5" w:rsidR="001166F9" w:rsidRPr="00404EAE" w:rsidRDefault="001166F9" w:rsidP="009913B6">
      <w:pPr>
        <w:numPr>
          <w:ilvl w:val="0"/>
          <w:numId w:val="60"/>
        </w:numPr>
        <w:suppressAutoHyphens/>
        <w:jc w:val="both"/>
        <w:rPr>
          <w:sz w:val="22"/>
          <w:szCs w:val="22"/>
        </w:rPr>
      </w:pPr>
      <w:r w:rsidRPr="00404EAE">
        <w:rPr>
          <w:sz w:val="22"/>
          <w:szCs w:val="22"/>
        </w:rPr>
        <w:t xml:space="preserve">Przedmiotem niniejszej umowy jest ustalenie zasad i warunków realizacji Zamówień wykonawczych udzielonych przez Zamawiającego na </w:t>
      </w:r>
      <w:r w:rsidR="009913B6" w:rsidRPr="00404EAE">
        <w:rPr>
          <w:sz w:val="22"/>
          <w:szCs w:val="22"/>
        </w:rPr>
        <w:t>„Remont przekładni do przenośników zgrzebłowych eksploatowanych w Oddziałach PGG S.A.”</w:t>
      </w:r>
      <w:r w:rsidR="00BC2F3E" w:rsidRPr="00404EAE">
        <w:rPr>
          <w:sz w:val="22"/>
          <w:szCs w:val="22"/>
        </w:rPr>
        <w:t xml:space="preserve"> </w:t>
      </w:r>
      <w:r w:rsidRPr="00404EAE">
        <w:rPr>
          <w:sz w:val="22"/>
          <w:szCs w:val="22"/>
        </w:rPr>
        <w:t xml:space="preserve">w trakcie obowiązywania Umowy ramowej </w:t>
      </w:r>
      <w:r w:rsidR="006461A2" w:rsidRPr="00404EAE">
        <w:rPr>
          <w:sz w:val="22"/>
          <w:szCs w:val="22"/>
        </w:rPr>
        <w:t xml:space="preserve">nr …… </w:t>
      </w:r>
      <w:r w:rsidRPr="00404EAE">
        <w:rPr>
          <w:sz w:val="22"/>
          <w:szCs w:val="22"/>
        </w:rPr>
        <w:t>z dnia…… .</w:t>
      </w:r>
    </w:p>
    <w:p w14:paraId="2F9C1207" w14:textId="0E038728" w:rsidR="001166F9" w:rsidRPr="00404EAE" w:rsidRDefault="001166F9" w:rsidP="00C050C3">
      <w:pPr>
        <w:numPr>
          <w:ilvl w:val="0"/>
          <w:numId w:val="60"/>
        </w:numPr>
        <w:suppressAutoHyphens/>
        <w:ind w:left="357" w:hanging="357"/>
        <w:jc w:val="both"/>
        <w:rPr>
          <w:sz w:val="22"/>
          <w:szCs w:val="22"/>
        </w:rPr>
      </w:pPr>
      <w:r w:rsidRPr="00404EAE">
        <w:rPr>
          <w:sz w:val="22"/>
          <w:szCs w:val="22"/>
        </w:rPr>
        <w:lastRenderedPageBreak/>
        <w:t xml:space="preserve">Szczegółowy opis przedmiotu zamówień wykonawczych oraz ceny jednostkowe maksymalne zostały określone w Załącznikach nr </w:t>
      </w:r>
      <w:r w:rsidR="00A84B9B" w:rsidRPr="00404EAE">
        <w:rPr>
          <w:sz w:val="22"/>
          <w:szCs w:val="22"/>
        </w:rPr>
        <w:t>1</w:t>
      </w:r>
      <w:r w:rsidRPr="00404EAE">
        <w:rPr>
          <w:sz w:val="22"/>
          <w:szCs w:val="22"/>
        </w:rPr>
        <w:t xml:space="preserve"> i </w:t>
      </w:r>
      <w:r w:rsidR="00A84B9B" w:rsidRPr="00404EAE">
        <w:rPr>
          <w:sz w:val="22"/>
          <w:szCs w:val="22"/>
        </w:rPr>
        <w:t>2</w:t>
      </w:r>
      <w:r w:rsidRPr="00404EAE">
        <w:rPr>
          <w:sz w:val="22"/>
          <w:szCs w:val="22"/>
        </w:rPr>
        <w:t xml:space="preserve"> do Umowy ramowej. </w:t>
      </w:r>
    </w:p>
    <w:p w14:paraId="116C5436" w14:textId="77777777" w:rsidR="001166F9" w:rsidRPr="00404EAE" w:rsidRDefault="001166F9" w:rsidP="00C050C3">
      <w:pPr>
        <w:numPr>
          <w:ilvl w:val="0"/>
          <w:numId w:val="60"/>
        </w:numPr>
        <w:suppressAutoHyphens/>
        <w:ind w:left="357" w:hanging="357"/>
        <w:jc w:val="both"/>
        <w:rPr>
          <w:sz w:val="22"/>
          <w:szCs w:val="22"/>
        </w:rPr>
      </w:pPr>
      <w:r w:rsidRPr="00404EAE">
        <w:rPr>
          <w:sz w:val="22"/>
          <w:szCs w:val="22"/>
        </w:rPr>
        <w:t>Wykonawca odpowiada za wykonanie usługi zgodnie z wymaganiami określonymi w Umowie wykonawczej oraz ofercie złożonej w postępowaniu wykonawczym.</w:t>
      </w:r>
    </w:p>
    <w:p w14:paraId="03E761E7" w14:textId="77777777" w:rsidR="001166F9" w:rsidRPr="00404EAE" w:rsidRDefault="001166F9" w:rsidP="00C050C3">
      <w:pPr>
        <w:numPr>
          <w:ilvl w:val="0"/>
          <w:numId w:val="60"/>
        </w:numPr>
        <w:suppressAutoHyphens/>
        <w:ind w:left="357" w:hanging="357"/>
        <w:jc w:val="both"/>
        <w:rPr>
          <w:sz w:val="22"/>
          <w:szCs w:val="22"/>
        </w:rPr>
      </w:pPr>
      <w:r w:rsidRPr="00404EAE">
        <w:rPr>
          <w:sz w:val="22"/>
          <w:szCs w:val="22"/>
        </w:rPr>
        <w:t>Wykonawca oświadcza, że Przedmiot Umowy spełnia wszystkie wymagania określone przez Zamawiającego w postępowaniu o udzielenie zamówienia, w wyniku którego zawarto Umowę wykonawczą.</w:t>
      </w:r>
    </w:p>
    <w:p w14:paraId="5EA39CEE" w14:textId="2CB6F9D5" w:rsidR="001166F9" w:rsidRPr="00404EAE" w:rsidRDefault="001166F9" w:rsidP="00C050C3">
      <w:pPr>
        <w:numPr>
          <w:ilvl w:val="0"/>
          <w:numId w:val="60"/>
        </w:numPr>
        <w:suppressAutoHyphens/>
        <w:ind w:left="357" w:hanging="357"/>
        <w:jc w:val="both"/>
        <w:rPr>
          <w:sz w:val="22"/>
          <w:szCs w:val="22"/>
        </w:rPr>
      </w:pPr>
      <w:r w:rsidRPr="00404EAE">
        <w:rPr>
          <w:sz w:val="22"/>
          <w:szCs w:val="22"/>
        </w:rPr>
        <w:t xml:space="preserve">Wykonawca oświadcza, że przedmiot Umowy wykonawczej jest wolny od wad prawnych </w:t>
      </w:r>
      <w:r w:rsidR="006461A2" w:rsidRPr="00404EAE">
        <w:rPr>
          <w:sz w:val="22"/>
          <w:szCs w:val="22"/>
        </w:rPr>
        <w:br/>
      </w:r>
      <w:r w:rsidRPr="00404EAE">
        <w:rPr>
          <w:sz w:val="22"/>
          <w:szCs w:val="22"/>
        </w:rPr>
        <w:t xml:space="preserve">i fizycznych i nie narusza praw majątkowych i niemajątkowych, znaków handlowych, patentów, praw autorskich osób trzecich oraz jest zgodny ze złożoną ofertą. </w:t>
      </w:r>
    </w:p>
    <w:p w14:paraId="45C83146" w14:textId="77777777" w:rsidR="001166F9" w:rsidRPr="00404EAE" w:rsidRDefault="001166F9" w:rsidP="00C050C3">
      <w:pPr>
        <w:numPr>
          <w:ilvl w:val="0"/>
          <w:numId w:val="60"/>
        </w:numPr>
        <w:suppressAutoHyphens/>
        <w:ind w:left="357" w:hanging="357"/>
        <w:jc w:val="both"/>
        <w:rPr>
          <w:sz w:val="22"/>
          <w:szCs w:val="22"/>
        </w:rPr>
      </w:pPr>
      <w:r w:rsidRPr="00404EAE">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404EAE" w:rsidRDefault="001166F9" w:rsidP="00C050C3">
      <w:pPr>
        <w:numPr>
          <w:ilvl w:val="0"/>
          <w:numId w:val="60"/>
        </w:numPr>
        <w:suppressAutoHyphens/>
        <w:ind w:left="357" w:hanging="357"/>
        <w:jc w:val="both"/>
        <w:rPr>
          <w:sz w:val="22"/>
          <w:szCs w:val="22"/>
        </w:rPr>
      </w:pPr>
      <w:r w:rsidRPr="00404EAE">
        <w:rPr>
          <w:sz w:val="22"/>
          <w:szCs w:val="22"/>
        </w:rPr>
        <w:t>Realizacja Umowy wykonawczej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0FB1B2EA" w14:textId="77777777" w:rsidR="001166F9" w:rsidRPr="00404EAE" w:rsidRDefault="001166F9" w:rsidP="006461A2">
      <w:pPr>
        <w:tabs>
          <w:tab w:val="num" w:pos="426"/>
        </w:tabs>
        <w:autoSpaceDE w:val="0"/>
        <w:autoSpaceDN w:val="0"/>
        <w:adjustRightInd w:val="0"/>
        <w:ind w:left="357"/>
        <w:jc w:val="both"/>
        <w:rPr>
          <w:sz w:val="24"/>
          <w:szCs w:val="24"/>
        </w:rPr>
      </w:pPr>
    </w:p>
    <w:p w14:paraId="2F2967BE" w14:textId="77777777" w:rsidR="001166F9" w:rsidRPr="00404EAE" w:rsidRDefault="001166F9" w:rsidP="006461A2">
      <w:pPr>
        <w:pStyle w:val="Nagwek1"/>
        <w:spacing w:before="0"/>
        <w:ind w:left="431"/>
        <w:rPr>
          <w:rFonts w:cs="Times New Roman"/>
          <w:szCs w:val="24"/>
        </w:rPr>
      </w:pPr>
      <w:bookmarkStart w:id="352" w:name="_Toc66971798"/>
      <w:bookmarkStart w:id="353" w:name="_Toc169858503"/>
      <w:bookmarkStart w:id="354" w:name="_Toc169860240"/>
      <w:bookmarkStart w:id="355" w:name="_Toc173744398"/>
      <w:r w:rsidRPr="00404EAE">
        <w:rPr>
          <w:rFonts w:cs="Times New Roman"/>
          <w:szCs w:val="24"/>
        </w:rPr>
        <w:t>§3. Cena i sposób rozliczeń</w:t>
      </w:r>
      <w:bookmarkEnd w:id="352"/>
      <w:bookmarkEnd w:id="353"/>
      <w:bookmarkEnd w:id="354"/>
      <w:bookmarkEnd w:id="355"/>
    </w:p>
    <w:p w14:paraId="627DA85B" w14:textId="77777777" w:rsidR="001166F9" w:rsidRPr="00404EAE" w:rsidRDefault="001166F9" w:rsidP="00C050C3">
      <w:pPr>
        <w:numPr>
          <w:ilvl w:val="0"/>
          <w:numId w:val="56"/>
        </w:numPr>
        <w:suppressAutoHyphens/>
        <w:ind w:hanging="357"/>
        <w:jc w:val="both"/>
        <w:rPr>
          <w:sz w:val="22"/>
          <w:szCs w:val="22"/>
        </w:rPr>
      </w:pPr>
      <w:r w:rsidRPr="00404EAE">
        <w:rPr>
          <w:sz w:val="22"/>
          <w:szCs w:val="22"/>
        </w:rPr>
        <w:t>Wartość przedmiotu Umowy wykonawczej jest określona w dokumencie Zamówienia wykonawczego.</w:t>
      </w:r>
    </w:p>
    <w:p w14:paraId="09B09E14" w14:textId="1ACE3651" w:rsidR="001166F9" w:rsidRPr="00404EAE" w:rsidRDefault="001166F9" w:rsidP="00C050C3">
      <w:pPr>
        <w:numPr>
          <w:ilvl w:val="0"/>
          <w:numId w:val="56"/>
        </w:numPr>
        <w:suppressAutoHyphens/>
        <w:ind w:hanging="357"/>
        <w:jc w:val="both"/>
        <w:rPr>
          <w:sz w:val="22"/>
          <w:szCs w:val="22"/>
        </w:rPr>
      </w:pPr>
      <w:r w:rsidRPr="00404EAE">
        <w:rPr>
          <w:sz w:val="22"/>
          <w:szCs w:val="22"/>
        </w:rPr>
        <w:t xml:space="preserve">Wartość Umowy wykonawczej netto zawiera wszelkie koszty związane z jej realizacją </w:t>
      </w:r>
      <w:r w:rsidR="006461A2" w:rsidRPr="00404EAE">
        <w:rPr>
          <w:sz w:val="22"/>
          <w:szCs w:val="22"/>
        </w:rPr>
        <w:br/>
      </w:r>
      <w:r w:rsidRPr="00404EAE">
        <w:rPr>
          <w:sz w:val="22"/>
          <w:szCs w:val="22"/>
        </w:rPr>
        <w:t>a Wykonawcy nie przysługuje żadne dodatkowe/uzupełniające wynagrodzenie z tego tytułu. Wynagrodzenie obejmuje w szczególności:</w:t>
      </w:r>
    </w:p>
    <w:p w14:paraId="57AD11C6" w14:textId="77777777" w:rsidR="001166F9" w:rsidRPr="00404EAE" w:rsidRDefault="001166F9" w:rsidP="00C050C3">
      <w:pPr>
        <w:numPr>
          <w:ilvl w:val="1"/>
          <w:numId w:val="56"/>
        </w:numPr>
        <w:suppressAutoHyphens/>
        <w:ind w:hanging="357"/>
        <w:jc w:val="both"/>
        <w:rPr>
          <w:sz w:val="22"/>
          <w:szCs w:val="22"/>
        </w:rPr>
      </w:pPr>
      <w:r w:rsidRPr="00404EAE">
        <w:rPr>
          <w:sz w:val="22"/>
          <w:szCs w:val="22"/>
        </w:rPr>
        <w:t xml:space="preserve">koszt wykonania przedmiotu zamówienia, </w:t>
      </w:r>
    </w:p>
    <w:p w14:paraId="258FAEB9" w14:textId="77777777" w:rsidR="001166F9" w:rsidRPr="00404EAE" w:rsidRDefault="001166F9" w:rsidP="00C050C3">
      <w:pPr>
        <w:numPr>
          <w:ilvl w:val="1"/>
          <w:numId w:val="56"/>
        </w:numPr>
        <w:suppressAutoHyphens/>
        <w:ind w:hanging="357"/>
        <w:jc w:val="both"/>
        <w:rPr>
          <w:sz w:val="22"/>
          <w:szCs w:val="22"/>
        </w:rPr>
      </w:pPr>
      <w:r w:rsidRPr="00404EAE">
        <w:rPr>
          <w:sz w:val="22"/>
          <w:szCs w:val="22"/>
        </w:rPr>
        <w:t>znakowania podzespołów przedmiotu dostawy,</w:t>
      </w:r>
    </w:p>
    <w:p w14:paraId="142EC83A" w14:textId="7406798B" w:rsidR="001166F9" w:rsidRPr="00404EAE" w:rsidRDefault="001166F9" w:rsidP="00C050C3">
      <w:pPr>
        <w:numPr>
          <w:ilvl w:val="1"/>
          <w:numId w:val="56"/>
        </w:numPr>
        <w:suppressAutoHyphens/>
        <w:ind w:hanging="357"/>
        <w:jc w:val="both"/>
        <w:rPr>
          <w:sz w:val="22"/>
          <w:szCs w:val="22"/>
        </w:rPr>
      </w:pPr>
      <w:r w:rsidRPr="00404EAE">
        <w:rPr>
          <w:sz w:val="22"/>
          <w:szCs w:val="22"/>
        </w:rPr>
        <w:t xml:space="preserve">koszt odbioru do remontu i dostawy do Zamawiającego po wykonanym remoncie, łącznie </w:t>
      </w:r>
      <w:r w:rsidR="006461A2" w:rsidRPr="00404EAE">
        <w:rPr>
          <w:sz w:val="22"/>
          <w:szCs w:val="22"/>
        </w:rPr>
        <w:br/>
      </w:r>
      <w:r w:rsidRPr="00404EAE">
        <w:rPr>
          <w:sz w:val="22"/>
          <w:szCs w:val="22"/>
        </w:rPr>
        <w:t>z ubezpieczeniem na czas transportu, (w przypadku, gdy z realizacją zamówienia wiążą się obowiązki celne (w tym związane z formalnościami celnymi i zapłatą cła), obowiązki te spoczywają na Wykonawcy,</w:t>
      </w:r>
    </w:p>
    <w:p w14:paraId="61C40474" w14:textId="64B371C2" w:rsidR="001166F9" w:rsidRPr="00404EAE" w:rsidRDefault="001166F9" w:rsidP="00C050C3">
      <w:pPr>
        <w:numPr>
          <w:ilvl w:val="1"/>
          <w:numId w:val="56"/>
        </w:numPr>
        <w:suppressAutoHyphens/>
        <w:ind w:hanging="357"/>
        <w:jc w:val="both"/>
        <w:rPr>
          <w:sz w:val="22"/>
          <w:szCs w:val="22"/>
        </w:rPr>
      </w:pPr>
      <w:r w:rsidRPr="00404EAE">
        <w:rPr>
          <w:sz w:val="22"/>
          <w:szCs w:val="22"/>
        </w:rPr>
        <w:t xml:space="preserve">koszt udziału w montażu, uruchomieniu i odbiorze technicznym przedmiotu zamówienia </w:t>
      </w:r>
      <w:r w:rsidR="006461A2" w:rsidRPr="00404EAE">
        <w:rPr>
          <w:sz w:val="22"/>
          <w:szCs w:val="22"/>
        </w:rPr>
        <w:br/>
      </w:r>
      <w:r w:rsidRPr="00404EAE">
        <w:rPr>
          <w:sz w:val="22"/>
          <w:szCs w:val="22"/>
        </w:rPr>
        <w:t>w wyrobiskach dołowych kopalni – jeżeli dotyczy</w:t>
      </w:r>
      <w:r w:rsidR="00681492" w:rsidRPr="00404EAE">
        <w:rPr>
          <w:sz w:val="22"/>
          <w:szCs w:val="22"/>
        </w:rPr>
        <w:t>,</w:t>
      </w:r>
    </w:p>
    <w:p w14:paraId="37EBB680" w14:textId="77777777" w:rsidR="001166F9" w:rsidRPr="00404EAE" w:rsidRDefault="001166F9" w:rsidP="00C050C3">
      <w:pPr>
        <w:numPr>
          <w:ilvl w:val="1"/>
          <w:numId w:val="56"/>
        </w:numPr>
        <w:suppressAutoHyphens/>
        <w:ind w:hanging="357"/>
        <w:jc w:val="both"/>
        <w:rPr>
          <w:sz w:val="22"/>
          <w:szCs w:val="22"/>
        </w:rPr>
      </w:pPr>
      <w:r w:rsidRPr="00404EAE">
        <w:rPr>
          <w:sz w:val="22"/>
          <w:szCs w:val="22"/>
        </w:rPr>
        <w:t>koszt prowadzenia serwisu w okresie gwarancji,</w:t>
      </w:r>
    </w:p>
    <w:p w14:paraId="68C5169A" w14:textId="77777777" w:rsidR="001166F9" w:rsidRPr="00404EAE" w:rsidRDefault="001166F9" w:rsidP="00C050C3">
      <w:pPr>
        <w:numPr>
          <w:ilvl w:val="1"/>
          <w:numId w:val="56"/>
        </w:numPr>
        <w:suppressAutoHyphens/>
        <w:ind w:hanging="357"/>
        <w:jc w:val="both"/>
        <w:rPr>
          <w:sz w:val="22"/>
          <w:szCs w:val="22"/>
        </w:rPr>
      </w:pPr>
      <w:r w:rsidRPr="00404EAE">
        <w:rPr>
          <w:sz w:val="22"/>
          <w:szCs w:val="22"/>
        </w:rPr>
        <w:t>koszty prób i badań sprawdzających.</w:t>
      </w:r>
    </w:p>
    <w:p w14:paraId="67FBC881" w14:textId="77777777" w:rsidR="000F1DA6" w:rsidRPr="00404EAE" w:rsidRDefault="000F1DA6" w:rsidP="00C050C3">
      <w:pPr>
        <w:numPr>
          <w:ilvl w:val="0"/>
          <w:numId w:val="56"/>
        </w:numPr>
        <w:suppressAutoHyphens/>
        <w:ind w:hanging="357"/>
        <w:jc w:val="both"/>
        <w:rPr>
          <w:sz w:val="22"/>
          <w:szCs w:val="22"/>
        </w:rPr>
      </w:pPr>
      <w:r w:rsidRPr="00404EAE">
        <w:rPr>
          <w:sz w:val="22"/>
          <w:szCs w:val="22"/>
        </w:rPr>
        <w:t>Do ceny netto zostanie doliczony podatek od towarów i usług w obowiązującej wysokości.</w:t>
      </w:r>
    </w:p>
    <w:p w14:paraId="4147F2E0" w14:textId="77777777" w:rsidR="000F1DA6" w:rsidRPr="00404EAE" w:rsidRDefault="000F1DA6" w:rsidP="00C050C3">
      <w:pPr>
        <w:numPr>
          <w:ilvl w:val="0"/>
          <w:numId w:val="56"/>
        </w:numPr>
        <w:suppressAutoHyphens/>
        <w:ind w:hanging="357"/>
        <w:jc w:val="both"/>
        <w:rPr>
          <w:sz w:val="22"/>
          <w:szCs w:val="22"/>
        </w:rPr>
      </w:pPr>
      <w:r w:rsidRPr="00404EAE">
        <w:rPr>
          <w:sz w:val="22"/>
          <w:szCs w:val="22"/>
        </w:rPr>
        <w:t>Wszelkie rozliczenia będą dokonywane w złotych polskich.</w:t>
      </w:r>
    </w:p>
    <w:p w14:paraId="2628518A" w14:textId="239B8678" w:rsidR="000F1DA6" w:rsidRPr="00404EAE" w:rsidRDefault="000F1DA6" w:rsidP="00C050C3">
      <w:pPr>
        <w:numPr>
          <w:ilvl w:val="0"/>
          <w:numId w:val="56"/>
        </w:numPr>
        <w:suppressAutoHyphens/>
        <w:ind w:hanging="357"/>
        <w:jc w:val="both"/>
        <w:rPr>
          <w:sz w:val="22"/>
          <w:szCs w:val="22"/>
        </w:rPr>
      </w:pPr>
      <w:r w:rsidRPr="00404EAE">
        <w:rPr>
          <w:sz w:val="22"/>
          <w:szCs w:val="22"/>
        </w:rPr>
        <w:t xml:space="preserve">W przypadku, kiedy zrealizowana wartość umowy będzie niższa od maksymalnej, Wykonawcy nie przysługuje jakiekolwiek wynagrodzenie oraz jakiekolwiek roszczenie odszkodowawcze </w:t>
      </w:r>
      <w:r w:rsidR="006461A2" w:rsidRPr="00404EAE">
        <w:rPr>
          <w:sz w:val="22"/>
          <w:szCs w:val="22"/>
        </w:rPr>
        <w:br/>
      </w:r>
      <w:r w:rsidRPr="00404EAE">
        <w:rPr>
          <w:sz w:val="22"/>
          <w:szCs w:val="22"/>
        </w:rPr>
        <w:t>z tytułu niezrealizowanej części Umowy.</w:t>
      </w:r>
    </w:p>
    <w:p w14:paraId="5320115E" w14:textId="77777777" w:rsidR="00681492" w:rsidRPr="00404EAE" w:rsidRDefault="00681492" w:rsidP="00681492">
      <w:pPr>
        <w:suppressAutoHyphens/>
        <w:ind w:left="357"/>
        <w:jc w:val="both"/>
        <w:rPr>
          <w:sz w:val="22"/>
          <w:szCs w:val="22"/>
        </w:rPr>
      </w:pPr>
    </w:p>
    <w:p w14:paraId="2A27D12F" w14:textId="77777777" w:rsidR="001166F9" w:rsidRPr="00404EAE" w:rsidRDefault="001166F9" w:rsidP="00681492">
      <w:pPr>
        <w:pStyle w:val="Nagwek1"/>
        <w:spacing w:before="0"/>
        <w:ind w:left="431"/>
        <w:rPr>
          <w:rFonts w:cs="Times New Roman"/>
          <w:szCs w:val="24"/>
        </w:rPr>
      </w:pPr>
      <w:bookmarkStart w:id="356" w:name="_Toc66971799"/>
      <w:bookmarkStart w:id="357" w:name="_Toc169858504"/>
      <w:bookmarkStart w:id="358" w:name="_Toc169860241"/>
      <w:bookmarkStart w:id="359" w:name="_Toc173744399"/>
      <w:r w:rsidRPr="00404EAE">
        <w:rPr>
          <w:rFonts w:cs="Times New Roman"/>
          <w:szCs w:val="24"/>
        </w:rPr>
        <w:t>§4. Fakturowanie i płatności</w:t>
      </w:r>
      <w:bookmarkEnd w:id="356"/>
      <w:bookmarkEnd w:id="357"/>
      <w:bookmarkEnd w:id="358"/>
      <w:bookmarkEnd w:id="359"/>
    </w:p>
    <w:p w14:paraId="5490BEF5" w14:textId="73998DD5" w:rsidR="001166F9" w:rsidRPr="00404EAE" w:rsidRDefault="00BC2F3E" w:rsidP="00C050C3">
      <w:pPr>
        <w:numPr>
          <w:ilvl w:val="0"/>
          <w:numId w:val="61"/>
        </w:numPr>
        <w:suppressAutoHyphens/>
        <w:ind w:left="357" w:hanging="357"/>
        <w:jc w:val="both"/>
        <w:rPr>
          <w:sz w:val="24"/>
          <w:szCs w:val="24"/>
        </w:rPr>
      </w:pPr>
      <w:r w:rsidRPr="00404EAE">
        <w:rPr>
          <w:sz w:val="22"/>
          <w:szCs w:val="22"/>
        </w:rPr>
        <w:t xml:space="preserve">Rozliczenie przedmiotu umowy nastąpi  na podstawie </w:t>
      </w:r>
      <w:r w:rsidR="00302BF1" w:rsidRPr="00404EAE">
        <w:rPr>
          <w:sz w:val="22"/>
          <w:szCs w:val="22"/>
        </w:rPr>
        <w:t xml:space="preserve">faktury </w:t>
      </w:r>
      <w:r w:rsidRPr="00404EAE">
        <w:rPr>
          <w:sz w:val="22"/>
          <w:szCs w:val="22"/>
        </w:rPr>
        <w:t xml:space="preserve">wystawionej zgodnie </w:t>
      </w:r>
      <w:r w:rsidR="00302BF1" w:rsidRPr="00404EAE">
        <w:rPr>
          <w:sz w:val="22"/>
          <w:szCs w:val="22"/>
        </w:rPr>
        <w:br/>
      </w:r>
      <w:r w:rsidRPr="00404EAE">
        <w:rPr>
          <w:sz w:val="22"/>
          <w:szCs w:val="22"/>
        </w:rPr>
        <w:t>z obowiązującymi przepisami prawa.</w:t>
      </w:r>
      <w:r w:rsidR="00681492" w:rsidRPr="00404EAE">
        <w:rPr>
          <w:sz w:val="22"/>
          <w:szCs w:val="22"/>
        </w:rPr>
        <w:t xml:space="preserve"> </w:t>
      </w:r>
      <w:r w:rsidR="001166F9" w:rsidRPr="00404EAE">
        <w:rPr>
          <w:sz w:val="22"/>
          <w:szCs w:val="22"/>
        </w:rPr>
        <w:t>Na fakturze należy podać numer Zamówienia</w:t>
      </w:r>
      <w:r w:rsidR="00302BF1" w:rsidRPr="00404EAE">
        <w:rPr>
          <w:sz w:val="22"/>
          <w:szCs w:val="22"/>
        </w:rPr>
        <w:t xml:space="preserve"> </w:t>
      </w:r>
      <w:r w:rsidR="001166F9" w:rsidRPr="00404EAE">
        <w:rPr>
          <w:sz w:val="22"/>
          <w:szCs w:val="22"/>
        </w:rPr>
        <w:t>Wykonawczego, pod którym zostało wpisane do elektronicznego rejestru.</w:t>
      </w:r>
    </w:p>
    <w:p w14:paraId="66998F6A" w14:textId="625E3E83" w:rsidR="00BC2F3E" w:rsidRPr="00404EAE" w:rsidRDefault="00BC2F3E" w:rsidP="00C050C3">
      <w:pPr>
        <w:numPr>
          <w:ilvl w:val="0"/>
          <w:numId w:val="61"/>
        </w:numPr>
        <w:ind w:left="357" w:hanging="357"/>
        <w:jc w:val="both"/>
        <w:rPr>
          <w:sz w:val="24"/>
          <w:szCs w:val="24"/>
        </w:rPr>
      </w:pPr>
      <w:r w:rsidRPr="00404EAE">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t>
      </w:r>
      <w:r w:rsidR="00681492" w:rsidRPr="00404EAE">
        <w:rPr>
          <w:sz w:val="22"/>
          <w:szCs w:val="22"/>
        </w:rPr>
        <w:br/>
      </w:r>
      <w:r w:rsidRPr="00404EAE">
        <w:rPr>
          <w:sz w:val="22"/>
          <w:szCs w:val="22"/>
        </w:rPr>
        <w:t xml:space="preserve">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404EAE">
        <w:rPr>
          <w:sz w:val="22"/>
          <w:szCs w:val="22"/>
        </w:rPr>
        <w:lastRenderedPageBreak/>
        <w:t xml:space="preserve">braku takich informacji w dokumentach zamówienia (umowie, protokole) Zamawiający w razie </w:t>
      </w:r>
      <w:r w:rsidRPr="00404EAE">
        <w:rPr>
          <w:sz w:val="22"/>
          <w:szCs w:val="22"/>
        </w:rPr>
        <w:t>sporu pomiędzy członkami konsorcjum dokona zapłaty temu członkowi konsorcjum, który faktycznie wykonał usługę (wystawił protokół odbioru).</w:t>
      </w:r>
    </w:p>
    <w:p w14:paraId="31FF8813" w14:textId="49E27104" w:rsidR="00302BF1" w:rsidRPr="00404EAE" w:rsidRDefault="00302BF1" w:rsidP="00C050C3">
      <w:pPr>
        <w:numPr>
          <w:ilvl w:val="0"/>
          <w:numId w:val="61"/>
        </w:numPr>
        <w:ind w:left="357" w:hanging="357"/>
        <w:jc w:val="both"/>
        <w:rPr>
          <w:sz w:val="24"/>
          <w:szCs w:val="24"/>
        </w:rPr>
      </w:pPr>
      <w:r w:rsidRPr="00404EAE">
        <w:rPr>
          <w:sz w:val="22"/>
          <w:szCs w:val="22"/>
        </w:rPr>
        <w:t>Do faktury Wykonawca zobowiązany jest dołączyć Protokół odbioru podpisany przez osoby odpowiedzialne za nadzór i realizację umowy z obu stron.</w:t>
      </w:r>
    </w:p>
    <w:p w14:paraId="4FFA9066" w14:textId="77777777" w:rsidR="001166F9" w:rsidRPr="00404EAE" w:rsidRDefault="001166F9" w:rsidP="00C050C3">
      <w:pPr>
        <w:numPr>
          <w:ilvl w:val="0"/>
          <w:numId w:val="61"/>
        </w:numPr>
        <w:suppressAutoHyphens/>
        <w:jc w:val="both"/>
        <w:rPr>
          <w:sz w:val="22"/>
          <w:szCs w:val="22"/>
        </w:rPr>
      </w:pPr>
      <w:r w:rsidRPr="00404EAE">
        <w:rPr>
          <w:sz w:val="22"/>
          <w:szCs w:val="22"/>
        </w:rPr>
        <w:t>Fakturę należy wystawić na adres:</w:t>
      </w:r>
    </w:p>
    <w:p w14:paraId="5A827943" w14:textId="77777777" w:rsidR="001166F9" w:rsidRPr="00404EAE" w:rsidRDefault="001166F9" w:rsidP="00681492">
      <w:pPr>
        <w:jc w:val="center"/>
        <w:rPr>
          <w:b/>
          <w:bCs/>
          <w:sz w:val="22"/>
          <w:szCs w:val="22"/>
        </w:rPr>
      </w:pPr>
      <w:r w:rsidRPr="00404EAE">
        <w:rPr>
          <w:b/>
          <w:bCs/>
          <w:sz w:val="22"/>
          <w:szCs w:val="22"/>
        </w:rPr>
        <w:t>Polska Grupa Górnicza S.A</w:t>
      </w:r>
    </w:p>
    <w:p w14:paraId="5A72E1DF" w14:textId="77777777" w:rsidR="001166F9" w:rsidRPr="00404EAE" w:rsidRDefault="001166F9" w:rsidP="00681492">
      <w:pPr>
        <w:jc w:val="center"/>
        <w:rPr>
          <w:b/>
          <w:bCs/>
          <w:sz w:val="22"/>
          <w:szCs w:val="22"/>
        </w:rPr>
      </w:pPr>
      <w:r w:rsidRPr="00404EAE">
        <w:rPr>
          <w:b/>
          <w:bCs/>
          <w:sz w:val="22"/>
          <w:szCs w:val="22"/>
        </w:rPr>
        <w:t>40-039 Katowice, ul. Powstańców 30</w:t>
      </w:r>
    </w:p>
    <w:p w14:paraId="044FFC63" w14:textId="77777777" w:rsidR="001166F9" w:rsidRPr="00404EAE" w:rsidRDefault="001166F9" w:rsidP="00681492">
      <w:pPr>
        <w:jc w:val="center"/>
        <w:rPr>
          <w:bCs/>
          <w:sz w:val="22"/>
          <w:szCs w:val="22"/>
        </w:rPr>
      </w:pPr>
      <w:r w:rsidRPr="00404EAE">
        <w:rPr>
          <w:b/>
          <w:bCs/>
          <w:sz w:val="22"/>
          <w:szCs w:val="22"/>
        </w:rPr>
        <w:t xml:space="preserve">Oddział KWK </w:t>
      </w:r>
      <w:r w:rsidRPr="00404EAE">
        <w:rPr>
          <w:bCs/>
          <w:sz w:val="22"/>
          <w:szCs w:val="22"/>
        </w:rPr>
        <w:t>...........................</w:t>
      </w:r>
      <w:r w:rsidRPr="00404EAE">
        <w:rPr>
          <w:b/>
          <w:bCs/>
          <w:sz w:val="22"/>
          <w:szCs w:val="22"/>
        </w:rPr>
        <w:t>RUCH ………………… (wskazany w dokumencie Zamówienia)</w:t>
      </w:r>
    </w:p>
    <w:p w14:paraId="0B920350" w14:textId="77777777" w:rsidR="001166F9" w:rsidRPr="00404EAE" w:rsidRDefault="001166F9" w:rsidP="00681492">
      <w:pPr>
        <w:ind w:firstLine="426"/>
        <w:rPr>
          <w:bCs/>
          <w:sz w:val="22"/>
          <w:szCs w:val="22"/>
        </w:rPr>
      </w:pPr>
      <w:r w:rsidRPr="00404EAE">
        <w:rPr>
          <w:bCs/>
          <w:sz w:val="22"/>
          <w:szCs w:val="22"/>
        </w:rPr>
        <w:t>oraz przekazać na adres:</w:t>
      </w:r>
    </w:p>
    <w:p w14:paraId="7B95C104" w14:textId="77777777" w:rsidR="001166F9" w:rsidRPr="00404EAE" w:rsidRDefault="001166F9" w:rsidP="00681492">
      <w:pPr>
        <w:jc w:val="center"/>
        <w:rPr>
          <w:b/>
          <w:bCs/>
          <w:sz w:val="22"/>
          <w:szCs w:val="22"/>
        </w:rPr>
      </w:pPr>
      <w:r w:rsidRPr="00404EAE">
        <w:rPr>
          <w:b/>
          <w:bCs/>
          <w:sz w:val="22"/>
          <w:szCs w:val="22"/>
        </w:rPr>
        <w:t>Polska Grupa Górnicza S.A.</w:t>
      </w:r>
    </w:p>
    <w:p w14:paraId="3B1AB60E" w14:textId="5E7FC197" w:rsidR="001166F9" w:rsidRPr="00404EAE" w:rsidRDefault="001166F9" w:rsidP="00681492">
      <w:pPr>
        <w:jc w:val="center"/>
        <w:rPr>
          <w:b/>
          <w:bCs/>
          <w:sz w:val="22"/>
          <w:szCs w:val="22"/>
        </w:rPr>
      </w:pPr>
      <w:r w:rsidRPr="00404EAE">
        <w:rPr>
          <w:b/>
          <w:bCs/>
          <w:sz w:val="22"/>
          <w:szCs w:val="22"/>
        </w:rPr>
        <w:t xml:space="preserve">44-122 Gliwice, ul. Jasna </w:t>
      </w:r>
      <w:r w:rsidR="00681492" w:rsidRPr="00404EAE">
        <w:rPr>
          <w:b/>
          <w:bCs/>
          <w:sz w:val="22"/>
          <w:szCs w:val="22"/>
        </w:rPr>
        <w:t>8</w:t>
      </w:r>
    </w:p>
    <w:p w14:paraId="3706BC54" w14:textId="77777777" w:rsidR="0093005D" w:rsidRPr="00404EAE" w:rsidRDefault="0093005D" w:rsidP="00C050C3">
      <w:pPr>
        <w:numPr>
          <w:ilvl w:val="0"/>
          <w:numId w:val="61"/>
        </w:numPr>
        <w:suppressAutoHyphens/>
        <w:jc w:val="both"/>
        <w:rPr>
          <w:sz w:val="22"/>
          <w:szCs w:val="22"/>
        </w:rPr>
      </w:pPr>
      <w:r w:rsidRPr="00404EAE">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404EAE" w:rsidRDefault="0093005D" w:rsidP="00C050C3">
      <w:pPr>
        <w:numPr>
          <w:ilvl w:val="0"/>
          <w:numId w:val="61"/>
        </w:numPr>
        <w:suppressAutoHyphens/>
        <w:jc w:val="both"/>
        <w:rPr>
          <w:sz w:val="22"/>
          <w:szCs w:val="22"/>
        </w:rPr>
      </w:pPr>
      <w:r w:rsidRPr="00404EAE">
        <w:rPr>
          <w:sz w:val="22"/>
          <w:szCs w:val="22"/>
        </w:rPr>
        <w:t>Faktury muszą zostać sporządzone w języku polskim i zawierać numer</w:t>
      </w:r>
      <w:r w:rsidR="00302BF1" w:rsidRPr="00404EAE">
        <w:rPr>
          <w:sz w:val="22"/>
          <w:szCs w:val="22"/>
        </w:rPr>
        <w:t xml:space="preserve"> zamówienia wykonawczego</w:t>
      </w:r>
      <w:r w:rsidRPr="00404EAE">
        <w:rPr>
          <w:sz w:val="22"/>
          <w:szCs w:val="22"/>
        </w:rPr>
        <w:t>, pod którym został</w:t>
      </w:r>
      <w:r w:rsidR="00302BF1" w:rsidRPr="00404EAE">
        <w:rPr>
          <w:sz w:val="22"/>
          <w:szCs w:val="22"/>
        </w:rPr>
        <w:t>o</w:t>
      </w:r>
      <w:r w:rsidRPr="00404EAE">
        <w:rPr>
          <w:sz w:val="22"/>
          <w:szCs w:val="22"/>
        </w:rPr>
        <w:t xml:space="preserve"> wpisan</w:t>
      </w:r>
      <w:r w:rsidR="00302BF1" w:rsidRPr="00404EAE">
        <w:rPr>
          <w:sz w:val="22"/>
          <w:szCs w:val="22"/>
        </w:rPr>
        <w:t>e</w:t>
      </w:r>
      <w:r w:rsidRPr="00404EAE">
        <w:rPr>
          <w:sz w:val="22"/>
          <w:szCs w:val="22"/>
        </w:rPr>
        <w:t xml:space="preserve"> do elektronicznego rejestru umów Zamawiającego.</w:t>
      </w:r>
    </w:p>
    <w:p w14:paraId="51FDDE38" w14:textId="77777777" w:rsidR="0093005D" w:rsidRPr="00404EAE" w:rsidRDefault="0093005D" w:rsidP="00C050C3">
      <w:pPr>
        <w:numPr>
          <w:ilvl w:val="0"/>
          <w:numId w:val="61"/>
        </w:numPr>
        <w:suppressAutoHyphens/>
        <w:jc w:val="both"/>
        <w:rPr>
          <w:sz w:val="22"/>
          <w:szCs w:val="22"/>
        </w:rPr>
      </w:pPr>
      <w:r w:rsidRPr="00404EAE">
        <w:rPr>
          <w:sz w:val="22"/>
          <w:szCs w:val="22"/>
        </w:rPr>
        <w:t>Faktury będą wystawiane w walucie polskiej. Wszelkie płatności dokonywane będą w walucie polskiej.</w:t>
      </w:r>
    </w:p>
    <w:p w14:paraId="1342EF80" w14:textId="77777777" w:rsidR="0093005D" w:rsidRPr="00404EAE" w:rsidRDefault="0093005D" w:rsidP="00C050C3">
      <w:pPr>
        <w:numPr>
          <w:ilvl w:val="0"/>
          <w:numId w:val="61"/>
        </w:numPr>
        <w:suppressAutoHyphens/>
        <w:jc w:val="both"/>
        <w:rPr>
          <w:sz w:val="22"/>
          <w:szCs w:val="22"/>
        </w:rPr>
      </w:pPr>
      <w:r w:rsidRPr="00404EAE">
        <w:rPr>
          <w:sz w:val="22"/>
          <w:szCs w:val="22"/>
        </w:rPr>
        <w:t>Przy zapłacie zobowiązania wynikającego z umowy, Zamawiający zastrzega sobie prawo wskazania tytułu płatności (numeru faktury).</w:t>
      </w:r>
    </w:p>
    <w:p w14:paraId="45665120" w14:textId="3AA1E6FF" w:rsidR="00302BF1" w:rsidRPr="00404EAE" w:rsidRDefault="00302BF1" w:rsidP="00C050C3">
      <w:pPr>
        <w:numPr>
          <w:ilvl w:val="0"/>
          <w:numId w:val="61"/>
        </w:numPr>
        <w:jc w:val="both"/>
        <w:rPr>
          <w:sz w:val="22"/>
          <w:szCs w:val="22"/>
        </w:rPr>
      </w:pPr>
      <w:r w:rsidRPr="00404EA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681492" w:rsidRPr="00404EAE">
        <w:rPr>
          <w:sz w:val="22"/>
          <w:szCs w:val="22"/>
        </w:rPr>
        <w:br/>
      </w:r>
      <w:r w:rsidRPr="00404EAE">
        <w:rPr>
          <w:sz w:val="22"/>
          <w:szCs w:val="22"/>
        </w:rPr>
        <w:t>w transakcjach handlowych (Dz.</w:t>
      </w:r>
      <w:r w:rsidR="003205FC" w:rsidRPr="00404EAE">
        <w:rPr>
          <w:sz w:val="22"/>
          <w:szCs w:val="22"/>
        </w:rPr>
        <w:t xml:space="preserve"> </w:t>
      </w:r>
      <w:r w:rsidRPr="00404EAE">
        <w:rPr>
          <w:sz w:val="22"/>
          <w:szCs w:val="22"/>
        </w:rPr>
        <w:t>U. z 202</w:t>
      </w:r>
      <w:r w:rsidR="003205FC" w:rsidRPr="00404EAE">
        <w:rPr>
          <w:sz w:val="22"/>
          <w:szCs w:val="22"/>
        </w:rPr>
        <w:t xml:space="preserve">3 </w:t>
      </w:r>
      <w:r w:rsidRPr="00404EAE">
        <w:rPr>
          <w:sz w:val="22"/>
          <w:szCs w:val="22"/>
        </w:rPr>
        <w:t>r.</w:t>
      </w:r>
      <w:r w:rsidR="003205FC" w:rsidRPr="00404EAE">
        <w:rPr>
          <w:sz w:val="22"/>
          <w:szCs w:val="22"/>
        </w:rPr>
        <w:t>,</w:t>
      </w:r>
      <w:r w:rsidRPr="00404EAE">
        <w:rPr>
          <w:sz w:val="22"/>
          <w:szCs w:val="22"/>
        </w:rPr>
        <w:t xml:space="preserve"> poz. </w:t>
      </w:r>
      <w:r w:rsidR="003205FC" w:rsidRPr="00404EAE">
        <w:rPr>
          <w:sz w:val="22"/>
          <w:szCs w:val="22"/>
        </w:rPr>
        <w:t>711,852</w:t>
      </w:r>
      <w:r w:rsidRPr="00404EAE">
        <w:rPr>
          <w:sz w:val="22"/>
          <w:szCs w:val="22"/>
        </w:rPr>
        <w:t>, z późn. zm.).</w:t>
      </w:r>
    </w:p>
    <w:p w14:paraId="4D358B5A" w14:textId="02C5E138" w:rsidR="00B72774" w:rsidRPr="00404EAE" w:rsidRDefault="00B72774" w:rsidP="00C050C3">
      <w:pPr>
        <w:numPr>
          <w:ilvl w:val="0"/>
          <w:numId w:val="61"/>
        </w:numPr>
        <w:jc w:val="both"/>
        <w:rPr>
          <w:sz w:val="22"/>
          <w:szCs w:val="22"/>
        </w:rPr>
      </w:pPr>
      <w:r w:rsidRPr="00404EAE">
        <w:rPr>
          <w:sz w:val="22"/>
          <w:szCs w:val="22"/>
        </w:rPr>
        <w:t xml:space="preserve">Wykonawca składa oświadczenie o posiadaniu statusu mikroprzedsiębiorcy, małego przedsiębiorcy, średniego przedsiębiorcy, dużego przedsiębiorcy, które stanowiło będzie </w:t>
      </w:r>
      <w:r w:rsidRPr="00404EAE">
        <w:rPr>
          <w:b/>
          <w:bCs/>
          <w:sz w:val="22"/>
          <w:szCs w:val="22"/>
        </w:rPr>
        <w:t>Załącznik do Umowy</w:t>
      </w:r>
      <w:r w:rsidRPr="00404EAE">
        <w:rPr>
          <w:sz w:val="22"/>
          <w:szCs w:val="22"/>
        </w:rPr>
        <w:t xml:space="preserve">. </w:t>
      </w:r>
    </w:p>
    <w:p w14:paraId="3697CF84" w14:textId="77777777" w:rsidR="00B72774" w:rsidRPr="00404EAE" w:rsidRDefault="00B72774" w:rsidP="00C050C3">
      <w:pPr>
        <w:numPr>
          <w:ilvl w:val="0"/>
          <w:numId w:val="61"/>
        </w:numPr>
        <w:jc w:val="both"/>
        <w:rPr>
          <w:sz w:val="22"/>
          <w:szCs w:val="22"/>
        </w:rPr>
      </w:pPr>
      <w:r w:rsidRPr="00404EAE">
        <w:rPr>
          <w:sz w:val="22"/>
          <w:szCs w:val="22"/>
        </w:rPr>
        <w:t xml:space="preserve">Termin płatności faktur dokumentujących zobowiązania wynikające z Umowy wynosi </w:t>
      </w:r>
      <w:r w:rsidRPr="00404EAE">
        <w:rPr>
          <w:b/>
          <w:bCs/>
          <w:sz w:val="22"/>
          <w:szCs w:val="22"/>
        </w:rPr>
        <w:t>30 dni</w:t>
      </w:r>
      <w:r w:rsidRPr="00404EAE">
        <w:rPr>
          <w:sz w:val="22"/>
          <w:szCs w:val="22"/>
        </w:rPr>
        <w:t xml:space="preserve"> od daty wpływu faktury do Zamawiającego</w:t>
      </w:r>
    </w:p>
    <w:p w14:paraId="2B4838BD" w14:textId="77777777" w:rsidR="00B72774" w:rsidRPr="00404EAE" w:rsidRDefault="00B72774" w:rsidP="00C050C3">
      <w:pPr>
        <w:numPr>
          <w:ilvl w:val="0"/>
          <w:numId w:val="61"/>
        </w:numPr>
        <w:jc w:val="both"/>
        <w:rPr>
          <w:sz w:val="22"/>
          <w:szCs w:val="22"/>
        </w:rPr>
      </w:pPr>
      <w:r w:rsidRPr="00404EAE">
        <w:rPr>
          <w:sz w:val="22"/>
          <w:szCs w:val="22"/>
        </w:rPr>
        <w:t>Jako termin zapłaty przyjmuje się datę obciążenia rachunku bankowego Zamawiającego.</w:t>
      </w:r>
    </w:p>
    <w:p w14:paraId="673CB2C1" w14:textId="77777777" w:rsidR="00B72774" w:rsidRPr="00404EAE" w:rsidRDefault="00B72774" w:rsidP="00C050C3">
      <w:pPr>
        <w:pStyle w:val="Tekstpodstawowy"/>
        <w:numPr>
          <w:ilvl w:val="0"/>
          <w:numId w:val="61"/>
        </w:numPr>
        <w:spacing w:after="0"/>
        <w:jc w:val="both"/>
        <w:rPr>
          <w:sz w:val="22"/>
          <w:szCs w:val="22"/>
        </w:rPr>
      </w:pPr>
      <w:r w:rsidRPr="00404EA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404EAE" w:rsidRDefault="00B72774" w:rsidP="00C050C3">
      <w:pPr>
        <w:numPr>
          <w:ilvl w:val="0"/>
          <w:numId w:val="61"/>
        </w:numPr>
        <w:jc w:val="both"/>
        <w:rPr>
          <w:sz w:val="22"/>
          <w:szCs w:val="22"/>
        </w:rPr>
      </w:pPr>
      <w:r w:rsidRPr="00404EAE">
        <w:rPr>
          <w:sz w:val="22"/>
          <w:szCs w:val="22"/>
        </w:rPr>
        <w:t>Zapłata faktury korygującej nastąpi w terminie 30 dni od daty jej dostarczenia do Zamawiającego, jednak nie wcześniej niż w terminie płatności faktury pierwotnej.</w:t>
      </w:r>
    </w:p>
    <w:p w14:paraId="5962CD2A" w14:textId="77777777" w:rsidR="00B72774" w:rsidRPr="00404EAE" w:rsidRDefault="00B72774" w:rsidP="00C050C3">
      <w:pPr>
        <w:numPr>
          <w:ilvl w:val="0"/>
          <w:numId w:val="61"/>
        </w:numPr>
        <w:jc w:val="both"/>
        <w:rPr>
          <w:sz w:val="22"/>
          <w:szCs w:val="22"/>
        </w:rPr>
      </w:pPr>
      <w:r w:rsidRPr="00404EAE">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404EAE" w:rsidRDefault="00B72774" w:rsidP="00C050C3">
      <w:pPr>
        <w:numPr>
          <w:ilvl w:val="0"/>
          <w:numId w:val="61"/>
        </w:numPr>
        <w:jc w:val="both"/>
        <w:rPr>
          <w:sz w:val="22"/>
          <w:szCs w:val="22"/>
        </w:rPr>
      </w:pPr>
      <w:r w:rsidRPr="00404EAE">
        <w:rPr>
          <w:sz w:val="22"/>
          <w:szCs w:val="22"/>
        </w:rPr>
        <w:t>Jeżeli do przedmiotu zamówienia</w:t>
      </w:r>
      <w:r w:rsidRPr="00404EAE">
        <w:rPr>
          <w:color w:val="FF0000"/>
          <w:sz w:val="22"/>
          <w:szCs w:val="22"/>
        </w:rPr>
        <w:t xml:space="preserve"> </w:t>
      </w:r>
      <w:r w:rsidRPr="00404EAE">
        <w:rPr>
          <w:sz w:val="22"/>
          <w:szCs w:val="22"/>
        </w:rPr>
        <w:t xml:space="preserve">będą miały zastosowanie przepisy o podatku od towarów </w:t>
      </w:r>
      <w:r w:rsidRPr="00404EAE">
        <w:rPr>
          <w:sz w:val="22"/>
          <w:szCs w:val="22"/>
        </w:rPr>
        <w:br/>
        <w:t>i usług ustanawiające mechanizm podzielonej płatności Strony obowiązują się uwzględnić ten mechanizm w rozliczaniu Umowy.</w:t>
      </w:r>
    </w:p>
    <w:p w14:paraId="5CB3C823" w14:textId="106C302A" w:rsidR="00B72774" w:rsidRPr="00404EAE" w:rsidRDefault="00B72774" w:rsidP="00C050C3">
      <w:pPr>
        <w:pStyle w:val="Akapitzlist"/>
        <w:numPr>
          <w:ilvl w:val="0"/>
          <w:numId w:val="61"/>
        </w:numPr>
        <w:contextualSpacing w:val="0"/>
        <w:jc w:val="both"/>
        <w:rPr>
          <w:sz w:val="22"/>
          <w:szCs w:val="22"/>
        </w:rPr>
      </w:pPr>
      <w:r w:rsidRPr="00404EAE">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w:t>
      </w:r>
      <w:r w:rsidRPr="00404EAE">
        <w:rPr>
          <w:sz w:val="22"/>
          <w:szCs w:val="22"/>
        </w:rPr>
        <w:lastRenderedPageBreak/>
        <w:t xml:space="preserve">obowiązek poboru zryczałtowanego podatku dochodowego od tych wypłat, zwanego podatkiem </w:t>
      </w:r>
      <w:r w:rsidRPr="00404EAE">
        <w:rPr>
          <w:sz w:val="22"/>
          <w:szCs w:val="22"/>
        </w:rPr>
        <w:br/>
        <w:t xml:space="preserve">u źródła. Wypłata należności wynikających z umowy, zostanie każdorazowo pomniejszona </w:t>
      </w:r>
      <w:r w:rsidRPr="00404EAE">
        <w:rPr>
          <w:sz w:val="22"/>
          <w:szCs w:val="22"/>
        </w:rPr>
        <w:br/>
        <w:t>o wartość pobranego podatku u źródła.</w:t>
      </w:r>
    </w:p>
    <w:p w14:paraId="59E25469" w14:textId="222D16B2" w:rsidR="00B72774" w:rsidRPr="00404EAE" w:rsidRDefault="00B72774" w:rsidP="00C050C3">
      <w:pPr>
        <w:numPr>
          <w:ilvl w:val="0"/>
          <w:numId w:val="61"/>
        </w:numPr>
        <w:jc w:val="both"/>
        <w:rPr>
          <w:sz w:val="22"/>
          <w:szCs w:val="22"/>
        </w:rPr>
      </w:pPr>
      <w:r w:rsidRPr="00404EAE">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w:t>
      </w:r>
      <w:r w:rsidR="00A3248C" w:rsidRPr="00404EAE">
        <w:rPr>
          <w:sz w:val="22"/>
          <w:szCs w:val="22"/>
        </w:rPr>
        <w:t xml:space="preserve"> podstawie Umowy przychodowej – </w:t>
      </w:r>
      <w:r w:rsidR="00A3248C" w:rsidRPr="00404EAE">
        <w:rPr>
          <w:i/>
          <w:sz w:val="22"/>
          <w:szCs w:val="22"/>
        </w:rPr>
        <w:t>jeżeli dotyczy.</w:t>
      </w:r>
    </w:p>
    <w:p w14:paraId="565C1C42" w14:textId="77777777" w:rsidR="001166F9" w:rsidRPr="00404EAE" w:rsidRDefault="001166F9" w:rsidP="00681492">
      <w:pPr>
        <w:ind w:left="284"/>
        <w:jc w:val="both"/>
        <w:rPr>
          <w:sz w:val="22"/>
          <w:szCs w:val="22"/>
        </w:rPr>
      </w:pPr>
    </w:p>
    <w:p w14:paraId="26B4F98D" w14:textId="715333C7" w:rsidR="001166F9" w:rsidRPr="00404EAE" w:rsidRDefault="001166F9" w:rsidP="00681492">
      <w:pPr>
        <w:pStyle w:val="Nagwek1"/>
        <w:spacing w:before="0"/>
        <w:ind w:left="431"/>
        <w:rPr>
          <w:rFonts w:cs="Times New Roman"/>
          <w:szCs w:val="24"/>
        </w:rPr>
      </w:pPr>
      <w:bookmarkStart w:id="360" w:name="_Toc66971800"/>
      <w:bookmarkStart w:id="361" w:name="_Toc169858505"/>
      <w:bookmarkStart w:id="362" w:name="_Toc169860242"/>
      <w:bookmarkStart w:id="363" w:name="_Toc173744400"/>
      <w:r w:rsidRPr="00404EAE">
        <w:rPr>
          <w:rFonts w:cs="Times New Roman"/>
          <w:szCs w:val="24"/>
        </w:rPr>
        <w:t>§5</w:t>
      </w:r>
      <w:r w:rsidR="008F60BD" w:rsidRPr="00404EAE">
        <w:rPr>
          <w:rFonts w:cs="Times New Roman"/>
          <w:szCs w:val="24"/>
        </w:rPr>
        <w:t>.</w:t>
      </w:r>
      <w:r w:rsidRPr="00404EAE">
        <w:rPr>
          <w:rFonts w:cs="Times New Roman"/>
          <w:szCs w:val="24"/>
        </w:rPr>
        <w:t xml:space="preserve"> Termin realizacji</w:t>
      </w:r>
      <w:bookmarkEnd w:id="360"/>
      <w:r w:rsidRPr="00404EAE">
        <w:rPr>
          <w:rFonts w:cs="Times New Roman"/>
          <w:szCs w:val="24"/>
        </w:rPr>
        <w:t xml:space="preserve"> Umowy wykonawczej</w:t>
      </w:r>
      <w:bookmarkEnd w:id="361"/>
      <w:bookmarkEnd w:id="362"/>
      <w:bookmarkEnd w:id="363"/>
      <w:r w:rsidRPr="00404EAE">
        <w:rPr>
          <w:rFonts w:cs="Times New Roman"/>
          <w:szCs w:val="24"/>
        </w:rPr>
        <w:t xml:space="preserve"> </w:t>
      </w:r>
    </w:p>
    <w:p w14:paraId="07D66D71" w14:textId="77777777" w:rsidR="001166F9" w:rsidRPr="00404EAE" w:rsidRDefault="001166F9" w:rsidP="00DB3B12">
      <w:pPr>
        <w:numPr>
          <w:ilvl w:val="0"/>
          <w:numId w:val="82"/>
        </w:numPr>
        <w:tabs>
          <w:tab w:val="clear" w:pos="0"/>
        </w:tabs>
        <w:suppressAutoHyphens/>
        <w:ind w:left="425" w:hanging="426"/>
        <w:jc w:val="both"/>
        <w:rPr>
          <w:b/>
          <w:sz w:val="22"/>
          <w:szCs w:val="22"/>
          <w:u w:val="single"/>
        </w:rPr>
      </w:pPr>
      <w:r w:rsidRPr="00404EAE">
        <w:rPr>
          <w:sz w:val="22"/>
          <w:szCs w:val="22"/>
        </w:rPr>
        <w:t>Maksymalny termin realizacji zamówienia wykonawczego został określony w dokumencie Zamówienia wykonawczego.</w:t>
      </w:r>
    </w:p>
    <w:p w14:paraId="48314C03" w14:textId="77777777" w:rsidR="001166F9" w:rsidRPr="00404EAE" w:rsidRDefault="001166F9" w:rsidP="00DB3B12">
      <w:pPr>
        <w:numPr>
          <w:ilvl w:val="0"/>
          <w:numId w:val="82"/>
        </w:numPr>
        <w:suppressAutoHyphens/>
        <w:ind w:left="425" w:hanging="426"/>
        <w:jc w:val="both"/>
        <w:rPr>
          <w:sz w:val="22"/>
          <w:szCs w:val="22"/>
        </w:rPr>
      </w:pPr>
      <w:bookmarkStart w:id="364" w:name="_Hlk114914026"/>
      <w:r w:rsidRPr="00404EAE">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404EAE" w:rsidRDefault="001166F9" w:rsidP="00DB3B12">
      <w:pPr>
        <w:numPr>
          <w:ilvl w:val="0"/>
          <w:numId w:val="82"/>
        </w:numPr>
        <w:suppressAutoHyphens/>
        <w:ind w:left="425" w:hanging="426"/>
        <w:jc w:val="both"/>
        <w:rPr>
          <w:b/>
          <w:sz w:val="22"/>
          <w:szCs w:val="22"/>
          <w:u w:val="single"/>
        </w:rPr>
      </w:pPr>
      <w:r w:rsidRPr="00404EAE">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1DFB90D6" w:rsidR="001166F9" w:rsidRPr="00404EAE" w:rsidRDefault="001166F9" w:rsidP="00681492">
      <w:pPr>
        <w:suppressAutoHyphens/>
        <w:ind w:left="425"/>
        <w:jc w:val="both"/>
        <w:rPr>
          <w:b/>
          <w:sz w:val="22"/>
          <w:szCs w:val="22"/>
          <w:u w:val="single"/>
        </w:rPr>
      </w:pPr>
      <w:r w:rsidRPr="00404EAE">
        <w:rPr>
          <w:b/>
          <w:sz w:val="22"/>
          <w:szCs w:val="22"/>
          <w:u w:val="single"/>
        </w:rPr>
        <w:t xml:space="preserve">Miejsce i planowany termin dostawy maszyny/urządzenia/podzespołu po wykonanym remoncie (również w ramach naprawy gwarancyjnej) wykonawca każdorazowo uzgodni </w:t>
      </w:r>
      <w:r w:rsidR="00681492" w:rsidRPr="00404EAE">
        <w:rPr>
          <w:b/>
          <w:sz w:val="22"/>
          <w:szCs w:val="22"/>
          <w:u w:val="single"/>
        </w:rPr>
        <w:br/>
      </w:r>
      <w:r w:rsidRPr="00404EAE">
        <w:rPr>
          <w:b/>
          <w:sz w:val="22"/>
          <w:szCs w:val="22"/>
          <w:u w:val="single"/>
        </w:rPr>
        <w:t>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77777777" w:rsidR="001166F9" w:rsidRPr="00404EAE" w:rsidRDefault="001166F9" w:rsidP="00DB3B12">
      <w:pPr>
        <w:numPr>
          <w:ilvl w:val="0"/>
          <w:numId w:val="82"/>
        </w:numPr>
        <w:suppressAutoHyphens/>
        <w:ind w:left="425" w:hanging="426"/>
        <w:jc w:val="both"/>
        <w:rPr>
          <w:sz w:val="22"/>
          <w:szCs w:val="22"/>
        </w:rPr>
      </w:pPr>
      <w:r w:rsidRPr="00404EAE">
        <w:rPr>
          <w:sz w:val="22"/>
          <w:szCs w:val="22"/>
        </w:rPr>
        <w:t>Wywóz maszyn, urządzeń i ich podzespołów do i z remontu (w tym remontu gwarancyjnego) odbywa się co do zasady transportem samochodowym w dni robocze od poniedziałku do piątku w godzinach od 7</w:t>
      </w:r>
      <w:r w:rsidRPr="00404EAE">
        <w:rPr>
          <w:sz w:val="22"/>
          <w:szCs w:val="22"/>
          <w:vertAlign w:val="superscript"/>
        </w:rPr>
        <w:t>00</w:t>
      </w:r>
      <w:r w:rsidRPr="00404EAE">
        <w:rPr>
          <w:sz w:val="22"/>
          <w:szCs w:val="22"/>
        </w:rPr>
        <w:t xml:space="preserve"> do 13</w:t>
      </w:r>
      <w:r w:rsidRPr="00404EAE">
        <w:rPr>
          <w:sz w:val="22"/>
          <w:szCs w:val="22"/>
          <w:vertAlign w:val="superscript"/>
        </w:rPr>
        <w:t>00</w:t>
      </w:r>
    </w:p>
    <w:p w14:paraId="6E124E17" w14:textId="5697057F" w:rsidR="001166F9" w:rsidRPr="00404EAE" w:rsidRDefault="001166F9" w:rsidP="00DB3B12">
      <w:pPr>
        <w:numPr>
          <w:ilvl w:val="0"/>
          <w:numId w:val="82"/>
        </w:numPr>
        <w:suppressAutoHyphens/>
        <w:ind w:left="425" w:hanging="426"/>
        <w:jc w:val="both"/>
        <w:rPr>
          <w:sz w:val="22"/>
          <w:szCs w:val="22"/>
        </w:rPr>
      </w:pPr>
      <w:r w:rsidRPr="00404EAE">
        <w:rPr>
          <w:sz w:val="22"/>
          <w:szCs w:val="22"/>
        </w:rPr>
        <w:t xml:space="preserve">Miejsca i terminy odbioru urządzenia / maszyny / podzespołu do remontu / remontu gwarancyjnego będą każdorazowo wskazane Wykonawcy przez  przedstawiciela Zespołu odpowiedzialnego za Gospodarkę Środkami Produkcji, Remonty, Serwisy i Dzierżawy </w:t>
      </w:r>
      <w:r w:rsidR="00513581" w:rsidRPr="00404EAE">
        <w:rPr>
          <w:sz w:val="22"/>
          <w:szCs w:val="22"/>
        </w:rPr>
        <w:br/>
      </w:r>
      <w:r w:rsidRPr="00404EAE">
        <w:rPr>
          <w:sz w:val="22"/>
          <w:szCs w:val="22"/>
        </w:rPr>
        <w:t>w Oddziale.</w:t>
      </w:r>
    </w:p>
    <w:p w14:paraId="4F4AB47A" w14:textId="77777777" w:rsidR="001166F9" w:rsidRPr="00404EAE" w:rsidRDefault="001166F9" w:rsidP="00DB3B12">
      <w:pPr>
        <w:numPr>
          <w:ilvl w:val="0"/>
          <w:numId w:val="82"/>
        </w:numPr>
        <w:suppressAutoHyphens/>
        <w:ind w:left="425" w:hanging="426"/>
        <w:jc w:val="both"/>
        <w:rPr>
          <w:sz w:val="22"/>
          <w:szCs w:val="22"/>
        </w:rPr>
      </w:pPr>
      <w:r w:rsidRPr="00404EAE">
        <w:rPr>
          <w:sz w:val="22"/>
          <w:szCs w:val="22"/>
        </w:rPr>
        <w:t>O terminie odbioru maszyny/urządzenia/podzespołu do remontu Wykonawca poinformuje Centrum demontażowe lub Oddział niezwłocznie po otrzymaniu Zamówienia wykonawczego.</w:t>
      </w:r>
    </w:p>
    <w:p w14:paraId="7FFA8A5A" w14:textId="77777777" w:rsidR="001166F9" w:rsidRPr="00404EAE" w:rsidRDefault="001166F9" w:rsidP="00DB3B12">
      <w:pPr>
        <w:numPr>
          <w:ilvl w:val="0"/>
          <w:numId w:val="82"/>
        </w:numPr>
        <w:suppressAutoHyphens/>
        <w:ind w:left="425" w:hanging="426"/>
        <w:jc w:val="both"/>
        <w:rPr>
          <w:sz w:val="22"/>
          <w:szCs w:val="22"/>
        </w:rPr>
      </w:pPr>
      <w:r w:rsidRPr="00404EAE">
        <w:rPr>
          <w:sz w:val="22"/>
          <w:szCs w:val="22"/>
        </w:rPr>
        <w:t>Wykonawca ponosi koszty wynikające z nieuzasadnionego przybycia Zamawiającego i/lub jego przedstawiciela w celu udziału w odbiorze przedmiotu remontu.</w:t>
      </w:r>
    </w:p>
    <w:p w14:paraId="499A9D53" w14:textId="77777777" w:rsidR="001166F9" w:rsidRPr="00404EAE" w:rsidRDefault="001166F9" w:rsidP="00DB3B12">
      <w:pPr>
        <w:numPr>
          <w:ilvl w:val="0"/>
          <w:numId w:val="82"/>
        </w:numPr>
        <w:suppressAutoHyphens/>
        <w:ind w:left="425" w:hanging="426"/>
        <w:jc w:val="both"/>
        <w:rPr>
          <w:sz w:val="22"/>
          <w:szCs w:val="22"/>
        </w:rPr>
      </w:pPr>
      <w:r w:rsidRPr="00404EAE">
        <w:rPr>
          <w:sz w:val="22"/>
          <w:szCs w:val="22"/>
        </w:rPr>
        <w:t>W dniu zakończenia remontu Wykonawca musi posiadać wymagane przez Zamawiającego sprawozdanie z przeprowadzonych prób i badań.</w:t>
      </w:r>
    </w:p>
    <w:p w14:paraId="4B925218" w14:textId="77777777" w:rsidR="001166F9" w:rsidRPr="00404EAE" w:rsidRDefault="001166F9" w:rsidP="00DB3B12">
      <w:pPr>
        <w:numPr>
          <w:ilvl w:val="0"/>
          <w:numId w:val="82"/>
        </w:numPr>
        <w:suppressAutoHyphens/>
        <w:ind w:left="425" w:hanging="426"/>
        <w:jc w:val="both"/>
        <w:rPr>
          <w:sz w:val="22"/>
          <w:szCs w:val="22"/>
        </w:rPr>
      </w:pPr>
      <w:r w:rsidRPr="00404EAE">
        <w:rPr>
          <w:sz w:val="22"/>
          <w:szCs w:val="22"/>
        </w:rPr>
        <w:t>Po dokonanym remoncie Wykonawca umożliwi przedstawicielowi Zamawiającego - Ekspertowi przeprowadzenie odbioru technicznego wraz z próbami stanowiskowymi na terenie swojego zakładu.</w:t>
      </w:r>
    </w:p>
    <w:p w14:paraId="47642D7F" w14:textId="77777777" w:rsidR="001166F9" w:rsidRPr="00404EAE" w:rsidRDefault="001166F9" w:rsidP="00DB3B12">
      <w:pPr>
        <w:numPr>
          <w:ilvl w:val="0"/>
          <w:numId w:val="82"/>
        </w:numPr>
        <w:suppressAutoHyphens/>
        <w:ind w:left="425" w:hanging="426"/>
        <w:jc w:val="both"/>
        <w:rPr>
          <w:sz w:val="22"/>
          <w:szCs w:val="22"/>
        </w:rPr>
      </w:pPr>
      <w:r w:rsidRPr="00404EAE">
        <w:rPr>
          <w:sz w:val="22"/>
          <w:szCs w:val="22"/>
        </w:rPr>
        <w:t xml:space="preserve">Wykonawca zobowiązany jest powiadomić Zamawiającego o każdej zmianie planowanego terminu zakończenia remontu (co najmniej w dniu poprzedzającym termin planowanego zakończenia remontu) </w:t>
      </w:r>
    </w:p>
    <w:p w14:paraId="6932459D" w14:textId="7ABAB9DE" w:rsidR="001166F9" w:rsidRPr="00404EAE" w:rsidRDefault="001166F9" w:rsidP="00DB3B12">
      <w:pPr>
        <w:numPr>
          <w:ilvl w:val="0"/>
          <w:numId w:val="82"/>
        </w:numPr>
        <w:suppressAutoHyphens/>
        <w:ind w:left="425" w:hanging="426"/>
        <w:jc w:val="both"/>
        <w:rPr>
          <w:sz w:val="22"/>
          <w:szCs w:val="22"/>
        </w:rPr>
      </w:pPr>
      <w:r w:rsidRPr="00404EAE">
        <w:rPr>
          <w:sz w:val="22"/>
          <w:szCs w:val="22"/>
        </w:rPr>
        <w:t xml:space="preserve">Za datę wykonania usługi remontowej przyjmuje się datę podpisania przez obie strony umowy Protokołu zdawczo-odbiorczego z odbioru urządzenia/podzespołu po wykonanym remoncie </w:t>
      </w:r>
      <w:r w:rsidR="00513581" w:rsidRPr="00404EAE">
        <w:rPr>
          <w:sz w:val="22"/>
          <w:szCs w:val="22"/>
        </w:rPr>
        <w:br/>
      </w:r>
      <w:r w:rsidRPr="00404EAE">
        <w:rPr>
          <w:sz w:val="22"/>
          <w:szCs w:val="22"/>
        </w:rPr>
        <w:t xml:space="preserve">i dostarczeniu urządzenia do miejsca wskazanego przez Zamawiającego. </w:t>
      </w:r>
    </w:p>
    <w:bookmarkEnd w:id="364"/>
    <w:p w14:paraId="48A58821" w14:textId="77777777" w:rsidR="001166F9" w:rsidRPr="00404EAE" w:rsidRDefault="001166F9" w:rsidP="00681492">
      <w:pPr>
        <w:suppressAutoHyphens/>
        <w:jc w:val="both"/>
        <w:rPr>
          <w:sz w:val="22"/>
          <w:szCs w:val="22"/>
        </w:rPr>
      </w:pPr>
    </w:p>
    <w:p w14:paraId="116429A4" w14:textId="1FF64172" w:rsidR="001166F9" w:rsidRPr="00404EAE" w:rsidRDefault="001166F9" w:rsidP="00681492">
      <w:pPr>
        <w:pStyle w:val="Nagwek1"/>
        <w:spacing w:before="0"/>
        <w:ind w:left="431"/>
        <w:rPr>
          <w:rFonts w:cs="Times New Roman"/>
          <w:szCs w:val="24"/>
        </w:rPr>
      </w:pPr>
      <w:bookmarkStart w:id="365" w:name="_Toc66971801"/>
      <w:bookmarkStart w:id="366" w:name="_Toc169858506"/>
      <w:bookmarkStart w:id="367" w:name="_Toc169860243"/>
      <w:bookmarkStart w:id="368" w:name="_Toc173744401"/>
      <w:r w:rsidRPr="00404EAE">
        <w:rPr>
          <w:rFonts w:cs="Times New Roman"/>
          <w:szCs w:val="24"/>
        </w:rPr>
        <w:lastRenderedPageBreak/>
        <w:t>§6. Szczególne obowiązki Wykonawcy</w:t>
      </w:r>
      <w:bookmarkEnd w:id="365"/>
      <w:bookmarkEnd w:id="366"/>
      <w:bookmarkEnd w:id="367"/>
      <w:bookmarkEnd w:id="368"/>
    </w:p>
    <w:p w14:paraId="630A8097" w14:textId="5DADDEAF" w:rsidR="001166F9" w:rsidRPr="00404EAE" w:rsidRDefault="001166F9" w:rsidP="00C050C3">
      <w:pPr>
        <w:numPr>
          <w:ilvl w:val="0"/>
          <w:numId w:val="62"/>
        </w:numPr>
        <w:suppressAutoHyphens/>
        <w:ind w:hanging="357"/>
        <w:jc w:val="both"/>
        <w:rPr>
          <w:sz w:val="22"/>
          <w:szCs w:val="22"/>
        </w:rPr>
      </w:pPr>
      <w:r w:rsidRPr="00404EAE">
        <w:rPr>
          <w:sz w:val="22"/>
          <w:szCs w:val="22"/>
        </w:rPr>
        <w:t xml:space="preserve">W celu szczegółowego zaznajomienia się ze stanem technicznym przedmiotu remontu Wykonawca zobowiązany jest przed złożeniem oferty w postępowaniu wykonawczym </w:t>
      </w:r>
      <w:r w:rsidR="00166565" w:rsidRPr="00404EAE">
        <w:rPr>
          <w:sz w:val="22"/>
          <w:szCs w:val="22"/>
        </w:rPr>
        <w:br/>
      </w:r>
      <w:r w:rsidRPr="00404EAE">
        <w:rPr>
          <w:sz w:val="22"/>
          <w:szCs w:val="22"/>
        </w:rPr>
        <w:t xml:space="preserve">do dokonania oględzin przedmiotu remontu. Za skutki braku udziału Wykonawcy </w:t>
      </w:r>
      <w:r w:rsidR="00166565" w:rsidRPr="00404EAE">
        <w:rPr>
          <w:sz w:val="22"/>
          <w:szCs w:val="22"/>
        </w:rPr>
        <w:br/>
      </w:r>
      <w:r w:rsidRPr="00404EAE">
        <w:rPr>
          <w:sz w:val="22"/>
          <w:szCs w:val="22"/>
        </w:rPr>
        <w:t>w oględzinach przedmiotu remontu odpowiedzialność ponosi Wykonawca.</w:t>
      </w:r>
    </w:p>
    <w:p w14:paraId="24F414FF" w14:textId="77777777" w:rsidR="001166F9" w:rsidRPr="00404EAE" w:rsidRDefault="001166F9" w:rsidP="00C050C3">
      <w:pPr>
        <w:numPr>
          <w:ilvl w:val="0"/>
          <w:numId w:val="62"/>
        </w:numPr>
        <w:suppressAutoHyphens/>
        <w:ind w:hanging="357"/>
        <w:jc w:val="both"/>
        <w:rPr>
          <w:sz w:val="22"/>
          <w:szCs w:val="22"/>
        </w:rPr>
      </w:pPr>
      <w:r w:rsidRPr="00404EAE">
        <w:rPr>
          <w:sz w:val="22"/>
          <w:szCs w:val="22"/>
        </w:rPr>
        <w:t>W związku z powyższym przedmiotem ewentualnego rozszerzenia nie będą czynności, podzespoły, części:</w:t>
      </w:r>
    </w:p>
    <w:p w14:paraId="42D642F1" w14:textId="77777777" w:rsidR="001166F9" w:rsidRPr="00404EAE" w:rsidRDefault="001166F9" w:rsidP="00C050C3">
      <w:pPr>
        <w:numPr>
          <w:ilvl w:val="1"/>
          <w:numId w:val="62"/>
        </w:numPr>
        <w:suppressAutoHyphens/>
        <w:ind w:hanging="357"/>
        <w:jc w:val="both"/>
        <w:rPr>
          <w:sz w:val="22"/>
          <w:szCs w:val="22"/>
        </w:rPr>
      </w:pPr>
      <w:r w:rsidRPr="00404EAE">
        <w:rPr>
          <w:sz w:val="22"/>
          <w:szCs w:val="22"/>
        </w:rPr>
        <w:t>określone przez Zamawiającego w zakresie remontu (Protokole eksperckim Opisie przedmiotu zamówienia),</w:t>
      </w:r>
    </w:p>
    <w:p w14:paraId="30D2FC41" w14:textId="77777777" w:rsidR="001166F9" w:rsidRPr="00404EAE" w:rsidRDefault="001166F9" w:rsidP="00C050C3">
      <w:pPr>
        <w:numPr>
          <w:ilvl w:val="1"/>
          <w:numId w:val="62"/>
        </w:numPr>
        <w:suppressAutoHyphens/>
        <w:ind w:hanging="357"/>
        <w:jc w:val="both"/>
        <w:rPr>
          <w:sz w:val="22"/>
          <w:szCs w:val="22"/>
        </w:rPr>
      </w:pPr>
      <w:r w:rsidRPr="00404EAE">
        <w:rPr>
          <w:sz w:val="22"/>
          <w:szCs w:val="22"/>
        </w:rPr>
        <w:t>możliwe do stwierdzenia przez Wykonawcę w trakcie oględzin.</w:t>
      </w:r>
    </w:p>
    <w:p w14:paraId="29242840" w14:textId="77777777" w:rsidR="001166F9" w:rsidRPr="00404EAE" w:rsidRDefault="001166F9" w:rsidP="00C050C3">
      <w:pPr>
        <w:numPr>
          <w:ilvl w:val="0"/>
          <w:numId w:val="62"/>
        </w:numPr>
        <w:suppressAutoHyphens/>
        <w:ind w:hanging="357"/>
        <w:jc w:val="both"/>
        <w:rPr>
          <w:sz w:val="22"/>
          <w:szCs w:val="22"/>
        </w:rPr>
      </w:pPr>
      <w:r w:rsidRPr="00404EAE">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7244C3D3" w:rsidR="001166F9" w:rsidRPr="00404EAE" w:rsidRDefault="001166F9" w:rsidP="00C050C3">
      <w:pPr>
        <w:numPr>
          <w:ilvl w:val="0"/>
          <w:numId w:val="62"/>
        </w:numPr>
        <w:suppressAutoHyphens/>
        <w:ind w:hanging="357"/>
        <w:jc w:val="both"/>
        <w:rPr>
          <w:sz w:val="22"/>
          <w:szCs w:val="22"/>
        </w:rPr>
      </w:pPr>
      <w:r w:rsidRPr="00404EAE">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w:t>
      </w:r>
      <w:r w:rsidR="00166565" w:rsidRPr="00404EAE">
        <w:rPr>
          <w:sz w:val="22"/>
          <w:szCs w:val="22"/>
        </w:rPr>
        <w:br/>
      </w:r>
      <w:r w:rsidRPr="00404EAE">
        <w:rPr>
          <w:sz w:val="22"/>
          <w:szCs w:val="22"/>
        </w:rPr>
        <w:t xml:space="preserve">z konieczności dodatkowych oględzin. </w:t>
      </w:r>
    </w:p>
    <w:p w14:paraId="1A877FF5" w14:textId="12FEE1FB" w:rsidR="001166F9" w:rsidRPr="00404EAE" w:rsidRDefault="001166F9" w:rsidP="00C050C3">
      <w:pPr>
        <w:numPr>
          <w:ilvl w:val="0"/>
          <w:numId w:val="62"/>
        </w:numPr>
        <w:suppressAutoHyphens/>
        <w:ind w:hanging="357"/>
        <w:jc w:val="both"/>
        <w:rPr>
          <w:sz w:val="22"/>
          <w:szCs w:val="22"/>
        </w:rPr>
      </w:pPr>
      <w:r w:rsidRPr="00404EAE">
        <w:rPr>
          <w:sz w:val="22"/>
          <w:szCs w:val="22"/>
        </w:rPr>
        <w:t xml:space="preserve">W przypadku wystąpienia konieczności rozszerzenia zakresu rzeczowego remontu </w:t>
      </w:r>
      <w:r w:rsidR="00166565" w:rsidRPr="00404EAE">
        <w:rPr>
          <w:sz w:val="22"/>
          <w:szCs w:val="22"/>
        </w:rPr>
        <w:br/>
      </w:r>
      <w:r w:rsidRPr="00404EAE">
        <w:rPr>
          <w:sz w:val="22"/>
          <w:szCs w:val="22"/>
        </w:rPr>
        <w:t xml:space="preserve">w stosunku do zakresu objętego zamówieniem wykonawczym, termin realizacji zamówienia wydłuża się o okres niezbędny do ustalenia i zatwierdzenia poszerzonego zakresu rzeczowego remontu. W takim przypadku termin realizacji wstrzymany jest </w:t>
      </w:r>
      <w:r w:rsidR="00166565" w:rsidRPr="00404EAE">
        <w:rPr>
          <w:sz w:val="22"/>
          <w:szCs w:val="22"/>
        </w:rPr>
        <w:br/>
      </w:r>
      <w:r w:rsidRPr="00404EAE">
        <w:rPr>
          <w:sz w:val="22"/>
          <w:szCs w:val="22"/>
        </w:rPr>
        <w:t>z chwilą zgłoszenia przez Wykonawcę konieczności rozszerzenia zakresu rzeczowego remontu.</w:t>
      </w:r>
    </w:p>
    <w:p w14:paraId="5B4499EB" w14:textId="77777777" w:rsidR="001166F9" w:rsidRPr="00404EAE" w:rsidRDefault="001166F9" w:rsidP="00C050C3">
      <w:pPr>
        <w:numPr>
          <w:ilvl w:val="0"/>
          <w:numId w:val="62"/>
        </w:numPr>
        <w:suppressAutoHyphens/>
        <w:ind w:hanging="357"/>
        <w:jc w:val="both"/>
        <w:rPr>
          <w:sz w:val="22"/>
          <w:szCs w:val="22"/>
        </w:rPr>
      </w:pPr>
      <w:r w:rsidRPr="00404EAE">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52267096" w:rsidR="001166F9" w:rsidRPr="00404EAE" w:rsidRDefault="001166F9" w:rsidP="00C050C3">
      <w:pPr>
        <w:numPr>
          <w:ilvl w:val="0"/>
          <w:numId w:val="62"/>
        </w:numPr>
        <w:suppressAutoHyphens/>
        <w:ind w:hanging="357"/>
        <w:jc w:val="both"/>
        <w:rPr>
          <w:sz w:val="22"/>
          <w:szCs w:val="22"/>
        </w:rPr>
      </w:pPr>
      <w:r w:rsidRPr="00404EAE">
        <w:rPr>
          <w:sz w:val="22"/>
          <w:szCs w:val="22"/>
        </w:rPr>
        <w:t xml:space="preserve">W przypadku gdy po udzieleniu Zamówienia wykonawczego Zamawiający stwierdzi, </w:t>
      </w:r>
      <w:r w:rsidR="00166565" w:rsidRPr="00404EAE">
        <w:rPr>
          <w:sz w:val="22"/>
          <w:szCs w:val="22"/>
        </w:rPr>
        <w:br/>
      </w:r>
      <w:r w:rsidRPr="00404EAE">
        <w:rPr>
          <w:sz w:val="22"/>
          <w:szCs w:val="22"/>
        </w:rPr>
        <w:t xml:space="preserve">iż prowadzenie remontu w zakresie rozszerzonym jest niezasadne (nieopłacalne) </w:t>
      </w:r>
      <w:r w:rsidR="00166565" w:rsidRPr="00404EAE">
        <w:rPr>
          <w:sz w:val="22"/>
          <w:szCs w:val="22"/>
        </w:rPr>
        <w:br/>
      </w:r>
      <w:r w:rsidRPr="00404EAE">
        <w:rPr>
          <w:sz w:val="22"/>
          <w:szCs w:val="22"/>
        </w:rPr>
        <w:t xml:space="preserve">lub udzielenie Zamówienia wykonawczego uzupełniającego skutkowałoby przekroczeniem wartości umowy, Wykonawca zwraca przedmiot zamówienia i przysługuje mu prawo </w:t>
      </w:r>
      <w:r w:rsidR="00166565" w:rsidRPr="00404EAE">
        <w:rPr>
          <w:sz w:val="22"/>
          <w:szCs w:val="22"/>
        </w:rPr>
        <w:br/>
      </w:r>
      <w:r w:rsidRPr="00404EAE">
        <w:rPr>
          <w:sz w:val="22"/>
          <w:szCs w:val="22"/>
        </w:rPr>
        <w:t xml:space="preserve">do wystąpienia o zwrot udokumentowanych, poniesionych dotychczas kosztów, ale </w:t>
      </w:r>
      <w:r w:rsidR="00166565" w:rsidRPr="00404EAE">
        <w:rPr>
          <w:sz w:val="22"/>
          <w:szCs w:val="22"/>
        </w:rPr>
        <w:br/>
      </w:r>
      <w:r w:rsidRPr="00404EAE">
        <w:rPr>
          <w:sz w:val="22"/>
          <w:szCs w:val="22"/>
        </w:rPr>
        <w:t>ich wartość nie może być większa niż 10% wartości brutto zamówienia wykonawczego.</w:t>
      </w:r>
    </w:p>
    <w:p w14:paraId="12891B4D" w14:textId="27BA0010" w:rsidR="001166F9" w:rsidRPr="00404EAE" w:rsidRDefault="001166F9" w:rsidP="00C050C3">
      <w:pPr>
        <w:numPr>
          <w:ilvl w:val="0"/>
          <w:numId w:val="62"/>
        </w:numPr>
        <w:suppressAutoHyphens/>
        <w:ind w:hanging="357"/>
        <w:jc w:val="both"/>
        <w:rPr>
          <w:sz w:val="22"/>
          <w:szCs w:val="22"/>
        </w:rPr>
      </w:pPr>
      <w:bookmarkStart w:id="369" w:name="_Hlk114914436"/>
      <w:r w:rsidRPr="00404EAE">
        <w:rPr>
          <w:sz w:val="22"/>
          <w:szCs w:val="22"/>
        </w:rPr>
        <w:t xml:space="preserve">Po dokonanym remoncie Wykonawca umożliwi przedstawicielowi Zamawiającego - Ekspertowi przeprowadzenie odbioru technicznego (w tym prób stanowiskowych) </w:t>
      </w:r>
      <w:r w:rsidR="00166565" w:rsidRPr="00404EAE">
        <w:rPr>
          <w:sz w:val="22"/>
          <w:szCs w:val="22"/>
        </w:rPr>
        <w:br/>
      </w:r>
      <w:r w:rsidRPr="00404EAE">
        <w:rPr>
          <w:sz w:val="22"/>
          <w:szCs w:val="22"/>
        </w:rPr>
        <w:t>na terenie swojego zakładu lub w innym miejscu, które wskaże w zgłoszeniu zakończenia remontu.</w:t>
      </w:r>
    </w:p>
    <w:p w14:paraId="30E918BD" w14:textId="63A033EA" w:rsidR="001166F9" w:rsidRPr="00404EAE" w:rsidRDefault="001166F9" w:rsidP="00C050C3">
      <w:pPr>
        <w:numPr>
          <w:ilvl w:val="0"/>
          <w:numId w:val="62"/>
        </w:numPr>
        <w:suppressAutoHyphens/>
        <w:ind w:hanging="357"/>
        <w:jc w:val="both"/>
        <w:rPr>
          <w:sz w:val="22"/>
          <w:szCs w:val="22"/>
        </w:rPr>
      </w:pPr>
      <w:r w:rsidRPr="00404EAE">
        <w:rPr>
          <w:sz w:val="22"/>
          <w:szCs w:val="22"/>
        </w:rPr>
        <w:t xml:space="preserve">Zamawiający zastrzega sobie możliwość weryfikacji wyników zawartych w sprawozdaniach </w:t>
      </w:r>
      <w:r w:rsidR="00A57A7D" w:rsidRPr="00404EAE">
        <w:rPr>
          <w:sz w:val="22"/>
          <w:szCs w:val="22"/>
        </w:rPr>
        <w:br/>
      </w:r>
      <w:r w:rsidRPr="00404EAE">
        <w:rPr>
          <w:sz w:val="22"/>
          <w:szCs w:val="22"/>
        </w:rPr>
        <w:t>z przeprowadzonych prób i badań poprzez wykonanie prób i badań sprawdzających na stanowisku prób wskazanym przez Zamawiającego.</w:t>
      </w:r>
    </w:p>
    <w:p w14:paraId="7966D43D" w14:textId="77777777" w:rsidR="001166F9" w:rsidRPr="00404EAE" w:rsidRDefault="001166F9" w:rsidP="00C050C3">
      <w:pPr>
        <w:numPr>
          <w:ilvl w:val="0"/>
          <w:numId w:val="62"/>
        </w:numPr>
        <w:suppressAutoHyphens/>
        <w:ind w:hanging="357"/>
        <w:jc w:val="both"/>
        <w:rPr>
          <w:sz w:val="22"/>
          <w:szCs w:val="22"/>
        </w:rPr>
      </w:pPr>
      <w:r w:rsidRPr="00404EAE">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404EAE" w:rsidRDefault="0007392F" w:rsidP="00C050C3">
      <w:pPr>
        <w:numPr>
          <w:ilvl w:val="0"/>
          <w:numId w:val="62"/>
        </w:numPr>
        <w:suppressAutoHyphens/>
        <w:ind w:hanging="357"/>
        <w:jc w:val="both"/>
        <w:rPr>
          <w:sz w:val="22"/>
          <w:szCs w:val="22"/>
        </w:rPr>
      </w:pPr>
      <w:r w:rsidRPr="00404EAE">
        <w:rPr>
          <w:sz w:val="22"/>
          <w:szCs w:val="22"/>
        </w:rPr>
        <w:t>Próby i badania sprawdzające stanowią nieodzowną czynność remontu wliczoną w jego cenę.</w:t>
      </w:r>
    </w:p>
    <w:p w14:paraId="78E9103B" w14:textId="77777777" w:rsidR="001166F9" w:rsidRPr="00404EAE" w:rsidRDefault="001166F9" w:rsidP="00C050C3">
      <w:pPr>
        <w:numPr>
          <w:ilvl w:val="0"/>
          <w:numId w:val="62"/>
        </w:numPr>
        <w:suppressAutoHyphens/>
        <w:ind w:hanging="357"/>
        <w:jc w:val="both"/>
        <w:rPr>
          <w:sz w:val="22"/>
          <w:szCs w:val="22"/>
        </w:rPr>
      </w:pPr>
      <w:r w:rsidRPr="00404EAE">
        <w:rPr>
          <w:sz w:val="22"/>
          <w:szCs w:val="22"/>
        </w:rPr>
        <w:t xml:space="preserve">Wykonawca wymagane w SOPZ dokumenty potwierdzające jakość wykonanych usług. </w:t>
      </w:r>
    </w:p>
    <w:p w14:paraId="2020B32D" w14:textId="602FDD9D" w:rsidR="001166F9" w:rsidRPr="00404EAE" w:rsidRDefault="001166F9" w:rsidP="00C050C3">
      <w:pPr>
        <w:numPr>
          <w:ilvl w:val="0"/>
          <w:numId w:val="62"/>
        </w:numPr>
        <w:suppressAutoHyphens/>
        <w:ind w:hanging="357"/>
        <w:jc w:val="both"/>
        <w:rPr>
          <w:sz w:val="22"/>
          <w:szCs w:val="22"/>
        </w:rPr>
      </w:pPr>
      <w:r w:rsidRPr="00404EAE">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 przekazywać wraz z Protokołem zdawczo-odbiorczym po wykonanym remoncie.</w:t>
      </w:r>
    </w:p>
    <w:bookmarkEnd w:id="369"/>
    <w:p w14:paraId="2186960C" w14:textId="77777777" w:rsidR="001166F9" w:rsidRPr="00404EAE" w:rsidRDefault="001166F9" w:rsidP="00681492">
      <w:pPr>
        <w:suppressAutoHyphens/>
        <w:ind w:left="357"/>
        <w:jc w:val="both"/>
        <w:rPr>
          <w:sz w:val="24"/>
          <w:szCs w:val="24"/>
        </w:rPr>
      </w:pPr>
    </w:p>
    <w:p w14:paraId="433715E3" w14:textId="77777777" w:rsidR="001166F9" w:rsidRPr="00404EAE" w:rsidRDefault="001166F9" w:rsidP="00681492">
      <w:pPr>
        <w:pStyle w:val="Nagwek1"/>
        <w:spacing w:before="0"/>
        <w:ind w:left="431"/>
        <w:rPr>
          <w:rFonts w:cs="Times New Roman"/>
          <w:szCs w:val="24"/>
        </w:rPr>
      </w:pPr>
      <w:bookmarkStart w:id="370" w:name="_Toc169858507"/>
      <w:bookmarkStart w:id="371" w:name="_Toc169860244"/>
      <w:bookmarkStart w:id="372" w:name="_Toc173744402"/>
      <w:r w:rsidRPr="00404EAE">
        <w:rPr>
          <w:rFonts w:cs="Times New Roman"/>
          <w:szCs w:val="24"/>
        </w:rPr>
        <w:lastRenderedPageBreak/>
        <w:t>§7. Podwykonawstwo</w:t>
      </w:r>
      <w:bookmarkEnd w:id="370"/>
      <w:bookmarkEnd w:id="371"/>
      <w:bookmarkEnd w:id="372"/>
    </w:p>
    <w:p w14:paraId="6D23AF6C" w14:textId="77777777" w:rsidR="00166565" w:rsidRPr="00404EAE" w:rsidRDefault="00166565" w:rsidP="00C050C3">
      <w:pPr>
        <w:numPr>
          <w:ilvl w:val="0"/>
          <w:numId w:val="72"/>
        </w:numPr>
        <w:ind w:left="567" w:hanging="425"/>
        <w:jc w:val="both"/>
        <w:rPr>
          <w:sz w:val="22"/>
          <w:szCs w:val="22"/>
        </w:rPr>
      </w:pPr>
      <w:bookmarkStart w:id="373" w:name="_Hlk68846287"/>
      <w:r w:rsidRPr="00404EAE">
        <w:rPr>
          <w:sz w:val="22"/>
          <w:szCs w:val="22"/>
        </w:rPr>
        <w:t>Wykonawca może powierzyć wykonanie części Umowy Podwykonawcy po uzyskaniu pisemnej zgody Zamawiającego na taką czynność, z zastrzeżeniem ust.6.</w:t>
      </w:r>
    </w:p>
    <w:p w14:paraId="0D0DAAD6" w14:textId="77777777" w:rsidR="00166565" w:rsidRPr="00404EAE" w:rsidRDefault="00166565" w:rsidP="00C050C3">
      <w:pPr>
        <w:numPr>
          <w:ilvl w:val="0"/>
          <w:numId w:val="72"/>
        </w:numPr>
        <w:ind w:left="567" w:hanging="425"/>
        <w:jc w:val="both"/>
        <w:rPr>
          <w:sz w:val="22"/>
          <w:szCs w:val="22"/>
        </w:rPr>
      </w:pPr>
      <w:r w:rsidRPr="00404EAE">
        <w:rPr>
          <w:sz w:val="22"/>
          <w:szCs w:val="22"/>
        </w:rPr>
        <w:t>Zgoda Zamawiającego na powierzenie wykonania części Umowy Podwykonawcy nie rodzi po stronie Zamawiającego solidarnej odpowiedzialność za zapłatę wynagrodzenia należnego Podwykonawcy.</w:t>
      </w:r>
    </w:p>
    <w:p w14:paraId="605F9D18" w14:textId="77777777" w:rsidR="00166565" w:rsidRPr="00404EAE" w:rsidRDefault="00166565" w:rsidP="00C050C3">
      <w:pPr>
        <w:numPr>
          <w:ilvl w:val="0"/>
          <w:numId w:val="72"/>
        </w:numPr>
        <w:ind w:left="567" w:hanging="425"/>
        <w:jc w:val="both"/>
        <w:rPr>
          <w:sz w:val="22"/>
          <w:szCs w:val="22"/>
        </w:rPr>
      </w:pPr>
      <w:r w:rsidRPr="00404EAE">
        <w:rPr>
          <w:sz w:val="22"/>
          <w:szCs w:val="22"/>
        </w:rPr>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404EAE" w:rsidRDefault="00166565" w:rsidP="00C050C3">
      <w:pPr>
        <w:numPr>
          <w:ilvl w:val="0"/>
          <w:numId w:val="72"/>
        </w:numPr>
        <w:ind w:left="567" w:hanging="425"/>
        <w:jc w:val="both"/>
        <w:rPr>
          <w:sz w:val="22"/>
          <w:szCs w:val="22"/>
        </w:rPr>
      </w:pPr>
      <w:r w:rsidRPr="00404EAE">
        <w:rPr>
          <w:sz w:val="22"/>
          <w:szCs w:val="22"/>
        </w:rPr>
        <w:t>Wniosek powinien szczegółowo określać:</w:t>
      </w:r>
    </w:p>
    <w:p w14:paraId="4AC2D7EA" w14:textId="77777777" w:rsidR="00166565" w:rsidRPr="00404EAE" w:rsidRDefault="00166565" w:rsidP="00C050C3">
      <w:pPr>
        <w:pStyle w:val="Akapitzlist"/>
        <w:numPr>
          <w:ilvl w:val="1"/>
          <w:numId w:val="72"/>
        </w:numPr>
        <w:ind w:left="851" w:hanging="284"/>
        <w:jc w:val="both"/>
        <w:rPr>
          <w:sz w:val="22"/>
          <w:szCs w:val="22"/>
        </w:rPr>
      </w:pPr>
      <w:r w:rsidRPr="00404EAE">
        <w:rPr>
          <w:sz w:val="22"/>
          <w:szCs w:val="22"/>
        </w:rPr>
        <w:t>nazwę podwykonawcy,</w:t>
      </w:r>
    </w:p>
    <w:p w14:paraId="2FE21AE7" w14:textId="77777777" w:rsidR="00166565" w:rsidRPr="00404EAE" w:rsidRDefault="00166565" w:rsidP="00C050C3">
      <w:pPr>
        <w:pStyle w:val="Akapitzlist"/>
        <w:numPr>
          <w:ilvl w:val="1"/>
          <w:numId w:val="72"/>
        </w:numPr>
        <w:ind w:left="851" w:hanging="284"/>
        <w:jc w:val="both"/>
        <w:rPr>
          <w:sz w:val="22"/>
          <w:szCs w:val="22"/>
        </w:rPr>
      </w:pPr>
      <w:r w:rsidRPr="00404EAE">
        <w:rPr>
          <w:sz w:val="22"/>
          <w:szCs w:val="22"/>
        </w:rPr>
        <w:t>dane kontaktowe podwykonawcy,</w:t>
      </w:r>
    </w:p>
    <w:p w14:paraId="102EE32B" w14:textId="77777777" w:rsidR="00166565" w:rsidRPr="00404EAE" w:rsidRDefault="00166565" w:rsidP="00C050C3">
      <w:pPr>
        <w:pStyle w:val="Akapitzlist"/>
        <w:numPr>
          <w:ilvl w:val="1"/>
          <w:numId w:val="72"/>
        </w:numPr>
        <w:ind w:left="851" w:hanging="284"/>
        <w:jc w:val="both"/>
        <w:rPr>
          <w:sz w:val="22"/>
          <w:szCs w:val="22"/>
        </w:rPr>
      </w:pPr>
      <w:r w:rsidRPr="00404EAE">
        <w:rPr>
          <w:sz w:val="22"/>
          <w:szCs w:val="22"/>
        </w:rPr>
        <w:t>przedstawicieli podwykonawcy,</w:t>
      </w:r>
    </w:p>
    <w:p w14:paraId="71CD9487" w14:textId="77777777" w:rsidR="00166565" w:rsidRPr="00404EAE" w:rsidRDefault="00166565" w:rsidP="00C050C3">
      <w:pPr>
        <w:pStyle w:val="Akapitzlist"/>
        <w:numPr>
          <w:ilvl w:val="1"/>
          <w:numId w:val="72"/>
        </w:numPr>
        <w:ind w:left="851" w:hanging="284"/>
        <w:jc w:val="both"/>
        <w:rPr>
          <w:sz w:val="22"/>
          <w:szCs w:val="22"/>
        </w:rPr>
      </w:pPr>
      <w:r w:rsidRPr="00404EAE">
        <w:rPr>
          <w:sz w:val="22"/>
          <w:szCs w:val="22"/>
        </w:rPr>
        <w:t>zakres części Umowy powierzonej do wykonania przez podwykonawcę.</w:t>
      </w:r>
    </w:p>
    <w:p w14:paraId="76C7E9D0" w14:textId="77777777" w:rsidR="00166565" w:rsidRPr="00404EAE" w:rsidRDefault="00166565" w:rsidP="00C050C3">
      <w:pPr>
        <w:numPr>
          <w:ilvl w:val="0"/>
          <w:numId w:val="72"/>
        </w:numPr>
        <w:ind w:left="567" w:hanging="425"/>
        <w:jc w:val="both"/>
        <w:rPr>
          <w:sz w:val="22"/>
          <w:szCs w:val="22"/>
        </w:rPr>
      </w:pPr>
      <w:r w:rsidRPr="00404EAE">
        <w:rPr>
          <w:sz w:val="22"/>
          <w:szCs w:val="22"/>
        </w:rPr>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404EAE" w:rsidRDefault="00166565" w:rsidP="00C050C3">
      <w:pPr>
        <w:numPr>
          <w:ilvl w:val="0"/>
          <w:numId w:val="72"/>
        </w:numPr>
        <w:ind w:left="567" w:hanging="425"/>
        <w:jc w:val="both"/>
        <w:rPr>
          <w:sz w:val="22"/>
          <w:szCs w:val="22"/>
        </w:rPr>
      </w:pPr>
      <w:r w:rsidRPr="00404EAE">
        <w:rPr>
          <w:sz w:val="22"/>
          <w:szCs w:val="22"/>
        </w:rPr>
        <w:t>Brak odpowiedzi Zamawiającego w powyższym terminie, uważa się za wyrażenie zgody na powierzenie wykonania części Umowy podwykonawcy.</w:t>
      </w:r>
    </w:p>
    <w:p w14:paraId="38A70B8E" w14:textId="77777777" w:rsidR="00166565" w:rsidRPr="00404EAE" w:rsidRDefault="00166565" w:rsidP="00C050C3">
      <w:pPr>
        <w:numPr>
          <w:ilvl w:val="0"/>
          <w:numId w:val="72"/>
        </w:numPr>
        <w:ind w:left="567" w:hanging="425"/>
        <w:jc w:val="both"/>
        <w:rPr>
          <w:sz w:val="22"/>
          <w:szCs w:val="22"/>
        </w:rPr>
      </w:pPr>
      <w:r w:rsidRPr="00404EA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404EAE" w:rsidRDefault="00166565" w:rsidP="00C050C3">
      <w:pPr>
        <w:numPr>
          <w:ilvl w:val="0"/>
          <w:numId w:val="72"/>
        </w:numPr>
        <w:ind w:left="567" w:hanging="425"/>
        <w:jc w:val="both"/>
        <w:rPr>
          <w:sz w:val="22"/>
          <w:szCs w:val="22"/>
        </w:rPr>
      </w:pPr>
      <w:r w:rsidRPr="00404EA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404EAE" w:rsidRDefault="00166565" w:rsidP="00C050C3">
      <w:pPr>
        <w:numPr>
          <w:ilvl w:val="1"/>
          <w:numId w:val="72"/>
        </w:numPr>
        <w:ind w:left="993" w:hanging="426"/>
        <w:jc w:val="both"/>
        <w:rPr>
          <w:sz w:val="22"/>
          <w:szCs w:val="22"/>
        </w:rPr>
      </w:pPr>
      <w:r w:rsidRPr="00404EAE">
        <w:rPr>
          <w:sz w:val="22"/>
          <w:szCs w:val="22"/>
        </w:rPr>
        <w:t xml:space="preserve">Podwykonawca nie wykonał lub nienależycie wykonał zobowiązania na rzecz Zamawiającego lub innego podmiotu prowadzącego działalność w sektorze górnictwa, </w:t>
      </w:r>
    </w:p>
    <w:p w14:paraId="45BC588D" w14:textId="77777777" w:rsidR="00166565" w:rsidRPr="00404EAE" w:rsidRDefault="00166565" w:rsidP="00C050C3">
      <w:pPr>
        <w:numPr>
          <w:ilvl w:val="1"/>
          <w:numId w:val="72"/>
        </w:numPr>
        <w:ind w:left="993" w:hanging="426"/>
        <w:jc w:val="both"/>
        <w:rPr>
          <w:sz w:val="22"/>
          <w:szCs w:val="22"/>
        </w:rPr>
      </w:pPr>
      <w:r w:rsidRPr="00404EAE">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404EAE" w:rsidRDefault="00166565" w:rsidP="00C050C3">
      <w:pPr>
        <w:numPr>
          <w:ilvl w:val="1"/>
          <w:numId w:val="72"/>
        </w:numPr>
        <w:ind w:left="993" w:hanging="426"/>
        <w:jc w:val="both"/>
        <w:rPr>
          <w:sz w:val="22"/>
          <w:szCs w:val="22"/>
        </w:rPr>
      </w:pPr>
      <w:r w:rsidRPr="00404EAE">
        <w:rPr>
          <w:sz w:val="22"/>
          <w:szCs w:val="22"/>
        </w:rPr>
        <w:t>Podwykonawca jest winny spowodowania wypadku na terenie zakładu górniczego lub spowodowania zagrożenia dla ruchu zakładu górniczego.</w:t>
      </w:r>
    </w:p>
    <w:p w14:paraId="753538FE" w14:textId="77777777" w:rsidR="00166565" w:rsidRPr="00404EAE" w:rsidRDefault="00166565" w:rsidP="00C050C3">
      <w:pPr>
        <w:numPr>
          <w:ilvl w:val="0"/>
          <w:numId w:val="72"/>
        </w:numPr>
        <w:ind w:left="357" w:hanging="357"/>
        <w:jc w:val="both"/>
        <w:rPr>
          <w:sz w:val="22"/>
          <w:szCs w:val="22"/>
        </w:rPr>
      </w:pPr>
      <w:r w:rsidRPr="00404EA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404EAE" w:rsidRDefault="00166565" w:rsidP="00C050C3">
      <w:pPr>
        <w:numPr>
          <w:ilvl w:val="0"/>
          <w:numId w:val="72"/>
        </w:numPr>
        <w:ind w:left="357" w:hanging="357"/>
        <w:jc w:val="both"/>
        <w:rPr>
          <w:iCs/>
          <w:sz w:val="22"/>
          <w:szCs w:val="22"/>
        </w:rPr>
      </w:pPr>
      <w:r w:rsidRPr="00404EAE">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404EAE" w:rsidRDefault="00166565" w:rsidP="00C050C3">
      <w:pPr>
        <w:numPr>
          <w:ilvl w:val="0"/>
          <w:numId w:val="72"/>
        </w:numPr>
        <w:ind w:left="357" w:hanging="357"/>
        <w:jc w:val="both"/>
        <w:rPr>
          <w:iCs/>
          <w:sz w:val="22"/>
          <w:szCs w:val="22"/>
        </w:rPr>
      </w:pPr>
      <w:r w:rsidRPr="00404EAE">
        <w:rPr>
          <w:sz w:val="22"/>
          <w:szCs w:val="22"/>
        </w:rPr>
        <w:t xml:space="preserve">Uregulowania niniejszego paragrafu dotyczą także wyrażenia zgody na powierzenie wykonania części Umowy przez Podwykonawcę dalszemu Podwykonawcy. </w:t>
      </w:r>
    </w:p>
    <w:p w14:paraId="3E46B81E" w14:textId="77777777" w:rsidR="00166565" w:rsidRPr="00404EAE" w:rsidRDefault="00166565" w:rsidP="00C050C3">
      <w:pPr>
        <w:numPr>
          <w:ilvl w:val="0"/>
          <w:numId w:val="72"/>
        </w:numPr>
        <w:spacing w:line="259" w:lineRule="auto"/>
        <w:jc w:val="both"/>
        <w:rPr>
          <w:sz w:val="22"/>
          <w:szCs w:val="22"/>
        </w:rPr>
      </w:pPr>
      <w:r w:rsidRPr="00404EAE">
        <w:rPr>
          <w:sz w:val="22"/>
          <w:szCs w:val="22"/>
        </w:rPr>
        <w:t>Zmiana lub wprowadzenie nowego Podwykonawcy nie wymaga formy aneksu. Każda ze Stron zobowiązana jest do przekazania pisemnego powiadomienia drugiej Stronie o dokonanej zmianie.</w:t>
      </w:r>
    </w:p>
    <w:bookmarkEnd w:id="373"/>
    <w:p w14:paraId="0BFCBAC7" w14:textId="77777777" w:rsidR="001166F9" w:rsidRPr="00404EAE" w:rsidRDefault="001166F9" w:rsidP="00681492">
      <w:pPr>
        <w:suppressAutoHyphens/>
        <w:jc w:val="both"/>
        <w:rPr>
          <w:sz w:val="24"/>
          <w:szCs w:val="24"/>
        </w:rPr>
      </w:pPr>
    </w:p>
    <w:p w14:paraId="79962494" w14:textId="48CF8D6D" w:rsidR="001166F9" w:rsidRPr="00404EAE" w:rsidRDefault="001166F9" w:rsidP="00681492">
      <w:pPr>
        <w:pStyle w:val="Nagwek1"/>
        <w:spacing w:before="0"/>
        <w:ind w:left="431"/>
        <w:rPr>
          <w:rFonts w:cs="Times New Roman"/>
          <w:szCs w:val="24"/>
        </w:rPr>
      </w:pPr>
      <w:bookmarkStart w:id="374" w:name="_Toc66971805"/>
      <w:bookmarkStart w:id="375" w:name="_Toc169858508"/>
      <w:bookmarkStart w:id="376" w:name="_Toc169860245"/>
      <w:bookmarkStart w:id="377" w:name="_Toc173744403"/>
      <w:r w:rsidRPr="00404EAE">
        <w:rPr>
          <w:rFonts w:cs="Times New Roman"/>
          <w:szCs w:val="24"/>
        </w:rPr>
        <w:t>§8. Badania kontrolne (Audyt)</w:t>
      </w:r>
      <w:bookmarkEnd w:id="374"/>
      <w:bookmarkEnd w:id="375"/>
      <w:bookmarkEnd w:id="376"/>
      <w:bookmarkEnd w:id="377"/>
    </w:p>
    <w:p w14:paraId="10063C20" w14:textId="77777777" w:rsidR="001166F9" w:rsidRPr="00404EAE" w:rsidRDefault="001166F9" w:rsidP="00C050C3">
      <w:pPr>
        <w:pStyle w:val="Akapitzlist"/>
        <w:numPr>
          <w:ilvl w:val="0"/>
          <w:numId w:val="68"/>
        </w:numPr>
        <w:contextualSpacing w:val="0"/>
        <w:jc w:val="both"/>
        <w:rPr>
          <w:sz w:val="22"/>
          <w:szCs w:val="22"/>
        </w:rPr>
      </w:pPr>
      <w:r w:rsidRPr="00404EAE">
        <w:rPr>
          <w:sz w:val="22"/>
          <w:szCs w:val="22"/>
        </w:rPr>
        <w:t>W trakcie wykonywania Umowy Zamawiający zastrzega prawo do wykonania Audytu. Wykonawca jest zobowiązany poddać się Audytowi w terminie i zakresie wskazanym przez Zamawiającego. Audyt może dotyczyć w szczególności:</w:t>
      </w:r>
    </w:p>
    <w:p w14:paraId="5A3D62ED" w14:textId="1A0BE69C" w:rsidR="001166F9" w:rsidRPr="00404EAE" w:rsidRDefault="001166F9" w:rsidP="00C050C3">
      <w:pPr>
        <w:pStyle w:val="Akapitzlist"/>
        <w:numPr>
          <w:ilvl w:val="1"/>
          <w:numId w:val="68"/>
        </w:numPr>
        <w:contextualSpacing w:val="0"/>
        <w:jc w:val="both"/>
        <w:rPr>
          <w:sz w:val="22"/>
          <w:szCs w:val="22"/>
        </w:rPr>
      </w:pPr>
      <w:r w:rsidRPr="00404EAE">
        <w:rPr>
          <w:sz w:val="22"/>
          <w:szCs w:val="22"/>
        </w:rPr>
        <w:t xml:space="preserve">warunków techniczno-organizacyjnych oraz zgodności sposobu realizacji usług </w:t>
      </w:r>
      <w:r w:rsidR="005E20CD" w:rsidRPr="00404EAE">
        <w:rPr>
          <w:sz w:val="22"/>
          <w:szCs w:val="22"/>
        </w:rPr>
        <w:br/>
      </w:r>
      <w:r w:rsidRPr="00404EAE">
        <w:rPr>
          <w:sz w:val="22"/>
          <w:szCs w:val="22"/>
        </w:rPr>
        <w:t>z postanowieniami Umowy,</w:t>
      </w:r>
    </w:p>
    <w:p w14:paraId="00090CFF"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kwalifikacji i uprawnień pracowników w zakresie zgodności z wymaganiami Zamawiającego,</w:t>
      </w:r>
    </w:p>
    <w:p w14:paraId="76443F84"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lastRenderedPageBreak/>
        <w:t>przestrzegania przepisów powszechnie obowiązujących oraz wewnętrznych uregulowań Zamawiającego w zakresie ochrony środowiska i BHP,</w:t>
      </w:r>
    </w:p>
    <w:p w14:paraId="3345A397"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przestrzegania przepisów powszechnie obowiązujących oraz wewnętrznych uregulowań Zamawiającego w zakresie dyscypliny i czasu pracy,</w:t>
      </w:r>
    </w:p>
    <w:p w14:paraId="11A1AA0E"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prawidłowości wykonywania Przedmiotu Umowy,</w:t>
      </w:r>
    </w:p>
    <w:p w14:paraId="02059888"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posiadania przez Wykonawcę wymaganych dopuszczeń i certyfikatów.</w:t>
      </w:r>
    </w:p>
    <w:p w14:paraId="2BB94AC9" w14:textId="559AA4B2"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 xml:space="preserve">Czas trwania Audytu może wynieść od 1 do 5 dni roboczych (dni od poniedziałku do piątku </w:t>
      </w:r>
      <w:r w:rsidR="005E20CD" w:rsidRPr="00404EAE">
        <w:rPr>
          <w:sz w:val="22"/>
          <w:szCs w:val="22"/>
        </w:rPr>
        <w:br/>
      </w:r>
      <w:r w:rsidRPr="00404EAE">
        <w:rPr>
          <w:sz w:val="22"/>
          <w:szCs w:val="22"/>
        </w:rPr>
        <w:t>z wyłączeniem dni ustawowo wolnych od pracy).</w:t>
      </w:r>
    </w:p>
    <w:p w14:paraId="7E76CF65" w14:textId="77777777"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Liczba Audytów w trakcie trwania Umowy nie może przekroczyć 2 na rok kalendarzowy obowiązywania Umowy.</w:t>
      </w:r>
    </w:p>
    <w:p w14:paraId="2EFF4663" w14:textId="77777777"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Zasady ustalenia terminu przeprowadzenia Audytu:</w:t>
      </w:r>
    </w:p>
    <w:p w14:paraId="123BFEA3" w14:textId="28AD1915" w:rsidR="001166F9" w:rsidRPr="00404EAE" w:rsidRDefault="001166F9" w:rsidP="00C050C3">
      <w:pPr>
        <w:pStyle w:val="Akapitzlist"/>
        <w:numPr>
          <w:ilvl w:val="1"/>
          <w:numId w:val="68"/>
        </w:numPr>
        <w:contextualSpacing w:val="0"/>
        <w:jc w:val="both"/>
        <w:rPr>
          <w:sz w:val="22"/>
          <w:szCs w:val="22"/>
        </w:rPr>
      </w:pPr>
      <w:r w:rsidRPr="00404EAE">
        <w:rPr>
          <w:sz w:val="22"/>
          <w:szCs w:val="22"/>
        </w:rPr>
        <w:t xml:space="preserve">Zamawiający powiadomi Wykonawcę o przewidywanym terminie przeprowadzenia Audytu </w:t>
      </w:r>
      <w:r w:rsidR="005E20CD" w:rsidRPr="00404EAE">
        <w:rPr>
          <w:sz w:val="22"/>
          <w:szCs w:val="22"/>
        </w:rPr>
        <w:br/>
      </w:r>
      <w:r w:rsidRPr="00404EAE">
        <w:rPr>
          <w:sz w:val="22"/>
          <w:szCs w:val="22"/>
        </w:rPr>
        <w:t>z wyprzedzeniem 14 dni kalendarzowych w stosunku do planowanej daty jego rozpoczęcia;</w:t>
      </w:r>
    </w:p>
    <w:p w14:paraId="22A46F4F"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Powiadomienie o Audycie winno zawierać:</w:t>
      </w:r>
    </w:p>
    <w:p w14:paraId="194EF71A"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wskazanie zakres Audytu,</w:t>
      </w:r>
    </w:p>
    <w:p w14:paraId="056A6C47"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proponowany termin rozpoczęcia i zakończenia Audytu,</w:t>
      </w:r>
    </w:p>
    <w:p w14:paraId="5EC88C60"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inne informacje (np. miejsce Audytu);</w:t>
      </w:r>
    </w:p>
    <w:p w14:paraId="4EBE1BA3"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Wykonawca w terminie 3 dni roboczych od daty otrzymania powiadomienia może wnieść uwagi wraz z uzasadnieniem. Niewniesienie uwag w terminie jest rozumiane jako akceptacja terminu Audytu;</w:t>
      </w:r>
    </w:p>
    <w:p w14:paraId="6E37111B"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W przypadku wniesienia przez Wykonawcę uwag, Zamawiający w terminie 7 dni kalendarzowych od otrzymania uwag ustosunkuje się do tych uwag poprzez:</w:t>
      </w:r>
    </w:p>
    <w:p w14:paraId="5198314B"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 xml:space="preserve">uwzględnienie ich </w:t>
      </w:r>
    </w:p>
    <w:p w14:paraId="56A7E715" w14:textId="77777777" w:rsidR="001166F9" w:rsidRPr="00404EAE" w:rsidRDefault="001166F9" w:rsidP="00681492">
      <w:pPr>
        <w:pStyle w:val="Akapitzlist"/>
        <w:ind w:left="1080"/>
        <w:contextualSpacing w:val="0"/>
        <w:jc w:val="both"/>
        <w:rPr>
          <w:sz w:val="22"/>
          <w:szCs w:val="22"/>
        </w:rPr>
      </w:pPr>
      <w:r w:rsidRPr="00404EAE">
        <w:rPr>
          <w:sz w:val="22"/>
          <w:szCs w:val="22"/>
        </w:rPr>
        <w:t>albo</w:t>
      </w:r>
    </w:p>
    <w:p w14:paraId="0258EC7F"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uzasadnienie odmowy ich uwzględnienia;</w:t>
      </w:r>
    </w:p>
    <w:p w14:paraId="28756BC7" w14:textId="77777777" w:rsidR="001166F9" w:rsidRPr="00404EAE" w:rsidRDefault="001166F9" w:rsidP="00C050C3">
      <w:pPr>
        <w:pStyle w:val="Akapitzlist"/>
        <w:numPr>
          <w:ilvl w:val="1"/>
          <w:numId w:val="68"/>
        </w:numPr>
        <w:contextualSpacing w:val="0"/>
        <w:jc w:val="both"/>
        <w:rPr>
          <w:sz w:val="22"/>
          <w:szCs w:val="22"/>
        </w:rPr>
      </w:pPr>
      <w:r w:rsidRPr="00404EAE">
        <w:rPr>
          <w:sz w:val="22"/>
          <w:szCs w:val="22"/>
        </w:rPr>
        <w:t>Termin przeprowadzenia Audytu uznaje się za ustalony jeżeli:</w:t>
      </w:r>
    </w:p>
    <w:p w14:paraId="3BB46825"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Wykonawca w terminie określonym w pkt 3) nie wniesie uwag do otrzymanego powiadomienia;</w:t>
      </w:r>
    </w:p>
    <w:p w14:paraId="130C1C6D"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404EAE" w:rsidRDefault="001166F9" w:rsidP="00C050C3">
      <w:pPr>
        <w:pStyle w:val="Akapitzlist"/>
        <w:numPr>
          <w:ilvl w:val="2"/>
          <w:numId w:val="68"/>
        </w:numPr>
        <w:contextualSpacing w:val="0"/>
        <w:jc w:val="both"/>
        <w:rPr>
          <w:sz w:val="22"/>
          <w:szCs w:val="22"/>
        </w:rPr>
      </w:pPr>
      <w:r w:rsidRPr="00404EAE">
        <w:rPr>
          <w:sz w:val="22"/>
          <w:szCs w:val="22"/>
        </w:rPr>
        <w:t>Zamawiający odmówi uznania wniesionych przez Wykonawcę uwag; w takim wypadku obowiązuje termin pierwotnie wyznaczony w powiadomieniu.</w:t>
      </w:r>
    </w:p>
    <w:p w14:paraId="0CA73102" w14:textId="77777777" w:rsidR="001166F9" w:rsidRPr="00404EAE" w:rsidRDefault="001166F9" w:rsidP="00C050C3">
      <w:pPr>
        <w:pStyle w:val="Akapitzlist"/>
        <w:numPr>
          <w:ilvl w:val="0"/>
          <w:numId w:val="68"/>
        </w:numPr>
        <w:contextualSpacing w:val="0"/>
        <w:jc w:val="both"/>
        <w:rPr>
          <w:sz w:val="22"/>
          <w:szCs w:val="22"/>
        </w:rPr>
      </w:pPr>
      <w:r w:rsidRPr="00404EA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Za przeprowadzenie Audytu Wykonawcy nie przysługuje dodatkowe wynagrodzenie.</w:t>
      </w:r>
    </w:p>
    <w:p w14:paraId="5DF1F2B6" w14:textId="77777777"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Wyniki Audytu zatwierdzone przez Pełnomocnika Zamawiającego zostaną przekazane Wykonawcy.</w:t>
      </w:r>
    </w:p>
    <w:p w14:paraId="25F91187" w14:textId="77777777" w:rsidR="001166F9" w:rsidRPr="00404EAE" w:rsidRDefault="001166F9" w:rsidP="00C050C3">
      <w:pPr>
        <w:pStyle w:val="Akapitzlist"/>
        <w:numPr>
          <w:ilvl w:val="0"/>
          <w:numId w:val="68"/>
        </w:numPr>
        <w:ind w:left="357" w:hanging="357"/>
        <w:contextualSpacing w:val="0"/>
        <w:jc w:val="both"/>
        <w:rPr>
          <w:sz w:val="22"/>
          <w:szCs w:val="22"/>
        </w:rPr>
      </w:pPr>
      <w:r w:rsidRPr="00404EAE">
        <w:rPr>
          <w:sz w:val="22"/>
          <w:szCs w:val="22"/>
        </w:rPr>
        <w:t>Wyniki Audytu stwierdzające nienależyte wykonywanie Umowy lub realizację Umowy niezgodnie z przepisami prawa lub regulacjami wewnętrznymi Zamawiającego, mogą być podstawą odstąpienia od Umowy z winy Wykonawcy.</w:t>
      </w:r>
    </w:p>
    <w:p w14:paraId="5F22209D" w14:textId="77777777" w:rsidR="001166F9" w:rsidRPr="00404EAE" w:rsidRDefault="001166F9" w:rsidP="00681492">
      <w:pPr>
        <w:jc w:val="both"/>
        <w:rPr>
          <w:sz w:val="22"/>
          <w:szCs w:val="22"/>
        </w:rPr>
      </w:pPr>
    </w:p>
    <w:p w14:paraId="3B4A0632" w14:textId="5D7175C6" w:rsidR="001166F9" w:rsidRPr="00404EAE" w:rsidRDefault="001166F9" w:rsidP="00681492">
      <w:pPr>
        <w:pStyle w:val="Nagwek1"/>
        <w:spacing w:before="0"/>
        <w:ind w:left="431"/>
        <w:rPr>
          <w:rFonts w:cs="Times New Roman"/>
          <w:szCs w:val="24"/>
        </w:rPr>
      </w:pPr>
      <w:bookmarkStart w:id="378" w:name="_Toc66971806"/>
      <w:bookmarkStart w:id="379" w:name="_Toc169858509"/>
      <w:bookmarkStart w:id="380" w:name="_Toc169860246"/>
      <w:bookmarkStart w:id="381" w:name="_Toc173744404"/>
      <w:r w:rsidRPr="00404EAE">
        <w:rPr>
          <w:rFonts w:cs="Times New Roman"/>
          <w:szCs w:val="24"/>
        </w:rPr>
        <w:t>§9. Kary umowne i odpowiedzialność odszkodowawcza Wykonawcy</w:t>
      </w:r>
      <w:bookmarkEnd w:id="378"/>
      <w:bookmarkEnd w:id="379"/>
      <w:bookmarkEnd w:id="380"/>
      <w:bookmarkEnd w:id="381"/>
    </w:p>
    <w:p w14:paraId="21DC79DE" w14:textId="77777777" w:rsidR="001166F9" w:rsidRPr="00404EAE" w:rsidRDefault="001166F9" w:rsidP="00C050C3">
      <w:pPr>
        <w:numPr>
          <w:ilvl w:val="0"/>
          <w:numId w:val="63"/>
        </w:numPr>
        <w:jc w:val="both"/>
        <w:rPr>
          <w:sz w:val="22"/>
          <w:szCs w:val="22"/>
        </w:rPr>
      </w:pPr>
      <w:r w:rsidRPr="00404EAE">
        <w:rPr>
          <w:sz w:val="22"/>
          <w:szCs w:val="22"/>
        </w:rPr>
        <w:t xml:space="preserve">Zamawiający </w:t>
      </w:r>
      <w:r w:rsidRPr="00404EAE">
        <w:rPr>
          <w:b/>
          <w:sz w:val="22"/>
          <w:szCs w:val="22"/>
        </w:rPr>
        <w:t>może naliczyć</w:t>
      </w:r>
      <w:r w:rsidRPr="00404EAE">
        <w:rPr>
          <w:sz w:val="22"/>
          <w:szCs w:val="22"/>
        </w:rPr>
        <w:t xml:space="preserve"> Wykonawcy kary umowne:</w:t>
      </w:r>
    </w:p>
    <w:p w14:paraId="223BFAFD" w14:textId="2C863047" w:rsidR="001166F9" w:rsidRPr="00404EAE" w:rsidRDefault="001166F9" w:rsidP="00C050C3">
      <w:pPr>
        <w:numPr>
          <w:ilvl w:val="1"/>
          <w:numId w:val="63"/>
        </w:numPr>
        <w:jc w:val="both"/>
        <w:rPr>
          <w:sz w:val="22"/>
          <w:szCs w:val="22"/>
        </w:rPr>
      </w:pPr>
      <w:bookmarkStart w:id="382" w:name="_Hlk114914581"/>
      <w:r w:rsidRPr="00404EAE">
        <w:rPr>
          <w:sz w:val="22"/>
          <w:szCs w:val="22"/>
        </w:rPr>
        <w:t xml:space="preserve">za odstąpienie od realizacji Zamówienia wykonawczego przez jedną ze stron z przyczyn leżących po stronie Wykonawcy - w wysokości 20 % netto niezrealizowanej części Zamówienia wykonawczego oraz koszty różnicy pomiędzy ceną zawartą </w:t>
      </w:r>
      <w:r w:rsidR="00AF5EBD" w:rsidRPr="00404EAE">
        <w:rPr>
          <w:sz w:val="22"/>
          <w:szCs w:val="22"/>
        </w:rPr>
        <w:br/>
      </w:r>
      <w:r w:rsidRPr="00404EAE">
        <w:rPr>
          <w:sz w:val="22"/>
          <w:szCs w:val="22"/>
        </w:rPr>
        <w:lastRenderedPageBreak/>
        <w:t>w Zamówieniu wykonawczym, a ceną realizacji tego zamówienia u innego wykonawcy (ewentualnie u tego samego wykonawcy, ale po wyższej cenie), jeżeli zlecenie remontu będzie podyktowane koniecznością utrzymania ruchu zakładu górniczego.</w:t>
      </w:r>
    </w:p>
    <w:p w14:paraId="72187E5E" w14:textId="7B13DE4C" w:rsidR="001166F9" w:rsidRPr="00404EAE" w:rsidRDefault="001166F9" w:rsidP="00C050C3">
      <w:pPr>
        <w:numPr>
          <w:ilvl w:val="1"/>
          <w:numId w:val="63"/>
        </w:numPr>
        <w:jc w:val="both"/>
        <w:rPr>
          <w:sz w:val="22"/>
          <w:szCs w:val="22"/>
        </w:rPr>
      </w:pPr>
      <w:r w:rsidRPr="00404EAE">
        <w:rPr>
          <w:sz w:val="22"/>
          <w:szCs w:val="22"/>
        </w:rPr>
        <w:t xml:space="preserve">za każdy rozpoczęty dzień zwłoki w realizacji przedmiotu Zamówienia wykonawczego </w:t>
      </w:r>
      <w:r w:rsidR="000E042E" w:rsidRPr="00404EAE">
        <w:rPr>
          <w:sz w:val="22"/>
          <w:szCs w:val="22"/>
        </w:rPr>
        <w:br/>
      </w:r>
      <w:r w:rsidRPr="00404EAE">
        <w:rPr>
          <w:sz w:val="22"/>
          <w:szCs w:val="22"/>
        </w:rPr>
        <w:t>w wysokości:</w:t>
      </w:r>
    </w:p>
    <w:p w14:paraId="30B4E0C6" w14:textId="77777777" w:rsidR="001166F9" w:rsidRPr="00404EAE" w:rsidRDefault="001166F9" w:rsidP="00C050C3">
      <w:pPr>
        <w:numPr>
          <w:ilvl w:val="2"/>
          <w:numId w:val="63"/>
        </w:numPr>
        <w:jc w:val="both"/>
        <w:rPr>
          <w:sz w:val="22"/>
          <w:szCs w:val="22"/>
        </w:rPr>
      </w:pPr>
      <w:r w:rsidRPr="00404EAE">
        <w:rPr>
          <w:sz w:val="22"/>
          <w:szCs w:val="22"/>
        </w:rPr>
        <w:t xml:space="preserve">od 1 do 30 dnia - 0,1 % wartości netto niezrealizowanej w terminie części Zamówienia wykonawczego za każdy dzień, </w:t>
      </w:r>
    </w:p>
    <w:p w14:paraId="261FD2E4" w14:textId="77777777" w:rsidR="001166F9" w:rsidRPr="00404EAE" w:rsidRDefault="001166F9" w:rsidP="00C050C3">
      <w:pPr>
        <w:numPr>
          <w:ilvl w:val="2"/>
          <w:numId w:val="63"/>
        </w:numPr>
        <w:jc w:val="both"/>
        <w:rPr>
          <w:sz w:val="22"/>
          <w:szCs w:val="22"/>
        </w:rPr>
      </w:pPr>
      <w:r w:rsidRPr="00404EAE">
        <w:rPr>
          <w:sz w:val="22"/>
          <w:szCs w:val="22"/>
        </w:rPr>
        <w:t xml:space="preserve">od 31 do 60 dnia - 0,2 % wartości netto niezrealizowanej w terminie części Zamówienia wykonawczego za każdy dzień, </w:t>
      </w:r>
    </w:p>
    <w:p w14:paraId="2DEA28D4" w14:textId="77777777" w:rsidR="001166F9" w:rsidRPr="00404EAE" w:rsidRDefault="001166F9" w:rsidP="00C050C3">
      <w:pPr>
        <w:numPr>
          <w:ilvl w:val="2"/>
          <w:numId w:val="63"/>
        </w:numPr>
        <w:jc w:val="both"/>
        <w:rPr>
          <w:sz w:val="22"/>
          <w:szCs w:val="22"/>
        </w:rPr>
      </w:pPr>
      <w:r w:rsidRPr="00404EAE">
        <w:rPr>
          <w:sz w:val="22"/>
          <w:szCs w:val="22"/>
        </w:rPr>
        <w:t>od 61 dnia - 0,5 % wartości netto niezrealizowanej w terminie części Zamówienia wykonawczego za każdy dzień.</w:t>
      </w:r>
    </w:p>
    <w:p w14:paraId="0B2D291B" w14:textId="5E0725EA" w:rsidR="001166F9" w:rsidRPr="00404EAE" w:rsidRDefault="001166F9" w:rsidP="00C050C3">
      <w:pPr>
        <w:numPr>
          <w:ilvl w:val="1"/>
          <w:numId w:val="63"/>
        </w:numPr>
        <w:jc w:val="both"/>
        <w:rPr>
          <w:sz w:val="22"/>
          <w:szCs w:val="22"/>
        </w:rPr>
      </w:pPr>
      <w:r w:rsidRPr="00404EAE">
        <w:rPr>
          <w:sz w:val="22"/>
          <w:szCs w:val="22"/>
        </w:rPr>
        <w:t>za każdą rozpoczętą godzin</w:t>
      </w:r>
      <w:r w:rsidR="00A3248C" w:rsidRPr="00404EAE">
        <w:rPr>
          <w:sz w:val="22"/>
          <w:szCs w:val="22"/>
        </w:rPr>
        <w:t>ę</w:t>
      </w:r>
      <w:r w:rsidRPr="00404EAE">
        <w:rPr>
          <w:sz w:val="22"/>
          <w:szCs w:val="22"/>
        </w:rPr>
        <w:t xml:space="preserve"> zwłoki w usunięciu wady gwarancyjnej </w:t>
      </w:r>
      <w:r w:rsidRPr="00404EAE">
        <w:rPr>
          <w:sz w:val="22"/>
          <w:szCs w:val="22"/>
        </w:rPr>
        <w:br/>
        <w:t>maszyny/urządzenia/podzespołu oddanego do ruchu w wysokości: 100,00 zł ponad termin określony w Zamówieniu wykonawczym.</w:t>
      </w:r>
    </w:p>
    <w:p w14:paraId="5E8EAD59" w14:textId="77777777" w:rsidR="001166F9" w:rsidRPr="00404EAE" w:rsidRDefault="001166F9" w:rsidP="00C050C3">
      <w:pPr>
        <w:numPr>
          <w:ilvl w:val="1"/>
          <w:numId w:val="63"/>
        </w:numPr>
        <w:jc w:val="both"/>
        <w:rPr>
          <w:sz w:val="22"/>
          <w:szCs w:val="22"/>
        </w:rPr>
      </w:pPr>
      <w:r w:rsidRPr="00404EAE">
        <w:rPr>
          <w:sz w:val="22"/>
          <w:szCs w:val="22"/>
        </w:rPr>
        <w:t>za każdą rozpoczętą dobę zwłoki w usunięciu wady gwarancyjnej</w:t>
      </w:r>
      <w:r w:rsidRPr="00404EAE">
        <w:rPr>
          <w:sz w:val="22"/>
          <w:szCs w:val="22"/>
        </w:rPr>
        <w:br/>
        <w:t>maszyny/urządzenia/podzespołu nie oddanego do ruchu w wysokości: 100,00 zł ponad termin określony w Zamówieniu wykonawczym.</w:t>
      </w:r>
    </w:p>
    <w:p w14:paraId="229D268C" w14:textId="44A2C18F" w:rsidR="001166F9" w:rsidRPr="00404EAE" w:rsidRDefault="001166F9" w:rsidP="00C050C3">
      <w:pPr>
        <w:numPr>
          <w:ilvl w:val="1"/>
          <w:numId w:val="63"/>
        </w:numPr>
        <w:jc w:val="both"/>
        <w:rPr>
          <w:sz w:val="22"/>
          <w:szCs w:val="22"/>
        </w:rPr>
      </w:pPr>
      <w:r w:rsidRPr="00404EAE">
        <w:rPr>
          <w:sz w:val="22"/>
          <w:szCs w:val="22"/>
        </w:rPr>
        <w:t xml:space="preserve">w przypadku stwierdzenia, że czynności odbiorcze, serwisowe będą wykonywane </w:t>
      </w:r>
      <w:r w:rsidR="00AF5EBD" w:rsidRPr="00404EAE">
        <w:rPr>
          <w:sz w:val="22"/>
          <w:szCs w:val="22"/>
        </w:rPr>
        <w:br/>
      </w:r>
      <w:r w:rsidRPr="00404EAE">
        <w:rPr>
          <w:sz w:val="22"/>
          <w:szCs w:val="22"/>
        </w:rPr>
        <w:t xml:space="preserve">na terenie zakładu górniczego przez pracowników wykonawcy nie posługujących się językiem polskim w mowie i piśmie w stopniu warunkującym porozumiewanie się </w:t>
      </w:r>
      <w:r w:rsidR="00AF5EBD" w:rsidRPr="00404EAE">
        <w:rPr>
          <w:sz w:val="22"/>
          <w:szCs w:val="22"/>
        </w:rPr>
        <w:br/>
      </w:r>
      <w:r w:rsidRPr="00404EAE">
        <w:rPr>
          <w:sz w:val="22"/>
          <w:szCs w:val="22"/>
        </w:rPr>
        <w:t xml:space="preserve">w wysokości 200 zł za każdy stwierdzony przypadek. </w:t>
      </w:r>
    </w:p>
    <w:p w14:paraId="01DC7BF7" w14:textId="77777777" w:rsidR="001166F9" w:rsidRPr="00404EAE" w:rsidRDefault="001166F9" w:rsidP="00C050C3">
      <w:pPr>
        <w:numPr>
          <w:ilvl w:val="1"/>
          <w:numId w:val="63"/>
        </w:numPr>
        <w:jc w:val="both"/>
        <w:rPr>
          <w:sz w:val="22"/>
          <w:szCs w:val="22"/>
        </w:rPr>
      </w:pPr>
      <w:r w:rsidRPr="00404EAE">
        <w:rPr>
          <w:sz w:val="22"/>
          <w:szCs w:val="22"/>
        </w:rPr>
        <w:t>za nieprzygotowanie wymaganych dokumentów niezbędnych do odbioru przedmiotu zamówienia u wykonawcy w wysokości 500,00 zł netto za każdy przypadek.</w:t>
      </w:r>
    </w:p>
    <w:p w14:paraId="028C6191" w14:textId="77777777" w:rsidR="001166F9" w:rsidRPr="00404EAE" w:rsidRDefault="001166F9" w:rsidP="00C050C3">
      <w:pPr>
        <w:numPr>
          <w:ilvl w:val="0"/>
          <w:numId w:val="63"/>
        </w:numPr>
        <w:jc w:val="both"/>
        <w:rPr>
          <w:sz w:val="22"/>
          <w:szCs w:val="22"/>
        </w:rPr>
      </w:pPr>
      <w:r w:rsidRPr="00404EAE">
        <w:rPr>
          <w:sz w:val="22"/>
          <w:szCs w:val="22"/>
        </w:rPr>
        <w:t>Przez część umowy/Zamówienia wykonawczego rozumie się całą partię ujętą w jednej pozycji Zamówienia wykonawczego.</w:t>
      </w:r>
    </w:p>
    <w:p w14:paraId="5E8798F2" w14:textId="77777777" w:rsidR="001166F9" w:rsidRPr="00404EAE" w:rsidRDefault="001166F9" w:rsidP="00C050C3">
      <w:pPr>
        <w:numPr>
          <w:ilvl w:val="0"/>
          <w:numId w:val="63"/>
        </w:numPr>
        <w:jc w:val="both"/>
        <w:rPr>
          <w:sz w:val="22"/>
          <w:szCs w:val="22"/>
        </w:rPr>
      </w:pPr>
      <w:r w:rsidRPr="00404EAE">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13035F44" w14:textId="77777777" w:rsidR="001166F9" w:rsidRPr="00404EAE" w:rsidRDefault="001166F9" w:rsidP="00C050C3">
      <w:pPr>
        <w:numPr>
          <w:ilvl w:val="0"/>
          <w:numId w:val="63"/>
        </w:numPr>
        <w:jc w:val="both"/>
        <w:rPr>
          <w:sz w:val="22"/>
          <w:szCs w:val="22"/>
        </w:rPr>
      </w:pPr>
      <w:r w:rsidRPr="00404EAE">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036A805C" w14:textId="10FA804A" w:rsidR="001166F9" w:rsidRPr="00404EAE" w:rsidRDefault="001166F9" w:rsidP="00C050C3">
      <w:pPr>
        <w:numPr>
          <w:ilvl w:val="1"/>
          <w:numId w:val="63"/>
        </w:numPr>
        <w:jc w:val="both"/>
        <w:rPr>
          <w:sz w:val="22"/>
          <w:szCs w:val="22"/>
        </w:rPr>
      </w:pPr>
      <w:r w:rsidRPr="00404EAE">
        <w:rPr>
          <w:sz w:val="22"/>
          <w:szCs w:val="22"/>
        </w:rPr>
        <w:t xml:space="preserve">Stan po użyciu alkoholu zachodzi, gdy zawartość alkoholu prowadzi do obecności </w:t>
      </w:r>
      <w:r w:rsidR="00AF5EBD" w:rsidRPr="00404EAE">
        <w:rPr>
          <w:sz w:val="22"/>
          <w:szCs w:val="22"/>
        </w:rPr>
        <w:br/>
      </w:r>
      <w:r w:rsidRPr="00404EAE">
        <w:rPr>
          <w:sz w:val="22"/>
          <w:szCs w:val="22"/>
        </w:rPr>
        <w:t>w wydychanym powietrzu od 0,1 mg do 0,25 mg alkoholu w l dm3 odpowiadające stężeniu alkoholu we krwi od 0,2‰ do 0,5‰ alkoholu, zaś stan nietrzeźwości powyżej 0,5‰ (Ustawa z dnia 26.10.1982</w:t>
      </w:r>
      <w:r w:rsidR="00473582" w:rsidRPr="00404EAE">
        <w:rPr>
          <w:sz w:val="22"/>
          <w:szCs w:val="22"/>
        </w:rPr>
        <w:t xml:space="preserve"> </w:t>
      </w:r>
      <w:r w:rsidRPr="00404EAE">
        <w:rPr>
          <w:sz w:val="22"/>
          <w:szCs w:val="22"/>
        </w:rPr>
        <w:t>r. O wychowaniu w trzeźwości i przeciwdziałaniu alkoholizmowi)</w:t>
      </w:r>
    </w:p>
    <w:p w14:paraId="27CAF5EE" w14:textId="14E02C34" w:rsidR="001166F9" w:rsidRPr="00404EAE" w:rsidRDefault="001166F9" w:rsidP="00C050C3">
      <w:pPr>
        <w:numPr>
          <w:ilvl w:val="1"/>
          <w:numId w:val="63"/>
        </w:numPr>
        <w:jc w:val="both"/>
        <w:rPr>
          <w:sz w:val="22"/>
          <w:szCs w:val="22"/>
        </w:rPr>
      </w:pPr>
      <w:r w:rsidRPr="00404EAE">
        <w:rPr>
          <w:sz w:val="22"/>
          <w:szCs w:val="22"/>
        </w:rPr>
        <w:t xml:space="preserve">W przypadku stwierdzenia stanu po użyciu alkoholu względnie stanu nietrzeźwości </w:t>
      </w:r>
      <w:r w:rsidR="00AF5EBD" w:rsidRPr="00404EAE">
        <w:rPr>
          <w:sz w:val="22"/>
          <w:szCs w:val="22"/>
        </w:rPr>
        <w:br/>
      </w:r>
      <w:r w:rsidRPr="00404EAE">
        <w:rPr>
          <w:sz w:val="22"/>
          <w:szCs w:val="22"/>
        </w:rPr>
        <w:t xml:space="preserve">u pracownika Wykonawcy oraz stawienie się do pracy pod wpływem narkotyków </w:t>
      </w:r>
      <w:r w:rsidR="00AF5EBD" w:rsidRPr="00404EAE">
        <w:rPr>
          <w:sz w:val="22"/>
          <w:szCs w:val="22"/>
        </w:rPr>
        <w:br/>
      </w:r>
      <w:r w:rsidRPr="00404EAE">
        <w:rPr>
          <w:sz w:val="22"/>
          <w:szCs w:val="22"/>
        </w:rPr>
        <w:t>lub innych substancji, których oddziaływanie na organizm pracownika uniemożliwia należyte wykonanie obowiązków pracowniczych powinien zostać zgłoszony do osoby odpowiedzialnej za realizację umowy ze strony Wykonawcy.</w:t>
      </w:r>
    </w:p>
    <w:p w14:paraId="30498141" w14:textId="770C8394" w:rsidR="001166F9" w:rsidRPr="00404EAE" w:rsidRDefault="001166F9" w:rsidP="00C050C3">
      <w:pPr>
        <w:numPr>
          <w:ilvl w:val="0"/>
          <w:numId w:val="63"/>
        </w:numPr>
        <w:jc w:val="both"/>
        <w:rPr>
          <w:sz w:val="22"/>
          <w:szCs w:val="22"/>
        </w:rPr>
      </w:pPr>
      <w:r w:rsidRPr="00404EAE">
        <w:rPr>
          <w:sz w:val="22"/>
          <w:szCs w:val="22"/>
        </w:rPr>
        <w:t xml:space="preserve">W przypadku ujawnienia dokonania przez pracownika/ów Wykonawcy zaboru mienia Zamawiającego lub firm mających siedzibę na terenie Zamawiającego, Wykonawca </w:t>
      </w:r>
      <w:r w:rsidR="00AF5EBD" w:rsidRPr="00404EAE">
        <w:rPr>
          <w:sz w:val="22"/>
          <w:szCs w:val="22"/>
        </w:rPr>
        <w:br/>
      </w:r>
      <w:r w:rsidRPr="00404EAE">
        <w:rPr>
          <w:sz w:val="22"/>
          <w:szCs w:val="22"/>
        </w:rPr>
        <w:t>w całości pokryje straty wynikłe z dokonanego zaboru, a także zapłaci Zamawiającemu karę pieniężną w wysokości 1.000,00 zł (jeden tysiąc złotych 00/100) od każdego dokonanego zaboru.</w:t>
      </w:r>
    </w:p>
    <w:p w14:paraId="0EF073A2" w14:textId="3620C9EA" w:rsidR="001166F9" w:rsidRPr="00404EAE" w:rsidRDefault="001166F9" w:rsidP="00C050C3">
      <w:pPr>
        <w:numPr>
          <w:ilvl w:val="0"/>
          <w:numId w:val="63"/>
        </w:numPr>
        <w:jc w:val="both"/>
        <w:rPr>
          <w:sz w:val="22"/>
          <w:szCs w:val="22"/>
        </w:rPr>
      </w:pPr>
      <w:r w:rsidRPr="00404EAE">
        <w:rPr>
          <w:sz w:val="22"/>
          <w:szCs w:val="22"/>
        </w:rPr>
        <w:t xml:space="preserve">Łączna wysokość kar umownych przysługujących Zamawiającemu może być naliczana </w:t>
      </w:r>
      <w:r w:rsidR="00AF5EBD" w:rsidRPr="00404EAE">
        <w:rPr>
          <w:sz w:val="22"/>
          <w:szCs w:val="22"/>
        </w:rPr>
        <w:br/>
      </w:r>
      <w:r w:rsidRPr="00404EAE">
        <w:rPr>
          <w:sz w:val="22"/>
          <w:szCs w:val="22"/>
        </w:rPr>
        <w:t xml:space="preserve">do kwoty równej całkowitej wartości netto Zamówienia wykonawczego, którego dotyczy roszczenie. </w:t>
      </w:r>
    </w:p>
    <w:p w14:paraId="001F1329" w14:textId="77777777" w:rsidR="001166F9" w:rsidRPr="00404EAE" w:rsidRDefault="001166F9" w:rsidP="00C050C3">
      <w:pPr>
        <w:numPr>
          <w:ilvl w:val="0"/>
          <w:numId w:val="63"/>
        </w:numPr>
        <w:jc w:val="both"/>
        <w:rPr>
          <w:sz w:val="22"/>
          <w:szCs w:val="22"/>
        </w:rPr>
      </w:pPr>
      <w:r w:rsidRPr="00404EAE">
        <w:rPr>
          <w:sz w:val="22"/>
          <w:szCs w:val="22"/>
        </w:rPr>
        <w:lastRenderedPageBreak/>
        <w:t>W przypadku konieczności zlecenia przez Zamawiającego zrealizowania lub dokończenia przedmiotu Zamówienia wykonawczego innemu Wykonawcy w wyniku:</w:t>
      </w:r>
    </w:p>
    <w:p w14:paraId="432EAFA3" w14:textId="77777777" w:rsidR="001166F9" w:rsidRPr="00404EAE" w:rsidRDefault="001166F9" w:rsidP="00C050C3">
      <w:pPr>
        <w:numPr>
          <w:ilvl w:val="1"/>
          <w:numId w:val="63"/>
        </w:numPr>
        <w:suppressAutoHyphens/>
        <w:ind w:right="181"/>
        <w:jc w:val="both"/>
        <w:rPr>
          <w:sz w:val="22"/>
          <w:szCs w:val="22"/>
        </w:rPr>
      </w:pPr>
      <w:r w:rsidRPr="00404EAE">
        <w:rPr>
          <w:sz w:val="22"/>
          <w:szCs w:val="22"/>
        </w:rPr>
        <w:t>nie przystąpienia przez Wykonawcę w danym dniu do realizacji zamówienia,</w:t>
      </w:r>
    </w:p>
    <w:p w14:paraId="7114CC57" w14:textId="1569A563" w:rsidR="001166F9" w:rsidRPr="00404EAE" w:rsidRDefault="001166F9" w:rsidP="00C050C3">
      <w:pPr>
        <w:numPr>
          <w:ilvl w:val="1"/>
          <w:numId w:val="63"/>
        </w:numPr>
        <w:suppressAutoHyphens/>
        <w:ind w:right="181"/>
        <w:jc w:val="both"/>
        <w:rPr>
          <w:sz w:val="22"/>
          <w:szCs w:val="22"/>
        </w:rPr>
      </w:pPr>
      <w:r w:rsidRPr="00404EAE">
        <w:rPr>
          <w:sz w:val="22"/>
          <w:szCs w:val="22"/>
        </w:rPr>
        <w:t>odstąpienia</w:t>
      </w:r>
      <w:r w:rsidR="00473582" w:rsidRPr="00404EAE">
        <w:rPr>
          <w:sz w:val="22"/>
          <w:szCs w:val="22"/>
        </w:rPr>
        <w:t xml:space="preserve"> </w:t>
      </w:r>
      <w:r w:rsidRPr="00404EAE">
        <w:rPr>
          <w:sz w:val="22"/>
          <w:szCs w:val="22"/>
        </w:rPr>
        <w:t>od Umowy z winy Wykonawcy</w:t>
      </w:r>
    </w:p>
    <w:p w14:paraId="45F022D0" w14:textId="185DD368" w:rsidR="001166F9" w:rsidRPr="00404EAE" w:rsidRDefault="001166F9" w:rsidP="00DB3B12">
      <w:pPr>
        <w:pStyle w:val="Akapitzlist"/>
        <w:numPr>
          <w:ilvl w:val="0"/>
          <w:numId w:val="83"/>
        </w:numPr>
        <w:suppressAutoHyphens/>
        <w:ind w:right="181"/>
        <w:jc w:val="both"/>
        <w:rPr>
          <w:sz w:val="22"/>
          <w:szCs w:val="22"/>
        </w:rPr>
      </w:pPr>
      <w:r w:rsidRPr="00404EAE">
        <w:rPr>
          <w:sz w:val="22"/>
          <w:szCs w:val="22"/>
        </w:rPr>
        <w:t>Wykonawca zobowiązany jest do pokrycia ewentualnej różnicy pomiędzy kosztami realizacji zamówienia u innego Wykonawcy, a kosztami wynikającymi z  Umowy.</w:t>
      </w:r>
    </w:p>
    <w:p w14:paraId="28744D1F" w14:textId="77777777" w:rsidR="001166F9" w:rsidRPr="00404EAE" w:rsidRDefault="001166F9" w:rsidP="00681492">
      <w:pPr>
        <w:jc w:val="both"/>
        <w:rPr>
          <w:sz w:val="22"/>
          <w:szCs w:val="22"/>
        </w:rPr>
      </w:pPr>
      <w:r w:rsidRPr="00404EAE">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22EEE74F" w:rsidR="001166F9" w:rsidRPr="00404EAE" w:rsidRDefault="001166F9" w:rsidP="00C050C3">
      <w:pPr>
        <w:numPr>
          <w:ilvl w:val="0"/>
          <w:numId w:val="63"/>
        </w:numPr>
        <w:jc w:val="both"/>
        <w:rPr>
          <w:sz w:val="22"/>
          <w:szCs w:val="22"/>
        </w:rPr>
      </w:pPr>
      <w:r w:rsidRPr="00404EAE">
        <w:rPr>
          <w:sz w:val="22"/>
          <w:szCs w:val="22"/>
        </w:rPr>
        <w:t xml:space="preserve">Termin płatności noty księgowej wystawionej tytułem kar umownych wynosi 30 dni </w:t>
      </w:r>
      <w:r w:rsidR="00AF5EBD" w:rsidRPr="00404EAE">
        <w:rPr>
          <w:sz w:val="22"/>
          <w:szCs w:val="22"/>
        </w:rPr>
        <w:br/>
      </w:r>
      <w:r w:rsidRPr="00404EAE">
        <w:rPr>
          <w:sz w:val="22"/>
          <w:szCs w:val="22"/>
        </w:rPr>
        <w:t>od dnia wystawienia noty.</w:t>
      </w:r>
    </w:p>
    <w:p w14:paraId="195E926D" w14:textId="0ECFA85E" w:rsidR="001166F9" w:rsidRPr="00404EAE" w:rsidRDefault="0097777C" w:rsidP="00C050C3">
      <w:pPr>
        <w:pStyle w:val="Akapitzlist"/>
        <w:numPr>
          <w:ilvl w:val="0"/>
          <w:numId w:val="63"/>
        </w:numPr>
        <w:contextualSpacing w:val="0"/>
        <w:jc w:val="both"/>
        <w:rPr>
          <w:sz w:val="22"/>
          <w:szCs w:val="22"/>
        </w:rPr>
      </w:pPr>
      <w:r w:rsidRPr="00404EAE">
        <w:rPr>
          <w:sz w:val="22"/>
          <w:szCs w:val="22"/>
        </w:rPr>
        <w:t>Strony</w:t>
      </w:r>
      <w:r w:rsidR="001166F9" w:rsidRPr="00404EAE">
        <w:rPr>
          <w:sz w:val="22"/>
          <w:szCs w:val="22"/>
        </w:rPr>
        <w:t xml:space="preserve"> </w:t>
      </w:r>
      <w:r w:rsidRPr="00404EAE">
        <w:rPr>
          <w:sz w:val="22"/>
          <w:szCs w:val="22"/>
        </w:rPr>
        <w:t>mogą</w:t>
      </w:r>
      <w:r w:rsidR="001166F9" w:rsidRPr="00404EAE">
        <w:rPr>
          <w:sz w:val="22"/>
          <w:szCs w:val="22"/>
        </w:rPr>
        <w:t xml:space="preserve"> naliczyć karę umowną za odstąpienie od Umowy przez jedną ze stron z przyczyn leżących po </w:t>
      </w:r>
      <w:r w:rsidRPr="00404EAE">
        <w:rPr>
          <w:sz w:val="22"/>
          <w:szCs w:val="22"/>
        </w:rPr>
        <w:t xml:space="preserve">drugiej </w:t>
      </w:r>
      <w:r w:rsidR="001166F9" w:rsidRPr="00404EAE">
        <w:rPr>
          <w:sz w:val="22"/>
          <w:szCs w:val="22"/>
        </w:rPr>
        <w:t>stronie w wysokości 20 % netto niezrealizowanej części Umowy, co nie dotyczy przypadków określonych w §Rozwiązanie, odstąpienie lub wypowiedzenie Umowy ust. 4 i 5.</w:t>
      </w:r>
    </w:p>
    <w:p w14:paraId="20BF1108" w14:textId="77777777" w:rsidR="00AF5EBD" w:rsidRPr="00404EAE" w:rsidRDefault="00AF5EBD" w:rsidP="00C050C3">
      <w:pPr>
        <w:numPr>
          <w:ilvl w:val="0"/>
          <w:numId w:val="63"/>
        </w:numPr>
        <w:jc w:val="both"/>
        <w:rPr>
          <w:sz w:val="22"/>
          <w:szCs w:val="22"/>
        </w:rPr>
      </w:pPr>
      <w:r w:rsidRPr="00404EAE">
        <w:rPr>
          <w:sz w:val="22"/>
          <w:szCs w:val="22"/>
        </w:rPr>
        <w:t>Zamawiający może potrącić naliczone kary umowne z wynagrodzenia przysługującego Wykonawcy.</w:t>
      </w:r>
    </w:p>
    <w:p w14:paraId="44B22630" w14:textId="1D68F6D6" w:rsidR="001166F9" w:rsidRPr="00404EAE" w:rsidRDefault="00AF5EBD" w:rsidP="00A35AD2">
      <w:pPr>
        <w:numPr>
          <w:ilvl w:val="0"/>
          <w:numId w:val="63"/>
        </w:numPr>
        <w:jc w:val="both"/>
        <w:rPr>
          <w:sz w:val="22"/>
          <w:szCs w:val="22"/>
        </w:rPr>
      </w:pPr>
      <w:r w:rsidRPr="00404EAE">
        <w:rPr>
          <w:sz w:val="22"/>
          <w:szCs w:val="22"/>
        </w:rPr>
        <w:t>Strony umowy mogą na zasadach ogólnych dochodzić odszkodowania przewyższającego wysokość kar umownych.</w:t>
      </w:r>
      <w:bookmarkEnd w:id="382"/>
    </w:p>
    <w:p w14:paraId="5ED238CC" w14:textId="77777777" w:rsidR="00A35AD2" w:rsidRPr="00404EAE" w:rsidRDefault="00A35AD2" w:rsidP="00A35AD2">
      <w:pPr>
        <w:ind w:left="360"/>
        <w:jc w:val="both"/>
        <w:rPr>
          <w:sz w:val="22"/>
          <w:szCs w:val="22"/>
        </w:rPr>
      </w:pPr>
    </w:p>
    <w:p w14:paraId="016FE3C5" w14:textId="64C00B56" w:rsidR="001166F9" w:rsidRPr="00404EAE" w:rsidRDefault="001166F9" w:rsidP="00A35AD2">
      <w:pPr>
        <w:pStyle w:val="Nagwek1"/>
        <w:spacing w:before="0"/>
        <w:ind w:left="431"/>
        <w:rPr>
          <w:rFonts w:cs="Times New Roman"/>
          <w:szCs w:val="24"/>
        </w:rPr>
      </w:pPr>
      <w:bookmarkStart w:id="383" w:name="_Toc169858510"/>
      <w:bookmarkStart w:id="384" w:name="_Toc169860247"/>
      <w:bookmarkStart w:id="385" w:name="_Toc173744405"/>
      <w:r w:rsidRPr="00404EAE">
        <w:rPr>
          <w:rFonts w:cs="Times New Roman"/>
          <w:szCs w:val="24"/>
        </w:rPr>
        <w:t>§10. Rozwiązanie, odstąpienie lub wypowiedzenie Umowy</w:t>
      </w:r>
      <w:bookmarkEnd w:id="383"/>
      <w:bookmarkEnd w:id="384"/>
      <w:bookmarkEnd w:id="385"/>
    </w:p>
    <w:p w14:paraId="3C81B85C" w14:textId="77777777" w:rsidR="001166F9" w:rsidRPr="00404EAE" w:rsidRDefault="001166F9" w:rsidP="00C050C3">
      <w:pPr>
        <w:numPr>
          <w:ilvl w:val="0"/>
          <w:numId w:val="64"/>
        </w:numPr>
        <w:ind w:hanging="357"/>
        <w:jc w:val="both"/>
        <w:rPr>
          <w:sz w:val="22"/>
          <w:szCs w:val="22"/>
        </w:rPr>
      </w:pPr>
      <w:r w:rsidRPr="00404EAE">
        <w:rPr>
          <w:sz w:val="22"/>
          <w:szCs w:val="22"/>
        </w:rPr>
        <w:t>Strony mogą w każdej chwili rozwiązać umowę na mocy porozumienia stron.</w:t>
      </w:r>
    </w:p>
    <w:p w14:paraId="578A7950" w14:textId="527472A7" w:rsidR="001166F9" w:rsidRPr="00404EAE" w:rsidRDefault="001166F9" w:rsidP="00C050C3">
      <w:pPr>
        <w:numPr>
          <w:ilvl w:val="0"/>
          <w:numId w:val="64"/>
        </w:numPr>
        <w:ind w:hanging="357"/>
        <w:jc w:val="both"/>
        <w:rPr>
          <w:sz w:val="22"/>
          <w:szCs w:val="22"/>
        </w:rPr>
      </w:pPr>
      <w:r w:rsidRPr="00404EAE">
        <w:rPr>
          <w:sz w:val="22"/>
          <w:szCs w:val="22"/>
        </w:rPr>
        <w:t xml:space="preserve">W przypadku niewykonania lub nienależytego wykonywania zobowiązania wynikającego </w:t>
      </w:r>
      <w:r w:rsidR="00C10BD2" w:rsidRPr="00404EAE">
        <w:rPr>
          <w:sz w:val="22"/>
          <w:szCs w:val="22"/>
        </w:rPr>
        <w:br/>
      </w:r>
      <w:r w:rsidRPr="00404EAE">
        <w:rPr>
          <w:sz w:val="22"/>
          <w:szCs w:val="22"/>
        </w:rPr>
        <w:t xml:space="preserve">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585F4D6E" w:rsidR="001166F9" w:rsidRPr="00404EAE" w:rsidRDefault="001166F9" w:rsidP="00C050C3">
      <w:pPr>
        <w:numPr>
          <w:ilvl w:val="0"/>
          <w:numId w:val="64"/>
        </w:numPr>
        <w:ind w:hanging="357"/>
        <w:jc w:val="both"/>
        <w:rPr>
          <w:sz w:val="22"/>
          <w:szCs w:val="22"/>
        </w:rPr>
      </w:pPr>
      <w:r w:rsidRPr="00404EAE">
        <w:rPr>
          <w:sz w:val="22"/>
          <w:szCs w:val="22"/>
        </w:rPr>
        <w:t xml:space="preserve">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w:t>
      </w:r>
      <w:r w:rsidR="00C10BD2" w:rsidRPr="00404EAE">
        <w:rPr>
          <w:sz w:val="22"/>
          <w:szCs w:val="22"/>
        </w:rPr>
        <w:br/>
      </w:r>
      <w:r w:rsidRPr="00404EAE">
        <w:rPr>
          <w:sz w:val="22"/>
          <w:szCs w:val="22"/>
        </w:rPr>
        <w:t>o naruszeniu przez Wykonawcę przepisów prawa skutkujących powstaniem w/w zagrożeń. W takim przypadku Wykonawcy przysługuje wynagrodzenie należne mu z tytułu wykonania części Umowy wykonawczej.</w:t>
      </w:r>
    </w:p>
    <w:p w14:paraId="631DD689" w14:textId="77777777" w:rsidR="001166F9" w:rsidRPr="00404EAE" w:rsidRDefault="001166F9" w:rsidP="00C050C3">
      <w:pPr>
        <w:numPr>
          <w:ilvl w:val="0"/>
          <w:numId w:val="64"/>
        </w:numPr>
        <w:ind w:hanging="357"/>
        <w:jc w:val="both"/>
        <w:rPr>
          <w:sz w:val="22"/>
          <w:szCs w:val="22"/>
        </w:rPr>
      </w:pPr>
      <w:r w:rsidRPr="00404EAE">
        <w:rPr>
          <w:sz w:val="22"/>
          <w:szCs w:val="22"/>
        </w:rPr>
        <w:t>Zamawiający zastrzega sobie prawo do jednostronnego odstąpienia od Umowy wykonawczej lub jej części ex nunc (od teraz) w przypadku:</w:t>
      </w:r>
    </w:p>
    <w:p w14:paraId="0ABC1FE9" w14:textId="77777777" w:rsidR="001166F9" w:rsidRPr="00404EAE" w:rsidRDefault="001166F9" w:rsidP="00C050C3">
      <w:pPr>
        <w:numPr>
          <w:ilvl w:val="1"/>
          <w:numId w:val="64"/>
        </w:numPr>
        <w:ind w:hanging="357"/>
        <w:jc w:val="both"/>
        <w:rPr>
          <w:sz w:val="22"/>
          <w:szCs w:val="22"/>
        </w:rPr>
      </w:pPr>
      <w:r w:rsidRPr="00404EAE">
        <w:rPr>
          <w:sz w:val="22"/>
          <w:szCs w:val="22"/>
        </w:rPr>
        <w:t>odstąpienia lub wypowiedzenia Umowy ramowej,</w:t>
      </w:r>
    </w:p>
    <w:p w14:paraId="6E20F4D3" w14:textId="2DF9EBFA" w:rsidR="001166F9" w:rsidRPr="00404EAE" w:rsidRDefault="001166F9" w:rsidP="00C050C3">
      <w:pPr>
        <w:numPr>
          <w:ilvl w:val="1"/>
          <w:numId w:val="64"/>
        </w:numPr>
        <w:ind w:hanging="357"/>
        <w:jc w:val="both"/>
        <w:rPr>
          <w:sz w:val="22"/>
          <w:szCs w:val="22"/>
        </w:rPr>
      </w:pPr>
      <w:r w:rsidRPr="00404EAE">
        <w:rPr>
          <w:sz w:val="22"/>
          <w:szCs w:val="22"/>
        </w:rPr>
        <w:t xml:space="preserve">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w:t>
      </w:r>
      <w:r w:rsidR="00DD7910" w:rsidRPr="00404EAE">
        <w:rPr>
          <w:sz w:val="22"/>
          <w:szCs w:val="22"/>
        </w:rPr>
        <w:br/>
      </w:r>
      <w:r w:rsidRPr="00404EAE">
        <w:rPr>
          <w:sz w:val="22"/>
          <w:szCs w:val="22"/>
        </w:rPr>
        <w:t>z tytułu wykonania części Umowy wykonawczej.</w:t>
      </w:r>
    </w:p>
    <w:p w14:paraId="015D31ED" w14:textId="77777777" w:rsidR="001166F9" w:rsidRPr="00404EAE" w:rsidRDefault="001166F9" w:rsidP="00C050C3">
      <w:pPr>
        <w:numPr>
          <w:ilvl w:val="1"/>
          <w:numId w:val="64"/>
        </w:numPr>
        <w:ind w:hanging="357"/>
        <w:jc w:val="both"/>
        <w:rPr>
          <w:sz w:val="22"/>
          <w:szCs w:val="22"/>
        </w:rPr>
      </w:pPr>
      <w:r w:rsidRPr="00404EAE">
        <w:rPr>
          <w:sz w:val="22"/>
          <w:szCs w:val="22"/>
        </w:rPr>
        <w:t>utraty przez Wykonawcę posiadanych uprawnień, do wykonywania działalności lub czynności objętej przedmiotem zamówienia, jeżeli przepisy prawa nakładają obowiązek ich posiadania,</w:t>
      </w:r>
    </w:p>
    <w:p w14:paraId="6F50FA88" w14:textId="4CDA9F2A" w:rsidR="001166F9" w:rsidRPr="00404EAE" w:rsidRDefault="001166F9" w:rsidP="00C050C3">
      <w:pPr>
        <w:numPr>
          <w:ilvl w:val="1"/>
          <w:numId w:val="64"/>
        </w:numPr>
        <w:ind w:hanging="357"/>
        <w:jc w:val="both"/>
        <w:rPr>
          <w:sz w:val="22"/>
          <w:szCs w:val="22"/>
        </w:rPr>
      </w:pPr>
      <w:r w:rsidRPr="00404EAE">
        <w:rPr>
          <w:sz w:val="22"/>
          <w:szCs w:val="22"/>
        </w:rPr>
        <w:t>w przypadku niedostarczenia Zamawiającemu kopii nowej polisy ubezpieczeniowej OC obejmującej kolejny okres, na skutek wygaśnięcia polisy ubezpieczeniowej w okresie realizacji zamówienia</w:t>
      </w:r>
      <w:r w:rsidR="00AF5EBD" w:rsidRPr="00404EAE">
        <w:rPr>
          <w:sz w:val="22"/>
          <w:szCs w:val="22"/>
        </w:rPr>
        <w:t xml:space="preserve"> – jeżeli dotyczy</w:t>
      </w:r>
      <w:r w:rsidRPr="00404EAE">
        <w:rPr>
          <w:sz w:val="22"/>
          <w:szCs w:val="22"/>
        </w:rPr>
        <w:t>.</w:t>
      </w:r>
    </w:p>
    <w:p w14:paraId="10A81E69" w14:textId="67DE9356" w:rsidR="001166F9" w:rsidRPr="00404EAE" w:rsidRDefault="001166F9" w:rsidP="00C050C3">
      <w:pPr>
        <w:numPr>
          <w:ilvl w:val="1"/>
          <w:numId w:val="64"/>
        </w:numPr>
        <w:ind w:hanging="357"/>
        <w:jc w:val="both"/>
        <w:rPr>
          <w:sz w:val="22"/>
          <w:szCs w:val="22"/>
        </w:rPr>
      </w:pPr>
      <w:r w:rsidRPr="00404EAE">
        <w:rPr>
          <w:sz w:val="22"/>
          <w:szCs w:val="22"/>
        </w:rPr>
        <w:lastRenderedPageBreak/>
        <w:t xml:space="preserve">w przypadku zaproponowania innego podwykonawcy, w wyniku zmiany albo rezygnacji przez Wykonawcę z podwykonawcy, w celu wykazania spełniania warunków udziału </w:t>
      </w:r>
      <w:r w:rsidR="00DD7910" w:rsidRPr="00404EAE">
        <w:rPr>
          <w:sz w:val="22"/>
          <w:szCs w:val="22"/>
        </w:rPr>
        <w:br/>
      </w:r>
      <w:r w:rsidRPr="00404EAE">
        <w:rPr>
          <w:sz w:val="22"/>
          <w:szCs w:val="22"/>
        </w:rPr>
        <w:t>w postępowaniu, wymaganych w trakcie postępowania o udzielenie zamówienia.</w:t>
      </w:r>
    </w:p>
    <w:p w14:paraId="1CA3497C" w14:textId="77777777" w:rsidR="001166F9" w:rsidRPr="00404EAE" w:rsidRDefault="001166F9" w:rsidP="00C050C3">
      <w:pPr>
        <w:numPr>
          <w:ilvl w:val="1"/>
          <w:numId w:val="64"/>
        </w:numPr>
        <w:ind w:hanging="357"/>
        <w:jc w:val="both"/>
        <w:rPr>
          <w:sz w:val="22"/>
          <w:szCs w:val="22"/>
        </w:rPr>
      </w:pPr>
      <w:r w:rsidRPr="00404EAE">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404EAE" w:rsidRDefault="001166F9" w:rsidP="00C050C3">
      <w:pPr>
        <w:numPr>
          <w:ilvl w:val="1"/>
          <w:numId w:val="64"/>
        </w:numPr>
        <w:ind w:hanging="357"/>
        <w:jc w:val="both"/>
        <w:rPr>
          <w:sz w:val="22"/>
          <w:szCs w:val="22"/>
        </w:rPr>
      </w:pPr>
      <w:r w:rsidRPr="00404EAE">
        <w:rPr>
          <w:sz w:val="22"/>
          <w:szCs w:val="22"/>
        </w:rPr>
        <w:t>otwarcia postępowania likwidacyjnego,</w:t>
      </w:r>
    </w:p>
    <w:p w14:paraId="1C5B276E" w14:textId="77777777" w:rsidR="001166F9" w:rsidRPr="00404EAE" w:rsidRDefault="001166F9" w:rsidP="00C050C3">
      <w:pPr>
        <w:numPr>
          <w:ilvl w:val="1"/>
          <w:numId w:val="64"/>
        </w:numPr>
        <w:ind w:hanging="357"/>
        <w:jc w:val="both"/>
        <w:rPr>
          <w:sz w:val="22"/>
          <w:szCs w:val="22"/>
        </w:rPr>
      </w:pPr>
      <w:r w:rsidRPr="00404EAE">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404EAE" w:rsidRDefault="001166F9" w:rsidP="00C050C3">
      <w:pPr>
        <w:numPr>
          <w:ilvl w:val="1"/>
          <w:numId w:val="64"/>
        </w:numPr>
        <w:ind w:hanging="357"/>
        <w:jc w:val="both"/>
        <w:rPr>
          <w:sz w:val="22"/>
          <w:szCs w:val="22"/>
        </w:rPr>
      </w:pPr>
      <w:r w:rsidRPr="00404EAE">
        <w:rPr>
          <w:sz w:val="22"/>
          <w:szCs w:val="22"/>
        </w:rPr>
        <w:t>wykonywania przedmiotu Umowy wykonawczej niezgodnie z jej zapisami lub dokumentacją,</w:t>
      </w:r>
    </w:p>
    <w:p w14:paraId="72B7E4BA" w14:textId="77777777" w:rsidR="001166F9" w:rsidRPr="00404EAE" w:rsidRDefault="001166F9" w:rsidP="00C050C3">
      <w:pPr>
        <w:numPr>
          <w:ilvl w:val="1"/>
          <w:numId w:val="64"/>
        </w:numPr>
        <w:ind w:hanging="357"/>
        <w:jc w:val="both"/>
        <w:rPr>
          <w:sz w:val="22"/>
          <w:szCs w:val="22"/>
        </w:rPr>
      </w:pPr>
      <w:r w:rsidRPr="00404EAE">
        <w:rPr>
          <w:sz w:val="22"/>
          <w:szCs w:val="22"/>
        </w:rPr>
        <w:t>wykonywania Umowy wykonawczej w sposób zagrażający imieniu Zamawiającego lub spółek zależnych i powiązanych z Zamawiającym,</w:t>
      </w:r>
    </w:p>
    <w:p w14:paraId="13CEA670" w14:textId="77777777" w:rsidR="001166F9" w:rsidRPr="00404EAE" w:rsidRDefault="001166F9" w:rsidP="00C050C3">
      <w:pPr>
        <w:numPr>
          <w:ilvl w:val="1"/>
          <w:numId w:val="64"/>
        </w:numPr>
        <w:ind w:hanging="357"/>
        <w:jc w:val="both"/>
        <w:rPr>
          <w:sz w:val="22"/>
          <w:szCs w:val="22"/>
        </w:rPr>
      </w:pPr>
      <w:r w:rsidRPr="00404EAE">
        <w:rPr>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404EAE" w:rsidRDefault="001166F9" w:rsidP="00C050C3">
      <w:pPr>
        <w:numPr>
          <w:ilvl w:val="2"/>
          <w:numId w:val="64"/>
        </w:numPr>
        <w:ind w:hanging="357"/>
        <w:jc w:val="both"/>
        <w:rPr>
          <w:sz w:val="22"/>
          <w:szCs w:val="22"/>
        </w:rPr>
      </w:pPr>
      <w:r w:rsidRPr="00404EAE">
        <w:rPr>
          <w:sz w:val="22"/>
          <w:szCs w:val="22"/>
        </w:rPr>
        <w:t>określenie szczegółów naruszenia,</w:t>
      </w:r>
    </w:p>
    <w:p w14:paraId="4FA020AB" w14:textId="177A691B" w:rsidR="001166F9" w:rsidRPr="00404EAE" w:rsidRDefault="001166F9" w:rsidP="00C050C3">
      <w:pPr>
        <w:numPr>
          <w:ilvl w:val="2"/>
          <w:numId w:val="64"/>
        </w:numPr>
        <w:ind w:hanging="357"/>
        <w:jc w:val="both"/>
        <w:rPr>
          <w:sz w:val="22"/>
          <w:szCs w:val="22"/>
        </w:rPr>
      </w:pPr>
      <w:r w:rsidRPr="00404EAE">
        <w:rPr>
          <w:sz w:val="22"/>
          <w:szCs w:val="22"/>
        </w:rPr>
        <w:t>żądanie usunięcia wymienionych naruszeń,</w:t>
      </w:r>
    </w:p>
    <w:p w14:paraId="4D121444" w14:textId="77777777" w:rsidR="001166F9" w:rsidRPr="00404EAE" w:rsidRDefault="001166F9" w:rsidP="00C050C3">
      <w:pPr>
        <w:numPr>
          <w:ilvl w:val="2"/>
          <w:numId w:val="64"/>
        </w:numPr>
        <w:ind w:hanging="357"/>
        <w:jc w:val="both"/>
        <w:rPr>
          <w:sz w:val="22"/>
          <w:szCs w:val="22"/>
        </w:rPr>
      </w:pPr>
      <w:r w:rsidRPr="00404EAE">
        <w:rPr>
          <w:sz w:val="22"/>
          <w:szCs w:val="22"/>
        </w:rPr>
        <w:t>termin na wykonanie żądań.</w:t>
      </w:r>
    </w:p>
    <w:p w14:paraId="49A04DDE" w14:textId="77777777" w:rsidR="001166F9" w:rsidRPr="00404EAE" w:rsidRDefault="001166F9" w:rsidP="00C050C3">
      <w:pPr>
        <w:numPr>
          <w:ilvl w:val="0"/>
          <w:numId w:val="64"/>
        </w:numPr>
        <w:ind w:hanging="357"/>
        <w:jc w:val="both"/>
        <w:rPr>
          <w:sz w:val="22"/>
          <w:szCs w:val="22"/>
        </w:rPr>
      </w:pPr>
      <w:r w:rsidRPr="00404EAE">
        <w:rPr>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404EAE" w:rsidRDefault="001166F9" w:rsidP="00C050C3">
      <w:pPr>
        <w:numPr>
          <w:ilvl w:val="1"/>
          <w:numId w:val="64"/>
        </w:numPr>
        <w:ind w:hanging="357"/>
        <w:jc w:val="both"/>
        <w:rPr>
          <w:sz w:val="22"/>
          <w:szCs w:val="22"/>
        </w:rPr>
      </w:pPr>
      <w:r w:rsidRPr="00404EA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46E698A2" w:rsidR="001166F9" w:rsidRPr="00404EAE" w:rsidRDefault="001166F9" w:rsidP="00C050C3">
      <w:pPr>
        <w:numPr>
          <w:ilvl w:val="1"/>
          <w:numId w:val="64"/>
        </w:numPr>
        <w:ind w:hanging="357"/>
        <w:jc w:val="both"/>
        <w:rPr>
          <w:sz w:val="22"/>
          <w:szCs w:val="22"/>
        </w:rPr>
      </w:pPr>
      <w:r w:rsidRPr="00404EAE">
        <w:rPr>
          <w:sz w:val="22"/>
          <w:szCs w:val="22"/>
        </w:rPr>
        <w:t>zmian w strukturze organizacyjnej Zamawiającego, skutkującej tym że świadczenie objęte umową nie może być zrealizowane</w:t>
      </w:r>
      <w:r w:rsidR="00473582" w:rsidRPr="00404EAE">
        <w:rPr>
          <w:sz w:val="22"/>
          <w:szCs w:val="22"/>
        </w:rPr>
        <w:t>,</w:t>
      </w:r>
    </w:p>
    <w:p w14:paraId="268D8A7E" w14:textId="77777777" w:rsidR="001166F9" w:rsidRPr="00404EAE" w:rsidRDefault="001166F9" w:rsidP="00C050C3">
      <w:pPr>
        <w:numPr>
          <w:ilvl w:val="1"/>
          <w:numId w:val="64"/>
        </w:numPr>
        <w:ind w:hanging="357"/>
        <w:jc w:val="both"/>
        <w:rPr>
          <w:sz w:val="22"/>
          <w:szCs w:val="22"/>
        </w:rPr>
      </w:pPr>
      <w:r w:rsidRPr="00404EAE">
        <w:rPr>
          <w:sz w:val="22"/>
          <w:szCs w:val="22"/>
        </w:rPr>
        <w:t xml:space="preserve">niewykonywania lub nienależytego wykonywania zamówienia z przyczyn leżących po stronie wykonawcy, przy czym za: </w:t>
      </w:r>
    </w:p>
    <w:p w14:paraId="1F06C8EF" w14:textId="77777777" w:rsidR="001166F9" w:rsidRPr="00404EAE" w:rsidRDefault="001166F9" w:rsidP="00C050C3">
      <w:pPr>
        <w:numPr>
          <w:ilvl w:val="2"/>
          <w:numId w:val="64"/>
        </w:numPr>
        <w:ind w:hanging="357"/>
        <w:jc w:val="both"/>
        <w:rPr>
          <w:sz w:val="22"/>
          <w:szCs w:val="22"/>
        </w:rPr>
      </w:pPr>
      <w:r w:rsidRPr="00404EAE">
        <w:rPr>
          <w:sz w:val="22"/>
          <w:szCs w:val="22"/>
        </w:rPr>
        <w:t>niewykonywanie zamówienia rozumie się wielokrotne uchylanie się przez Wykonawcy od realizacji Umowy wykonawczej w całości lub w części,</w:t>
      </w:r>
    </w:p>
    <w:p w14:paraId="62574566" w14:textId="77777777" w:rsidR="001166F9" w:rsidRPr="00404EAE" w:rsidRDefault="001166F9" w:rsidP="00C050C3">
      <w:pPr>
        <w:numPr>
          <w:ilvl w:val="2"/>
          <w:numId w:val="64"/>
        </w:numPr>
        <w:ind w:hanging="357"/>
        <w:jc w:val="both"/>
        <w:rPr>
          <w:sz w:val="22"/>
          <w:szCs w:val="22"/>
        </w:rPr>
      </w:pPr>
      <w:r w:rsidRPr="00404EAE">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404EAE" w:rsidRDefault="001166F9" w:rsidP="00C050C3">
      <w:pPr>
        <w:numPr>
          <w:ilvl w:val="0"/>
          <w:numId w:val="64"/>
        </w:numPr>
        <w:ind w:hanging="357"/>
        <w:jc w:val="both"/>
        <w:rPr>
          <w:sz w:val="22"/>
          <w:szCs w:val="22"/>
        </w:rPr>
      </w:pPr>
      <w:r w:rsidRPr="00404EAE">
        <w:rPr>
          <w:sz w:val="22"/>
          <w:szCs w:val="22"/>
        </w:rPr>
        <w:t>Postanowienia ust. 1-5 nie wyłączają możliwości odstąpienia od Umowy wykonawczej na podstawie przepisów kodeksu cywilnego.</w:t>
      </w:r>
    </w:p>
    <w:p w14:paraId="4492BFB4" w14:textId="77777777" w:rsidR="001166F9" w:rsidRPr="00404EAE" w:rsidRDefault="001166F9" w:rsidP="00C10BD2">
      <w:pPr>
        <w:ind w:left="357"/>
        <w:jc w:val="both"/>
        <w:rPr>
          <w:sz w:val="22"/>
          <w:szCs w:val="22"/>
        </w:rPr>
      </w:pPr>
    </w:p>
    <w:p w14:paraId="4CD13508" w14:textId="367FDD5A" w:rsidR="001166F9" w:rsidRPr="00404EAE" w:rsidRDefault="001166F9" w:rsidP="00C10BD2">
      <w:pPr>
        <w:pStyle w:val="Nagwek1"/>
        <w:spacing w:before="0"/>
        <w:ind w:left="431"/>
        <w:rPr>
          <w:rFonts w:cs="Times New Roman"/>
          <w:szCs w:val="24"/>
        </w:rPr>
      </w:pPr>
      <w:bookmarkStart w:id="386" w:name="_Toc66971808"/>
      <w:bookmarkStart w:id="387" w:name="_Toc169858511"/>
      <w:bookmarkStart w:id="388" w:name="_Toc169860248"/>
      <w:bookmarkStart w:id="389" w:name="_Toc173744406"/>
      <w:r w:rsidRPr="00404EAE">
        <w:rPr>
          <w:rFonts w:cs="Times New Roman"/>
          <w:szCs w:val="24"/>
        </w:rPr>
        <w:t>§11. Zmiany Umowy</w:t>
      </w:r>
      <w:bookmarkEnd w:id="386"/>
      <w:r w:rsidRPr="00404EAE">
        <w:rPr>
          <w:rFonts w:cs="Times New Roman"/>
          <w:szCs w:val="24"/>
        </w:rPr>
        <w:t xml:space="preserve"> wykonawczej</w:t>
      </w:r>
      <w:bookmarkEnd w:id="387"/>
      <w:bookmarkEnd w:id="388"/>
      <w:bookmarkEnd w:id="389"/>
    </w:p>
    <w:p w14:paraId="10EC492E" w14:textId="77777777" w:rsidR="001166F9" w:rsidRPr="00404EAE" w:rsidRDefault="001166F9" w:rsidP="00DB3B12">
      <w:pPr>
        <w:numPr>
          <w:ilvl w:val="0"/>
          <w:numId w:val="84"/>
        </w:numPr>
        <w:jc w:val="both"/>
        <w:rPr>
          <w:sz w:val="22"/>
          <w:szCs w:val="22"/>
        </w:rPr>
      </w:pPr>
      <w:r w:rsidRPr="00404EAE">
        <w:rPr>
          <w:sz w:val="22"/>
          <w:szCs w:val="22"/>
        </w:rPr>
        <w:t xml:space="preserve">Zmiany Umowy wykonawczej będą dokonywane poprzez aneksy sporządzone w formie pisemnej i podpisane przez Strony, pod rygorem nieważności. </w:t>
      </w:r>
    </w:p>
    <w:p w14:paraId="53C011F2" w14:textId="219EB4ED" w:rsidR="001166F9" w:rsidRPr="00404EAE" w:rsidRDefault="001166F9" w:rsidP="00DB3B12">
      <w:pPr>
        <w:numPr>
          <w:ilvl w:val="0"/>
          <w:numId w:val="84"/>
        </w:numPr>
        <w:jc w:val="both"/>
        <w:rPr>
          <w:sz w:val="22"/>
          <w:szCs w:val="22"/>
        </w:rPr>
      </w:pPr>
      <w:r w:rsidRPr="00404EAE">
        <w:rPr>
          <w:sz w:val="22"/>
          <w:szCs w:val="22"/>
        </w:rPr>
        <w:t xml:space="preserve">Strony dopuszczają możliwość dokonywania wszelkich nieistotnych zmian umowy, zgodnie z art. 455 ustawy </w:t>
      </w:r>
      <w:r w:rsidR="00C10BD2" w:rsidRPr="00404EAE">
        <w:rPr>
          <w:sz w:val="22"/>
          <w:szCs w:val="22"/>
        </w:rPr>
        <w:t>Pzp</w:t>
      </w:r>
      <w:r w:rsidRPr="00404EAE">
        <w:rPr>
          <w:sz w:val="22"/>
          <w:szCs w:val="22"/>
        </w:rPr>
        <w:t xml:space="preserve">, wszelkich zmian dopuszczalnych z mocy prawa i nie wymagających przewidzenia w SWZ, a także zmian których zakres, charakter i warunki wprowadzenia przewidziano w ustępach następnych. </w:t>
      </w:r>
    </w:p>
    <w:p w14:paraId="0A7D5F83" w14:textId="77777777" w:rsidR="001166F9" w:rsidRPr="00404EAE" w:rsidRDefault="001166F9" w:rsidP="00DB3B12">
      <w:pPr>
        <w:numPr>
          <w:ilvl w:val="0"/>
          <w:numId w:val="84"/>
        </w:numPr>
        <w:jc w:val="both"/>
        <w:rPr>
          <w:sz w:val="22"/>
          <w:szCs w:val="22"/>
        </w:rPr>
      </w:pPr>
      <w:r w:rsidRPr="00404EAE">
        <w:rPr>
          <w:sz w:val="22"/>
          <w:szCs w:val="22"/>
        </w:rPr>
        <w:t>Zmiany terminu realizacji Umowy wykonawczej:</w:t>
      </w:r>
    </w:p>
    <w:p w14:paraId="06C5DBF7" w14:textId="77777777" w:rsidR="001166F9" w:rsidRPr="00404EAE" w:rsidRDefault="001166F9" w:rsidP="00DB3B12">
      <w:pPr>
        <w:numPr>
          <w:ilvl w:val="1"/>
          <w:numId w:val="84"/>
        </w:numPr>
        <w:jc w:val="both"/>
        <w:rPr>
          <w:sz w:val="22"/>
          <w:szCs w:val="22"/>
        </w:rPr>
      </w:pPr>
      <w:r w:rsidRPr="00404EAE">
        <w:rPr>
          <w:sz w:val="22"/>
          <w:szCs w:val="22"/>
        </w:rPr>
        <w:t>spowodowane warunkami atmosferycznymi, w szczególności:</w:t>
      </w:r>
    </w:p>
    <w:p w14:paraId="6F944F1F" w14:textId="77777777" w:rsidR="001166F9" w:rsidRPr="00404EAE" w:rsidRDefault="001166F9" w:rsidP="00DB3B12">
      <w:pPr>
        <w:numPr>
          <w:ilvl w:val="2"/>
          <w:numId w:val="84"/>
        </w:numPr>
        <w:jc w:val="both"/>
        <w:rPr>
          <w:sz w:val="22"/>
          <w:szCs w:val="22"/>
        </w:rPr>
      </w:pPr>
      <w:r w:rsidRPr="00404EAE">
        <w:rPr>
          <w:sz w:val="22"/>
          <w:szCs w:val="22"/>
        </w:rPr>
        <w:t>klęski żywiołowe;</w:t>
      </w:r>
    </w:p>
    <w:p w14:paraId="27AC418A" w14:textId="77777777" w:rsidR="001166F9" w:rsidRPr="00404EAE" w:rsidRDefault="001166F9" w:rsidP="00DB3B12">
      <w:pPr>
        <w:numPr>
          <w:ilvl w:val="2"/>
          <w:numId w:val="84"/>
        </w:numPr>
        <w:jc w:val="both"/>
        <w:rPr>
          <w:sz w:val="22"/>
          <w:szCs w:val="22"/>
        </w:rPr>
      </w:pPr>
      <w:r w:rsidRPr="00404EAE">
        <w:rPr>
          <w:sz w:val="22"/>
          <w:szCs w:val="22"/>
        </w:rPr>
        <w:t>warunki atmosferyczne uniemożliwiające, realizację usług, tj. mróz, powódź, niska lub wysoka temperatura, opady śniegu.</w:t>
      </w:r>
    </w:p>
    <w:p w14:paraId="165B068E" w14:textId="77777777" w:rsidR="001166F9" w:rsidRPr="00404EAE" w:rsidRDefault="001166F9" w:rsidP="00DB3B12">
      <w:pPr>
        <w:numPr>
          <w:ilvl w:val="1"/>
          <w:numId w:val="84"/>
        </w:numPr>
        <w:jc w:val="both"/>
        <w:rPr>
          <w:sz w:val="22"/>
          <w:szCs w:val="22"/>
        </w:rPr>
      </w:pPr>
      <w:r w:rsidRPr="00404EAE">
        <w:rPr>
          <w:sz w:val="22"/>
          <w:szCs w:val="22"/>
        </w:rPr>
        <w:lastRenderedPageBreak/>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404EAE" w:rsidRDefault="001166F9" w:rsidP="00DB3B12">
      <w:pPr>
        <w:numPr>
          <w:ilvl w:val="1"/>
          <w:numId w:val="84"/>
        </w:numPr>
        <w:jc w:val="both"/>
        <w:rPr>
          <w:sz w:val="22"/>
          <w:szCs w:val="22"/>
        </w:rPr>
      </w:pPr>
      <w:r w:rsidRPr="00404EAE">
        <w:rPr>
          <w:sz w:val="22"/>
          <w:szCs w:val="22"/>
        </w:rPr>
        <w:t>będące następstwem działania organów administracji, w szczególności:</w:t>
      </w:r>
    </w:p>
    <w:p w14:paraId="3CCB79C5" w14:textId="77777777" w:rsidR="001166F9" w:rsidRPr="00404EAE" w:rsidRDefault="001166F9" w:rsidP="00DB3B12">
      <w:pPr>
        <w:numPr>
          <w:ilvl w:val="2"/>
          <w:numId w:val="84"/>
        </w:numPr>
        <w:jc w:val="both"/>
        <w:rPr>
          <w:sz w:val="22"/>
          <w:szCs w:val="22"/>
        </w:rPr>
      </w:pPr>
      <w:r w:rsidRPr="00404EAE">
        <w:rPr>
          <w:sz w:val="22"/>
          <w:szCs w:val="22"/>
        </w:rPr>
        <w:t>przekroczenie zakreślonych przez prawo terminów wydawania przez organy administracji decyzji, zezwoleń, itp.;</w:t>
      </w:r>
    </w:p>
    <w:p w14:paraId="650B4A23" w14:textId="77777777" w:rsidR="001166F9" w:rsidRPr="00404EAE" w:rsidRDefault="001166F9" w:rsidP="00DB3B12">
      <w:pPr>
        <w:numPr>
          <w:ilvl w:val="2"/>
          <w:numId w:val="84"/>
        </w:numPr>
        <w:jc w:val="both"/>
        <w:rPr>
          <w:sz w:val="22"/>
          <w:szCs w:val="22"/>
        </w:rPr>
      </w:pPr>
      <w:r w:rsidRPr="00404EAE">
        <w:rPr>
          <w:sz w:val="22"/>
          <w:szCs w:val="22"/>
        </w:rPr>
        <w:t>odmowa wydania przez organy administracji wymaganych decyzji, zezwoleń, uzgodnień na skutek błędów w dokumentacji projektowej,</w:t>
      </w:r>
    </w:p>
    <w:p w14:paraId="7D281D2B" w14:textId="77777777" w:rsidR="001166F9" w:rsidRPr="00404EAE" w:rsidRDefault="001166F9" w:rsidP="00DB3B12">
      <w:pPr>
        <w:numPr>
          <w:ilvl w:val="2"/>
          <w:numId w:val="84"/>
        </w:numPr>
        <w:jc w:val="both"/>
        <w:rPr>
          <w:sz w:val="22"/>
          <w:szCs w:val="22"/>
        </w:rPr>
      </w:pPr>
      <w:r w:rsidRPr="00404EAE">
        <w:rPr>
          <w:sz w:val="22"/>
          <w:szCs w:val="22"/>
        </w:rPr>
        <w:t>konieczność uzyskania wyroku sądowego, lub innego orzeczenia sądu lub organu, nie przewidywana przy zawieraniu Umowy wykonawczej;</w:t>
      </w:r>
    </w:p>
    <w:p w14:paraId="06F3EF83" w14:textId="77777777" w:rsidR="001166F9" w:rsidRPr="00404EAE" w:rsidRDefault="001166F9" w:rsidP="00DB3B12">
      <w:pPr>
        <w:numPr>
          <w:ilvl w:val="2"/>
          <w:numId w:val="84"/>
        </w:numPr>
        <w:jc w:val="both"/>
        <w:rPr>
          <w:sz w:val="22"/>
          <w:szCs w:val="22"/>
        </w:rPr>
      </w:pPr>
      <w:r w:rsidRPr="00404EAE">
        <w:rPr>
          <w:sz w:val="22"/>
          <w:szCs w:val="22"/>
        </w:rPr>
        <w:t>konieczność zaspokojenia roszczeń lub oczekiwań osób trzecich – w tym grup społecznych lub zawodowych nie artykułowanych lub nie możliwych do jednoznacznego określenia w chwili zawierania Umowy wykonawczej;</w:t>
      </w:r>
    </w:p>
    <w:p w14:paraId="573835DA" w14:textId="77777777" w:rsidR="001166F9" w:rsidRPr="00404EAE" w:rsidRDefault="001166F9" w:rsidP="00DB3B12">
      <w:pPr>
        <w:numPr>
          <w:ilvl w:val="2"/>
          <w:numId w:val="84"/>
        </w:numPr>
        <w:jc w:val="both"/>
        <w:rPr>
          <w:sz w:val="22"/>
          <w:szCs w:val="22"/>
        </w:rPr>
      </w:pPr>
      <w:r w:rsidRPr="00404EAE">
        <w:rPr>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404EAE" w:rsidRDefault="001166F9" w:rsidP="00C10BD2">
      <w:pPr>
        <w:ind w:left="360"/>
        <w:jc w:val="both"/>
        <w:rPr>
          <w:sz w:val="22"/>
          <w:szCs w:val="22"/>
        </w:rPr>
      </w:pPr>
      <w:r w:rsidRPr="00404EAE">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404EAE" w:rsidRDefault="001166F9" w:rsidP="00DB3B12">
      <w:pPr>
        <w:numPr>
          <w:ilvl w:val="0"/>
          <w:numId w:val="84"/>
        </w:numPr>
        <w:jc w:val="both"/>
        <w:rPr>
          <w:sz w:val="22"/>
          <w:szCs w:val="22"/>
        </w:rPr>
      </w:pPr>
      <w:r w:rsidRPr="00404EAE">
        <w:rPr>
          <w:sz w:val="22"/>
          <w:szCs w:val="22"/>
        </w:rPr>
        <w:t>Zmiany sposobu spełnienia świadczenia</w:t>
      </w:r>
    </w:p>
    <w:p w14:paraId="1A6FF13E" w14:textId="77777777" w:rsidR="001166F9" w:rsidRPr="00404EAE" w:rsidRDefault="001166F9" w:rsidP="00DB3B12">
      <w:pPr>
        <w:numPr>
          <w:ilvl w:val="1"/>
          <w:numId w:val="84"/>
        </w:numPr>
        <w:jc w:val="both"/>
        <w:rPr>
          <w:sz w:val="22"/>
          <w:szCs w:val="22"/>
        </w:rPr>
      </w:pPr>
      <w:r w:rsidRPr="00404EAE">
        <w:rPr>
          <w:sz w:val="22"/>
          <w:szCs w:val="22"/>
        </w:rPr>
        <w:t>Zmiany technologiczne, w szczególności:</w:t>
      </w:r>
    </w:p>
    <w:p w14:paraId="5386A779" w14:textId="2051AC27" w:rsidR="001166F9" w:rsidRPr="00404EAE" w:rsidRDefault="001166F9" w:rsidP="00DB3B12">
      <w:pPr>
        <w:numPr>
          <w:ilvl w:val="2"/>
          <w:numId w:val="84"/>
        </w:numPr>
        <w:jc w:val="both"/>
        <w:rPr>
          <w:sz w:val="22"/>
          <w:szCs w:val="22"/>
        </w:rPr>
      </w:pPr>
      <w:r w:rsidRPr="00404EAE">
        <w:rPr>
          <w:sz w:val="22"/>
          <w:szCs w:val="22"/>
        </w:rPr>
        <w:t xml:space="preserve">niedostępność na rynku materiałów lub urządzeń wskazanych w ofercie,  dokumentacji projektowej lub technicznej spowodowana zaprzestaniem produkcji lub wycofaniem </w:t>
      </w:r>
      <w:r w:rsidR="00207B00" w:rsidRPr="00404EAE">
        <w:rPr>
          <w:sz w:val="22"/>
          <w:szCs w:val="22"/>
        </w:rPr>
        <w:br/>
      </w:r>
      <w:r w:rsidRPr="00404EAE">
        <w:rPr>
          <w:sz w:val="22"/>
          <w:szCs w:val="22"/>
        </w:rPr>
        <w:t>z rynku tych materiałów lub urządzeń;</w:t>
      </w:r>
    </w:p>
    <w:p w14:paraId="6FD39F87" w14:textId="77777777" w:rsidR="001166F9" w:rsidRPr="00404EAE" w:rsidRDefault="001166F9" w:rsidP="00DB3B12">
      <w:pPr>
        <w:numPr>
          <w:ilvl w:val="2"/>
          <w:numId w:val="84"/>
        </w:numPr>
        <w:jc w:val="both"/>
        <w:rPr>
          <w:sz w:val="22"/>
          <w:szCs w:val="22"/>
        </w:rPr>
      </w:pPr>
      <w:r w:rsidRPr="00404EAE">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404EAE" w:rsidRDefault="001166F9" w:rsidP="00DB3B12">
      <w:pPr>
        <w:numPr>
          <w:ilvl w:val="2"/>
          <w:numId w:val="84"/>
        </w:numPr>
        <w:jc w:val="both"/>
        <w:rPr>
          <w:sz w:val="22"/>
          <w:szCs w:val="22"/>
        </w:rPr>
      </w:pPr>
      <w:r w:rsidRPr="00404EAE">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0AACFFBB" w14:textId="77777777" w:rsidR="001166F9" w:rsidRPr="00404EAE" w:rsidRDefault="001166F9" w:rsidP="00DB3B12">
      <w:pPr>
        <w:numPr>
          <w:ilvl w:val="2"/>
          <w:numId w:val="84"/>
        </w:numPr>
        <w:jc w:val="both"/>
        <w:rPr>
          <w:sz w:val="22"/>
          <w:szCs w:val="22"/>
        </w:rPr>
      </w:pPr>
      <w:r w:rsidRPr="00404EAE">
        <w:rPr>
          <w:sz w:val="22"/>
          <w:szCs w:val="22"/>
        </w:rPr>
        <w:t>konieczność zaspokojenia roszczeń lub oczekiwań osób trzecich – w tym grup społecznych lub zawodowych nie artykułowanych lub nie możliwych do jednoznacznego określenia w chwili zawierania Umowy wykonawczej.</w:t>
      </w:r>
    </w:p>
    <w:p w14:paraId="29DB59CA" w14:textId="77777777" w:rsidR="001166F9" w:rsidRPr="00404EAE" w:rsidRDefault="001166F9" w:rsidP="00DB3B12">
      <w:pPr>
        <w:numPr>
          <w:ilvl w:val="1"/>
          <w:numId w:val="84"/>
        </w:numPr>
        <w:jc w:val="both"/>
        <w:rPr>
          <w:sz w:val="22"/>
          <w:szCs w:val="22"/>
        </w:rPr>
      </w:pPr>
      <w:r w:rsidRPr="00404EAE">
        <w:rPr>
          <w:sz w:val="22"/>
          <w:szCs w:val="22"/>
        </w:rPr>
        <w:t xml:space="preserve">Zmiany, o których mowa  w pkt 1 nie mogą stanowić podstawy zwiększenia wynagrodzenia. Każda ze wskazywanych zmian może być powiązana z obniżeniem wynagrodzenia. </w:t>
      </w:r>
    </w:p>
    <w:p w14:paraId="5F105E57" w14:textId="00408979" w:rsidR="001166F9" w:rsidRPr="00404EAE" w:rsidRDefault="001166F9" w:rsidP="00DB3B12">
      <w:pPr>
        <w:numPr>
          <w:ilvl w:val="1"/>
          <w:numId w:val="84"/>
        </w:numPr>
        <w:jc w:val="both"/>
        <w:rPr>
          <w:sz w:val="22"/>
          <w:szCs w:val="22"/>
        </w:rPr>
      </w:pPr>
      <w:r w:rsidRPr="00404EAE">
        <w:rPr>
          <w:sz w:val="22"/>
          <w:szCs w:val="22"/>
        </w:rPr>
        <w:t xml:space="preserve">Zmiany zakresu rzeczowego Umowy wykonawczej: zmniejszenie zakresu rzeczowego Umowy, w tym poprzez jego dostosowanie do aktualnej sytuacji Zamawiającego w związku z dokonanymi u Zamawiającego zmianami ze względów technologicznych, organizacyjnych </w:t>
      </w:r>
      <w:r w:rsidR="00473582" w:rsidRPr="00404EAE">
        <w:rPr>
          <w:sz w:val="22"/>
          <w:szCs w:val="22"/>
        </w:rPr>
        <w:br/>
      </w:r>
      <w:r w:rsidRPr="00404EAE">
        <w:rPr>
          <w:sz w:val="22"/>
          <w:szCs w:val="22"/>
        </w:rPr>
        <w:t>i ekonomicznych.</w:t>
      </w:r>
    </w:p>
    <w:p w14:paraId="12002625" w14:textId="77777777" w:rsidR="001166F9" w:rsidRPr="00404EAE" w:rsidRDefault="001166F9" w:rsidP="00DB3B12">
      <w:pPr>
        <w:numPr>
          <w:ilvl w:val="1"/>
          <w:numId w:val="84"/>
        </w:numPr>
        <w:jc w:val="both"/>
        <w:rPr>
          <w:sz w:val="22"/>
          <w:szCs w:val="22"/>
        </w:rPr>
      </w:pPr>
      <w:r w:rsidRPr="00404EAE">
        <w:rPr>
          <w:sz w:val="22"/>
          <w:szCs w:val="22"/>
        </w:rPr>
        <w:t>Zmiany osobowe:</w:t>
      </w:r>
    </w:p>
    <w:p w14:paraId="2AC41A8E" w14:textId="77777777" w:rsidR="001166F9" w:rsidRPr="00404EAE" w:rsidRDefault="001166F9" w:rsidP="00DB3B12">
      <w:pPr>
        <w:numPr>
          <w:ilvl w:val="2"/>
          <w:numId w:val="84"/>
        </w:numPr>
        <w:jc w:val="both"/>
        <w:rPr>
          <w:sz w:val="22"/>
          <w:szCs w:val="22"/>
        </w:rPr>
      </w:pPr>
      <w:r w:rsidRPr="00404EAE">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404EAE" w:rsidRDefault="001166F9" w:rsidP="00DB3B12">
      <w:pPr>
        <w:numPr>
          <w:ilvl w:val="2"/>
          <w:numId w:val="84"/>
        </w:numPr>
        <w:jc w:val="both"/>
        <w:rPr>
          <w:sz w:val="22"/>
          <w:szCs w:val="22"/>
        </w:rPr>
      </w:pPr>
      <w:r w:rsidRPr="00404EAE">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404EAE" w:rsidRDefault="001166F9" w:rsidP="00DB3B12">
      <w:pPr>
        <w:numPr>
          <w:ilvl w:val="2"/>
          <w:numId w:val="84"/>
        </w:numPr>
        <w:jc w:val="both"/>
        <w:rPr>
          <w:sz w:val="22"/>
          <w:szCs w:val="22"/>
        </w:rPr>
      </w:pPr>
      <w:r w:rsidRPr="00404EA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404EAE" w:rsidRDefault="001166F9" w:rsidP="00DB3B12">
      <w:pPr>
        <w:numPr>
          <w:ilvl w:val="1"/>
          <w:numId w:val="84"/>
        </w:numPr>
        <w:jc w:val="both"/>
        <w:rPr>
          <w:sz w:val="22"/>
          <w:szCs w:val="22"/>
        </w:rPr>
      </w:pPr>
      <w:r w:rsidRPr="00404EAE">
        <w:rPr>
          <w:sz w:val="22"/>
          <w:szCs w:val="22"/>
        </w:rPr>
        <w:t>Zmiany organizacji spełniania świadczenia:</w:t>
      </w:r>
    </w:p>
    <w:p w14:paraId="3CCE84B6" w14:textId="7E4C373D" w:rsidR="001166F9" w:rsidRPr="00404EAE" w:rsidRDefault="00D54519" w:rsidP="00DB3B12">
      <w:pPr>
        <w:numPr>
          <w:ilvl w:val="2"/>
          <w:numId w:val="84"/>
        </w:numPr>
        <w:jc w:val="both"/>
        <w:rPr>
          <w:sz w:val="22"/>
          <w:szCs w:val="22"/>
        </w:rPr>
      </w:pPr>
      <w:r w:rsidRPr="00404EAE">
        <w:rPr>
          <w:sz w:val="22"/>
          <w:szCs w:val="22"/>
        </w:rPr>
        <w:lastRenderedPageBreak/>
        <w:t>Z</w:t>
      </w:r>
      <w:r w:rsidR="001166F9" w:rsidRPr="00404EAE">
        <w:rPr>
          <w:sz w:val="22"/>
          <w:szCs w:val="22"/>
        </w:rPr>
        <w:t xml:space="preserve">miana szczegółowego harmonogramu świadczenia lub zmiana innych ustaleń dotyczących terminów spełniania świadczeń w ramach Umowy wykonawczej. Zmiana taka nie może pociągać za sobą zmiany wynagrodzenia. </w:t>
      </w:r>
    </w:p>
    <w:p w14:paraId="59C60F89" w14:textId="6C38A764" w:rsidR="001166F9" w:rsidRPr="00404EAE" w:rsidRDefault="00D54519" w:rsidP="00DB3B12">
      <w:pPr>
        <w:numPr>
          <w:ilvl w:val="2"/>
          <w:numId w:val="84"/>
        </w:numPr>
        <w:jc w:val="both"/>
        <w:rPr>
          <w:sz w:val="22"/>
          <w:szCs w:val="22"/>
        </w:rPr>
      </w:pPr>
      <w:r w:rsidRPr="00404EAE">
        <w:rPr>
          <w:sz w:val="22"/>
          <w:szCs w:val="22"/>
        </w:rPr>
        <w:t>Z</w:t>
      </w:r>
      <w:r w:rsidR="001166F9" w:rsidRPr="00404EAE">
        <w:rPr>
          <w:sz w:val="22"/>
          <w:szCs w:val="22"/>
        </w:rPr>
        <w:t>miana sposobu spełnienia części świadczenia w przypadku udokumentowania przez Wykonawcę niemożliwości jego spełnienia, w związku z zaprzestaniem lub wstrzymaniem usług, bez zmiany ostatecznego terminu spełnienia</w:t>
      </w:r>
      <w:r w:rsidRPr="00404EAE">
        <w:rPr>
          <w:sz w:val="22"/>
          <w:szCs w:val="22"/>
        </w:rPr>
        <w:t>.</w:t>
      </w:r>
    </w:p>
    <w:p w14:paraId="1E4ED74F" w14:textId="3256BD25" w:rsidR="001166F9" w:rsidRPr="00404EAE" w:rsidRDefault="00D54519" w:rsidP="00DB3B12">
      <w:pPr>
        <w:numPr>
          <w:ilvl w:val="2"/>
          <w:numId w:val="84"/>
        </w:numPr>
        <w:jc w:val="both"/>
        <w:rPr>
          <w:sz w:val="22"/>
          <w:szCs w:val="22"/>
        </w:rPr>
      </w:pPr>
      <w:r w:rsidRPr="00404EAE">
        <w:rPr>
          <w:sz w:val="22"/>
          <w:szCs w:val="22"/>
        </w:rPr>
        <w:t>P</w:t>
      </w:r>
      <w:r w:rsidR="001166F9" w:rsidRPr="00404EAE">
        <w:rPr>
          <w:sz w:val="22"/>
          <w:szCs w:val="22"/>
        </w:rPr>
        <w:t xml:space="preserve">rodukcji poszczególnych produktów, pod warunkiem, iż nowy produkt posiada parametry techniczne i funkcjonalność nie gorszą niż produkt wskazany </w:t>
      </w:r>
      <w:r w:rsidR="001166F9" w:rsidRPr="00404EAE">
        <w:rPr>
          <w:sz w:val="22"/>
          <w:szCs w:val="22"/>
        </w:rPr>
        <w:br/>
        <w:t>w Umowie wykonawczej</w:t>
      </w:r>
      <w:r w:rsidRPr="00404EAE">
        <w:rPr>
          <w:sz w:val="22"/>
          <w:szCs w:val="22"/>
        </w:rPr>
        <w:t>.</w:t>
      </w:r>
    </w:p>
    <w:p w14:paraId="51A6B1B0" w14:textId="77777777" w:rsidR="001166F9" w:rsidRPr="00404EAE" w:rsidRDefault="001166F9" w:rsidP="00DB3B12">
      <w:pPr>
        <w:numPr>
          <w:ilvl w:val="1"/>
          <w:numId w:val="84"/>
        </w:numPr>
        <w:jc w:val="both"/>
        <w:rPr>
          <w:sz w:val="22"/>
          <w:szCs w:val="22"/>
        </w:rPr>
      </w:pPr>
      <w:r w:rsidRPr="00404EAE">
        <w:rPr>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404EAE" w:rsidRDefault="001166F9" w:rsidP="00DB3B12">
      <w:pPr>
        <w:numPr>
          <w:ilvl w:val="1"/>
          <w:numId w:val="84"/>
        </w:numPr>
        <w:jc w:val="both"/>
        <w:rPr>
          <w:sz w:val="22"/>
          <w:szCs w:val="22"/>
        </w:rPr>
      </w:pPr>
      <w:r w:rsidRPr="00404EA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404EAE" w:rsidRDefault="001166F9" w:rsidP="00DB3B12">
      <w:pPr>
        <w:numPr>
          <w:ilvl w:val="1"/>
          <w:numId w:val="84"/>
        </w:numPr>
        <w:jc w:val="both"/>
        <w:rPr>
          <w:sz w:val="22"/>
          <w:szCs w:val="22"/>
        </w:rPr>
      </w:pPr>
      <w:r w:rsidRPr="00404EAE">
        <w:rPr>
          <w:sz w:val="22"/>
          <w:szCs w:val="22"/>
        </w:rPr>
        <w:t xml:space="preserve">Zmiany zasad oznaczania i opakowania rzeczy, jeśli oznaczenie lub opakowania zamienne nie naruszają prawa i zasad bezpieczeństwa. </w:t>
      </w:r>
    </w:p>
    <w:p w14:paraId="0658EF59" w14:textId="77777777" w:rsidR="001166F9" w:rsidRPr="00404EAE" w:rsidRDefault="001166F9" w:rsidP="00DB3B12">
      <w:pPr>
        <w:numPr>
          <w:ilvl w:val="1"/>
          <w:numId w:val="84"/>
        </w:numPr>
        <w:jc w:val="both"/>
        <w:rPr>
          <w:sz w:val="22"/>
          <w:szCs w:val="22"/>
        </w:rPr>
      </w:pPr>
      <w:r w:rsidRPr="00404EAE">
        <w:rPr>
          <w:sz w:val="22"/>
          <w:szCs w:val="22"/>
        </w:rPr>
        <w:t>Płatności:</w:t>
      </w:r>
    </w:p>
    <w:p w14:paraId="1CE2D90E" w14:textId="17F97352" w:rsidR="001166F9" w:rsidRPr="00404EAE" w:rsidRDefault="001166F9" w:rsidP="00DB3B12">
      <w:pPr>
        <w:numPr>
          <w:ilvl w:val="2"/>
          <w:numId w:val="84"/>
        </w:numPr>
        <w:jc w:val="both"/>
        <w:rPr>
          <w:sz w:val="22"/>
          <w:szCs w:val="22"/>
        </w:rPr>
      </w:pPr>
      <w:r w:rsidRPr="00404EAE">
        <w:rPr>
          <w:sz w:val="22"/>
          <w:szCs w:val="22"/>
        </w:rPr>
        <w:t>w przypadku zmiany  w wysokościach i sposobie płatności należności publiczno</w:t>
      </w:r>
      <w:r w:rsidR="00C10BD2" w:rsidRPr="00404EAE">
        <w:rPr>
          <w:sz w:val="22"/>
          <w:szCs w:val="22"/>
        </w:rPr>
        <w:t>-</w:t>
      </w:r>
      <w:r w:rsidRPr="00404EAE">
        <w:rPr>
          <w:sz w:val="22"/>
          <w:szCs w:val="22"/>
        </w:rPr>
        <w:t>prawnych – poprzez dostosowanie treści Umowy do obowiązujących przepisów,</w:t>
      </w:r>
    </w:p>
    <w:p w14:paraId="45ADAD5A" w14:textId="60C728F3" w:rsidR="001166F9" w:rsidRPr="00404EAE" w:rsidRDefault="001166F9" w:rsidP="00DB3B12">
      <w:pPr>
        <w:numPr>
          <w:ilvl w:val="2"/>
          <w:numId w:val="84"/>
        </w:numPr>
        <w:jc w:val="both"/>
        <w:rPr>
          <w:sz w:val="22"/>
          <w:szCs w:val="22"/>
        </w:rPr>
      </w:pPr>
      <w:r w:rsidRPr="00404EAE">
        <w:rPr>
          <w:sz w:val="22"/>
          <w:szCs w:val="22"/>
        </w:rPr>
        <w:t xml:space="preserve">Zmiany terminów płatności wynikające z wszelkich zmian wprowadzanych do Umowy, </w:t>
      </w:r>
      <w:r w:rsidR="00DD7910" w:rsidRPr="00404EAE">
        <w:rPr>
          <w:sz w:val="22"/>
          <w:szCs w:val="22"/>
        </w:rPr>
        <w:br/>
      </w:r>
      <w:r w:rsidRPr="00404EAE">
        <w:rPr>
          <w:sz w:val="22"/>
          <w:szCs w:val="22"/>
        </w:rPr>
        <w:t>a także zmiany samoistne o ile nie spowodują konieczności zapłaty odsetek lub wynagrodzenia w większej kwocie Wykonawcy.</w:t>
      </w:r>
    </w:p>
    <w:p w14:paraId="32E042A4" w14:textId="77777777" w:rsidR="001166F9" w:rsidRPr="00404EAE" w:rsidRDefault="001166F9" w:rsidP="00DB3B12">
      <w:pPr>
        <w:numPr>
          <w:ilvl w:val="1"/>
          <w:numId w:val="84"/>
        </w:numPr>
        <w:jc w:val="both"/>
        <w:rPr>
          <w:sz w:val="22"/>
          <w:szCs w:val="22"/>
        </w:rPr>
      </w:pPr>
      <w:r w:rsidRPr="00404EAE">
        <w:rPr>
          <w:sz w:val="22"/>
          <w:szCs w:val="22"/>
        </w:rPr>
        <w:t xml:space="preserve">Miarkowanie wysokości kar umownych w okolicznościach wskazywanych </w:t>
      </w:r>
      <w:r w:rsidRPr="00404EAE">
        <w:rPr>
          <w:sz w:val="22"/>
          <w:szCs w:val="22"/>
        </w:rPr>
        <w:br/>
        <w:t>w odpowiednich przepisach kodeksu cywilnego.</w:t>
      </w:r>
    </w:p>
    <w:p w14:paraId="60696B76" w14:textId="77777777" w:rsidR="001166F9" w:rsidRPr="00404EAE" w:rsidRDefault="001166F9" w:rsidP="00DB3B12">
      <w:pPr>
        <w:numPr>
          <w:ilvl w:val="0"/>
          <w:numId w:val="84"/>
        </w:numPr>
        <w:jc w:val="both"/>
        <w:rPr>
          <w:sz w:val="22"/>
          <w:szCs w:val="22"/>
        </w:rPr>
      </w:pPr>
      <w:r w:rsidRPr="00404EAE">
        <w:rPr>
          <w:sz w:val="22"/>
          <w:szCs w:val="22"/>
        </w:rPr>
        <w:t xml:space="preserve">Pozostałe zmiany </w:t>
      </w:r>
    </w:p>
    <w:p w14:paraId="474C7E8F" w14:textId="77777777" w:rsidR="001166F9" w:rsidRPr="00404EAE" w:rsidRDefault="001166F9" w:rsidP="00DB3B12">
      <w:pPr>
        <w:numPr>
          <w:ilvl w:val="1"/>
          <w:numId w:val="84"/>
        </w:numPr>
        <w:jc w:val="both"/>
        <w:rPr>
          <w:sz w:val="22"/>
          <w:szCs w:val="22"/>
        </w:rPr>
      </w:pPr>
      <w:r w:rsidRPr="00404EAE">
        <w:rPr>
          <w:sz w:val="22"/>
          <w:szCs w:val="22"/>
        </w:rPr>
        <w:t>siła wyższa uniemożliwiająca wykonanie przedmiotu Umowy wykonawczej zgodnie z SWZ;</w:t>
      </w:r>
    </w:p>
    <w:p w14:paraId="5CA014FB" w14:textId="57C9CF6E" w:rsidR="001166F9" w:rsidRPr="00404EAE" w:rsidRDefault="001166F9" w:rsidP="00DB3B12">
      <w:pPr>
        <w:numPr>
          <w:ilvl w:val="1"/>
          <w:numId w:val="84"/>
        </w:numPr>
        <w:jc w:val="both"/>
        <w:rPr>
          <w:sz w:val="22"/>
          <w:szCs w:val="22"/>
        </w:rPr>
      </w:pPr>
      <w:r w:rsidRPr="00404EAE">
        <w:rPr>
          <w:sz w:val="22"/>
          <w:szCs w:val="22"/>
        </w:rPr>
        <w:t xml:space="preserve">rezygnacja przez Zamawiającego z realizacji części przedmiotu Umowy wykonawczej. </w:t>
      </w:r>
      <w:r w:rsidR="00C10BD2" w:rsidRPr="00404EAE">
        <w:rPr>
          <w:sz w:val="22"/>
          <w:szCs w:val="22"/>
        </w:rPr>
        <w:br/>
      </w:r>
      <w:r w:rsidRPr="00404EAE">
        <w:rPr>
          <w:sz w:val="22"/>
          <w:szCs w:val="22"/>
        </w:rPr>
        <w:t xml:space="preserve">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404EAE" w:rsidRDefault="001166F9" w:rsidP="00DB3B12">
      <w:pPr>
        <w:numPr>
          <w:ilvl w:val="1"/>
          <w:numId w:val="84"/>
        </w:numPr>
        <w:jc w:val="both"/>
        <w:rPr>
          <w:sz w:val="22"/>
          <w:szCs w:val="22"/>
        </w:rPr>
      </w:pPr>
      <w:r w:rsidRPr="00404EAE">
        <w:rPr>
          <w:sz w:val="22"/>
          <w:szCs w:val="22"/>
        </w:rPr>
        <w:t>zmiany uzasadnione okolicznościami o których mowa w art. 357.1 Kc z uwzględnieniem faktu, że za rażącą zostanie uznana strata w wysokości, o której mowa w art. 397 ksh;</w:t>
      </w:r>
    </w:p>
    <w:p w14:paraId="4FCB37FA" w14:textId="77777777" w:rsidR="001166F9" w:rsidRPr="00404EAE" w:rsidRDefault="001166F9" w:rsidP="00DB3B12">
      <w:pPr>
        <w:numPr>
          <w:ilvl w:val="1"/>
          <w:numId w:val="84"/>
        </w:numPr>
        <w:jc w:val="both"/>
        <w:rPr>
          <w:sz w:val="22"/>
          <w:szCs w:val="22"/>
        </w:rPr>
      </w:pPr>
      <w:r w:rsidRPr="00404EAE">
        <w:rPr>
          <w:sz w:val="22"/>
          <w:szCs w:val="22"/>
        </w:rPr>
        <w:t>wydłużenie okresu gwarancji lub rękojmi, o dowolny okres.</w:t>
      </w:r>
    </w:p>
    <w:p w14:paraId="422F6403" w14:textId="77777777" w:rsidR="001166F9" w:rsidRPr="00404EAE" w:rsidRDefault="001166F9" w:rsidP="00DB3B12">
      <w:pPr>
        <w:numPr>
          <w:ilvl w:val="0"/>
          <w:numId w:val="84"/>
        </w:numPr>
        <w:jc w:val="both"/>
        <w:rPr>
          <w:sz w:val="22"/>
          <w:szCs w:val="22"/>
        </w:rPr>
      </w:pPr>
      <w:r w:rsidRPr="00404EAE">
        <w:rPr>
          <w:sz w:val="22"/>
          <w:szCs w:val="22"/>
        </w:rPr>
        <w:t>Zmiany wymagają zawarcia aneksu w formie pisemnej.</w:t>
      </w:r>
    </w:p>
    <w:p w14:paraId="2C7AE1BB" w14:textId="77777777" w:rsidR="00C10BD2" w:rsidRPr="00404EAE" w:rsidRDefault="00C10BD2" w:rsidP="00C10BD2">
      <w:pPr>
        <w:ind w:left="360"/>
        <w:jc w:val="both"/>
        <w:rPr>
          <w:sz w:val="22"/>
          <w:szCs w:val="22"/>
        </w:rPr>
      </w:pPr>
    </w:p>
    <w:p w14:paraId="774E2807" w14:textId="77777777" w:rsidR="001166F9" w:rsidRPr="00404EAE" w:rsidRDefault="001166F9" w:rsidP="00C10BD2">
      <w:pPr>
        <w:pStyle w:val="Nagwek1"/>
        <w:spacing w:before="0"/>
        <w:ind w:left="431"/>
        <w:rPr>
          <w:rFonts w:cs="Times New Roman"/>
          <w:szCs w:val="24"/>
        </w:rPr>
      </w:pPr>
      <w:bookmarkStart w:id="390" w:name="_Toc169858512"/>
      <w:bookmarkStart w:id="391" w:name="_Toc169860249"/>
      <w:bookmarkStart w:id="392" w:name="_Toc173744407"/>
      <w:r w:rsidRPr="00404EAE">
        <w:rPr>
          <w:rFonts w:cs="Times New Roman"/>
          <w:szCs w:val="24"/>
        </w:rPr>
        <w:t>§12.  Gwarancja</w:t>
      </w:r>
      <w:bookmarkEnd w:id="390"/>
      <w:bookmarkEnd w:id="391"/>
      <w:bookmarkEnd w:id="392"/>
    </w:p>
    <w:p w14:paraId="0C628FCE" w14:textId="4FC80847" w:rsidR="001166F9" w:rsidRPr="00404EAE" w:rsidRDefault="001166F9" w:rsidP="00C050C3">
      <w:pPr>
        <w:numPr>
          <w:ilvl w:val="0"/>
          <w:numId w:val="65"/>
        </w:numPr>
        <w:ind w:left="357" w:hanging="357"/>
        <w:jc w:val="both"/>
        <w:rPr>
          <w:sz w:val="22"/>
          <w:szCs w:val="22"/>
        </w:rPr>
      </w:pPr>
      <w:r w:rsidRPr="00404EAE">
        <w:rPr>
          <w:sz w:val="22"/>
          <w:szCs w:val="22"/>
        </w:rPr>
        <w:t xml:space="preserve">Szczegółowe warunki gwarancji zostały opisane w załączniku nr 1.2 </w:t>
      </w:r>
      <w:r w:rsidR="00A3248C" w:rsidRPr="00404EAE">
        <w:rPr>
          <w:sz w:val="22"/>
          <w:szCs w:val="22"/>
        </w:rPr>
        <w:t xml:space="preserve">do SWZ </w:t>
      </w:r>
      <w:r w:rsidRPr="00404EAE">
        <w:rPr>
          <w:sz w:val="22"/>
          <w:szCs w:val="22"/>
        </w:rPr>
        <w:t>„Warunki gwarancji”</w:t>
      </w:r>
      <w:r w:rsidR="00A3248C" w:rsidRPr="00404EAE">
        <w:rPr>
          <w:sz w:val="22"/>
          <w:szCs w:val="22"/>
        </w:rPr>
        <w:t>.</w:t>
      </w:r>
    </w:p>
    <w:p w14:paraId="3C337DAB" w14:textId="77777777" w:rsidR="001166F9" w:rsidRPr="00404EAE" w:rsidRDefault="001166F9" w:rsidP="00C10BD2">
      <w:pPr>
        <w:jc w:val="both"/>
        <w:rPr>
          <w:sz w:val="22"/>
          <w:szCs w:val="22"/>
        </w:rPr>
      </w:pPr>
    </w:p>
    <w:p w14:paraId="1E68ECEE" w14:textId="5C5E8AFB" w:rsidR="001166F9" w:rsidRPr="00404EAE" w:rsidRDefault="001166F9" w:rsidP="00C10BD2">
      <w:pPr>
        <w:pStyle w:val="Nagwek1"/>
        <w:spacing w:before="0"/>
        <w:ind w:left="431"/>
        <w:rPr>
          <w:rFonts w:cs="Times New Roman"/>
          <w:szCs w:val="24"/>
        </w:rPr>
      </w:pPr>
      <w:bookmarkStart w:id="393" w:name="_Toc169858513"/>
      <w:bookmarkStart w:id="394" w:name="_Toc169860250"/>
      <w:bookmarkStart w:id="395" w:name="_Toc173744408"/>
      <w:r w:rsidRPr="00404EAE">
        <w:rPr>
          <w:rFonts w:cs="Times New Roman"/>
          <w:szCs w:val="24"/>
        </w:rPr>
        <w:t>§13. Miejsce i osoby odpowiedzialne za realizację Umowy wykonawczej</w:t>
      </w:r>
      <w:bookmarkEnd w:id="393"/>
      <w:bookmarkEnd w:id="394"/>
      <w:bookmarkEnd w:id="395"/>
    </w:p>
    <w:p w14:paraId="3A5617D7" w14:textId="77777777" w:rsidR="001166F9" w:rsidRPr="00404EAE" w:rsidRDefault="001166F9" w:rsidP="00C050C3">
      <w:pPr>
        <w:pStyle w:val="Akapitzlist"/>
        <w:numPr>
          <w:ilvl w:val="0"/>
          <w:numId w:val="66"/>
        </w:numPr>
        <w:ind w:left="357" w:hanging="357"/>
        <w:jc w:val="both"/>
        <w:rPr>
          <w:sz w:val="22"/>
          <w:szCs w:val="22"/>
        </w:rPr>
      </w:pPr>
      <w:r w:rsidRPr="00404EAE">
        <w:rPr>
          <w:sz w:val="22"/>
          <w:szCs w:val="22"/>
        </w:rPr>
        <w:t>Wykonawca zobowiązany jest do odbioru maszyny/urządzenia/podzespołu oraz dostarczenia maszyny/urządzenia/podzespołu w miejsce wskazane przez Zamawiającego w dokumencie Zamówienia wykonawczego.</w:t>
      </w:r>
    </w:p>
    <w:p w14:paraId="13DD617C" w14:textId="77777777" w:rsidR="001166F9" w:rsidRPr="00404EAE" w:rsidRDefault="001166F9" w:rsidP="00C050C3">
      <w:pPr>
        <w:pStyle w:val="Akapitzlist"/>
        <w:numPr>
          <w:ilvl w:val="0"/>
          <w:numId w:val="66"/>
        </w:numPr>
        <w:ind w:left="357" w:hanging="357"/>
        <w:jc w:val="both"/>
        <w:rPr>
          <w:sz w:val="22"/>
          <w:szCs w:val="22"/>
        </w:rPr>
      </w:pPr>
      <w:r w:rsidRPr="00404EAE">
        <w:rPr>
          <w:sz w:val="22"/>
          <w:szCs w:val="22"/>
        </w:rPr>
        <w:t>Za nadzór nad należytą realizacją Umowy wykonawczej oraz koordynację prac pomiędzy Stronami odpowiadają przedstawiciele każdej ze Stron wskazani w dokumencie Zamówienia wykonawczego.</w:t>
      </w:r>
    </w:p>
    <w:p w14:paraId="2EF18560" w14:textId="77777777" w:rsidR="001166F9" w:rsidRPr="00404EAE" w:rsidRDefault="001166F9" w:rsidP="00C10BD2">
      <w:pPr>
        <w:jc w:val="both"/>
        <w:rPr>
          <w:sz w:val="22"/>
          <w:szCs w:val="22"/>
        </w:rPr>
      </w:pPr>
    </w:p>
    <w:p w14:paraId="0296779D" w14:textId="32069ABF" w:rsidR="001166F9" w:rsidRPr="00404EAE" w:rsidRDefault="001166F9" w:rsidP="00C10BD2">
      <w:pPr>
        <w:pStyle w:val="Nagwek1"/>
        <w:spacing w:before="0"/>
        <w:ind w:left="431"/>
        <w:rPr>
          <w:rFonts w:cs="Times New Roman"/>
          <w:szCs w:val="24"/>
        </w:rPr>
      </w:pPr>
      <w:bookmarkStart w:id="396" w:name="_Toc66971813"/>
      <w:bookmarkStart w:id="397" w:name="_Toc169858514"/>
      <w:bookmarkStart w:id="398" w:name="_Toc169860251"/>
      <w:bookmarkStart w:id="399" w:name="_Toc173744409"/>
      <w:r w:rsidRPr="00404EAE">
        <w:rPr>
          <w:rFonts w:cs="Times New Roman"/>
          <w:szCs w:val="24"/>
        </w:rPr>
        <w:t>§14. Siła wyższa</w:t>
      </w:r>
      <w:bookmarkEnd w:id="396"/>
      <w:bookmarkEnd w:id="397"/>
      <w:bookmarkEnd w:id="398"/>
      <w:bookmarkEnd w:id="399"/>
    </w:p>
    <w:p w14:paraId="61777D4D" w14:textId="77777777" w:rsidR="001166F9" w:rsidRPr="00404EAE" w:rsidRDefault="001166F9" w:rsidP="00DB3B12">
      <w:pPr>
        <w:pStyle w:val="Akapitzlist"/>
        <w:numPr>
          <w:ilvl w:val="0"/>
          <w:numId w:val="85"/>
        </w:numPr>
        <w:contextualSpacing w:val="0"/>
        <w:jc w:val="both"/>
        <w:rPr>
          <w:sz w:val="22"/>
          <w:szCs w:val="22"/>
        </w:rPr>
      </w:pPr>
      <w:r w:rsidRPr="00404EAE">
        <w:rPr>
          <w:sz w:val="22"/>
          <w:szCs w:val="22"/>
        </w:rPr>
        <w:t>Strony są zwolnione z odpowiedzialności za niewykonanie lub nienależyte wykonanie Umowy, jeżeli jej realizację uniemożliwiły okoliczności siły wyższej.</w:t>
      </w:r>
    </w:p>
    <w:p w14:paraId="400EE6D1" w14:textId="77777777" w:rsidR="001166F9" w:rsidRPr="00404EAE" w:rsidRDefault="001166F9" w:rsidP="00DB3B12">
      <w:pPr>
        <w:pStyle w:val="Akapitzlist"/>
        <w:numPr>
          <w:ilvl w:val="0"/>
          <w:numId w:val="85"/>
        </w:numPr>
        <w:ind w:left="357" w:hanging="357"/>
        <w:contextualSpacing w:val="0"/>
        <w:jc w:val="both"/>
        <w:rPr>
          <w:sz w:val="22"/>
          <w:szCs w:val="22"/>
        </w:rPr>
      </w:pPr>
      <w:r w:rsidRPr="00404EAE">
        <w:rPr>
          <w:sz w:val="22"/>
          <w:szCs w:val="22"/>
        </w:rPr>
        <w:lastRenderedPageBreak/>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404EAE" w:rsidRDefault="001166F9" w:rsidP="00DB3B12">
      <w:pPr>
        <w:pStyle w:val="Akapitzlist"/>
        <w:numPr>
          <w:ilvl w:val="1"/>
          <w:numId w:val="85"/>
        </w:numPr>
        <w:contextualSpacing w:val="0"/>
        <w:jc w:val="both"/>
        <w:rPr>
          <w:sz w:val="22"/>
          <w:szCs w:val="22"/>
        </w:rPr>
      </w:pPr>
      <w:r w:rsidRPr="00404EAE">
        <w:rPr>
          <w:sz w:val="22"/>
          <w:szCs w:val="22"/>
        </w:rPr>
        <w:t>klęski żywiołowe np. pożar, powódź, trzęsienie ziemi itp.,</w:t>
      </w:r>
    </w:p>
    <w:p w14:paraId="6ABCEC8B" w14:textId="77777777" w:rsidR="001166F9" w:rsidRPr="00404EAE" w:rsidRDefault="001166F9" w:rsidP="00DB3B12">
      <w:pPr>
        <w:pStyle w:val="Akapitzlist"/>
        <w:numPr>
          <w:ilvl w:val="1"/>
          <w:numId w:val="85"/>
        </w:numPr>
        <w:contextualSpacing w:val="0"/>
        <w:jc w:val="both"/>
        <w:rPr>
          <w:sz w:val="22"/>
          <w:szCs w:val="22"/>
        </w:rPr>
      </w:pPr>
      <w:r w:rsidRPr="00404EAE">
        <w:rPr>
          <w:sz w:val="22"/>
          <w:szCs w:val="22"/>
        </w:rPr>
        <w:t>akty władzy państwowej np. stan wojenny, stan wyjątkowy, itp.,</w:t>
      </w:r>
    </w:p>
    <w:p w14:paraId="6CCB6E74" w14:textId="77777777" w:rsidR="001166F9" w:rsidRPr="00404EAE" w:rsidRDefault="001166F9" w:rsidP="00DB3B12">
      <w:pPr>
        <w:pStyle w:val="Akapitzlist"/>
        <w:numPr>
          <w:ilvl w:val="1"/>
          <w:numId w:val="85"/>
        </w:numPr>
        <w:contextualSpacing w:val="0"/>
        <w:jc w:val="both"/>
        <w:rPr>
          <w:sz w:val="22"/>
          <w:szCs w:val="22"/>
        </w:rPr>
      </w:pPr>
      <w:r w:rsidRPr="00404EAE">
        <w:rPr>
          <w:sz w:val="22"/>
          <w:szCs w:val="22"/>
        </w:rPr>
        <w:t>poważne zakłócenia w funkcjonowaniu transportu.</w:t>
      </w:r>
    </w:p>
    <w:p w14:paraId="53594FCD" w14:textId="77777777" w:rsidR="001166F9" w:rsidRPr="00404EAE" w:rsidRDefault="001166F9" w:rsidP="00DB3B12">
      <w:pPr>
        <w:pStyle w:val="Akapitzlist"/>
        <w:numPr>
          <w:ilvl w:val="0"/>
          <w:numId w:val="85"/>
        </w:numPr>
        <w:ind w:left="357" w:hanging="357"/>
        <w:contextualSpacing w:val="0"/>
        <w:jc w:val="both"/>
        <w:rPr>
          <w:sz w:val="22"/>
          <w:szCs w:val="22"/>
        </w:rPr>
      </w:pPr>
      <w:r w:rsidRPr="00404EAE">
        <w:rPr>
          <w:sz w:val="22"/>
          <w:szCs w:val="22"/>
        </w:rPr>
        <w:t>Strony zobowiązują się wzajemnie do niezwłocznego informowania o zaistnieniu okoliczności stanowiącej siłę wyższą, o czasie jej trwania i przewidywanych skutkach dla Umowy wykonawczej.</w:t>
      </w:r>
    </w:p>
    <w:p w14:paraId="24574876" w14:textId="77777777" w:rsidR="001166F9" w:rsidRPr="00404EAE" w:rsidRDefault="001166F9" w:rsidP="00DB3B12">
      <w:pPr>
        <w:pStyle w:val="Akapitzlist"/>
        <w:numPr>
          <w:ilvl w:val="0"/>
          <w:numId w:val="85"/>
        </w:numPr>
        <w:ind w:left="357" w:hanging="357"/>
        <w:contextualSpacing w:val="0"/>
        <w:jc w:val="both"/>
        <w:rPr>
          <w:sz w:val="22"/>
          <w:szCs w:val="22"/>
        </w:rPr>
      </w:pPr>
      <w:r w:rsidRPr="00404EA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839A4E" w14:textId="77777777" w:rsidR="001166F9" w:rsidRPr="00404EAE" w:rsidRDefault="001166F9" w:rsidP="00C10BD2">
      <w:pPr>
        <w:jc w:val="both"/>
        <w:rPr>
          <w:sz w:val="22"/>
          <w:szCs w:val="22"/>
        </w:rPr>
      </w:pPr>
    </w:p>
    <w:p w14:paraId="2AC36819" w14:textId="77777777" w:rsidR="001166F9" w:rsidRPr="00404EAE" w:rsidRDefault="001166F9" w:rsidP="00C10BD2">
      <w:pPr>
        <w:pStyle w:val="Nagwek1"/>
        <w:spacing w:before="0"/>
        <w:ind w:left="431"/>
        <w:rPr>
          <w:rFonts w:cs="Times New Roman"/>
          <w:szCs w:val="24"/>
        </w:rPr>
      </w:pPr>
      <w:bookmarkStart w:id="400" w:name="_Toc66971814"/>
      <w:bookmarkStart w:id="401" w:name="_Toc169858515"/>
      <w:bookmarkStart w:id="402" w:name="_Toc169860252"/>
      <w:bookmarkStart w:id="403" w:name="_Toc173744410"/>
      <w:r w:rsidRPr="00404EAE">
        <w:rPr>
          <w:rFonts w:cs="Times New Roman"/>
          <w:szCs w:val="24"/>
        </w:rPr>
        <w:t xml:space="preserve">§15. </w:t>
      </w:r>
      <w:r w:rsidRPr="00404EAE">
        <w:rPr>
          <w:rFonts w:cs="Times New Roman"/>
          <w:szCs w:val="22"/>
        </w:rPr>
        <w:t>Postanowienia</w:t>
      </w:r>
      <w:r w:rsidRPr="00404EAE">
        <w:rPr>
          <w:rFonts w:cs="Times New Roman"/>
          <w:szCs w:val="24"/>
        </w:rPr>
        <w:t xml:space="preserve"> końcowe</w:t>
      </w:r>
      <w:bookmarkEnd w:id="400"/>
      <w:bookmarkEnd w:id="401"/>
      <w:bookmarkEnd w:id="402"/>
      <w:bookmarkEnd w:id="403"/>
    </w:p>
    <w:p w14:paraId="257D3EAE" w14:textId="77777777" w:rsidR="001166F9" w:rsidRPr="00404EAE" w:rsidRDefault="001166F9" w:rsidP="00DB3B12">
      <w:pPr>
        <w:pStyle w:val="Akapitzlist"/>
        <w:numPr>
          <w:ilvl w:val="0"/>
          <w:numId w:val="86"/>
        </w:numPr>
        <w:contextualSpacing w:val="0"/>
        <w:jc w:val="both"/>
        <w:rPr>
          <w:sz w:val="22"/>
          <w:szCs w:val="22"/>
        </w:rPr>
      </w:pPr>
      <w:r w:rsidRPr="00404EAE">
        <w:rPr>
          <w:sz w:val="22"/>
          <w:szCs w:val="22"/>
        </w:rPr>
        <w:t>Spory wynikające z zawartej Umowy wykonawczej będą rozstrzygane przez sąd właściwy dla siedziby Zamawiającego.</w:t>
      </w:r>
    </w:p>
    <w:p w14:paraId="50DA6A82" w14:textId="77777777" w:rsidR="001166F9" w:rsidRPr="00404EAE" w:rsidRDefault="001166F9" w:rsidP="00DB3B12">
      <w:pPr>
        <w:pStyle w:val="Akapitzlist"/>
        <w:numPr>
          <w:ilvl w:val="0"/>
          <w:numId w:val="86"/>
        </w:numPr>
        <w:ind w:left="357" w:hanging="357"/>
        <w:contextualSpacing w:val="0"/>
        <w:jc w:val="both"/>
        <w:rPr>
          <w:sz w:val="22"/>
          <w:szCs w:val="22"/>
        </w:rPr>
      </w:pPr>
      <w:r w:rsidRPr="00404EAE">
        <w:rPr>
          <w:sz w:val="22"/>
          <w:szCs w:val="22"/>
        </w:rPr>
        <w:t>W sprawach nieuregulowanych Umową wykonawczą mają zastosowanie odpowiednio przepisy ustawy Kodeksu Cywilnego i innych ustaw obowiązujących w tym zakresie.</w:t>
      </w:r>
    </w:p>
    <w:p w14:paraId="6634DA23" w14:textId="77777777" w:rsidR="001166F9" w:rsidRPr="00404EAE" w:rsidRDefault="001166F9" w:rsidP="00DB3B12">
      <w:pPr>
        <w:pStyle w:val="Akapitzlist"/>
        <w:numPr>
          <w:ilvl w:val="0"/>
          <w:numId w:val="86"/>
        </w:numPr>
        <w:ind w:left="357" w:hanging="357"/>
        <w:contextualSpacing w:val="0"/>
        <w:jc w:val="both"/>
        <w:rPr>
          <w:sz w:val="22"/>
          <w:szCs w:val="22"/>
        </w:rPr>
      </w:pPr>
      <w:r w:rsidRPr="00404EAE">
        <w:rPr>
          <w:sz w:val="22"/>
          <w:szCs w:val="22"/>
        </w:rPr>
        <w:t xml:space="preserve">Wszelkie zmiany i uzupełnienia Umowy wykonawczej wymagają dla swej ważności formy pisemnej w postaci aneksu do Umowy. </w:t>
      </w:r>
    </w:p>
    <w:p w14:paraId="0C0EEBBE" w14:textId="537AE2E5" w:rsidR="001166F9" w:rsidRPr="00404EAE" w:rsidRDefault="001166F9" w:rsidP="00DB3B12">
      <w:pPr>
        <w:pStyle w:val="Akapitzlist"/>
        <w:numPr>
          <w:ilvl w:val="0"/>
          <w:numId w:val="86"/>
        </w:numPr>
        <w:ind w:left="357" w:hanging="357"/>
        <w:contextualSpacing w:val="0"/>
        <w:jc w:val="both"/>
        <w:rPr>
          <w:sz w:val="22"/>
          <w:szCs w:val="22"/>
        </w:rPr>
      </w:pPr>
      <w:r w:rsidRPr="00404EAE">
        <w:rPr>
          <w:sz w:val="22"/>
          <w:szCs w:val="22"/>
        </w:rPr>
        <w:t xml:space="preserve">W przypadku zawarcia umowy w formie pisemnej została ona sporządzona po 1 egzemplarzu </w:t>
      </w:r>
      <w:r w:rsidR="00DD7910" w:rsidRPr="00404EAE">
        <w:rPr>
          <w:sz w:val="22"/>
          <w:szCs w:val="22"/>
        </w:rPr>
        <w:t>d</w:t>
      </w:r>
      <w:r w:rsidRPr="00404EAE">
        <w:rPr>
          <w:sz w:val="22"/>
          <w:szCs w:val="22"/>
        </w:rPr>
        <w:t xml:space="preserve">la każdej ze Stron. </w:t>
      </w:r>
    </w:p>
    <w:p w14:paraId="33768F3F" w14:textId="77777777" w:rsidR="001166F9" w:rsidRPr="00404EAE" w:rsidRDefault="001166F9" w:rsidP="00C10BD2">
      <w:pPr>
        <w:pStyle w:val="Akapitzlist"/>
        <w:ind w:left="357"/>
        <w:contextualSpacing w:val="0"/>
        <w:jc w:val="both"/>
        <w:rPr>
          <w:sz w:val="22"/>
          <w:szCs w:val="22"/>
        </w:rPr>
      </w:pPr>
      <w:r w:rsidRPr="00404EAE">
        <w:rPr>
          <w:sz w:val="22"/>
          <w:szCs w:val="22"/>
        </w:rPr>
        <w:t>Albo</w:t>
      </w:r>
    </w:p>
    <w:p w14:paraId="666238B4" w14:textId="77777777" w:rsidR="001166F9" w:rsidRPr="00404EAE" w:rsidRDefault="001166F9" w:rsidP="00C10BD2">
      <w:pPr>
        <w:pStyle w:val="Akapitzlist"/>
        <w:ind w:left="357"/>
        <w:contextualSpacing w:val="0"/>
        <w:jc w:val="both"/>
        <w:rPr>
          <w:sz w:val="22"/>
          <w:szCs w:val="22"/>
        </w:rPr>
      </w:pPr>
      <w:r w:rsidRPr="00404EAE">
        <w:rPr>
          <w:sz w:val="22"/>
          <w:szCs w:val="22"/>
        </w:rPr>
        <w:t>Umowa została zawarta w formie elektronicznej.</w:t>
      </w:r>
    </w:p>
    <w:p w14:paraId="13E19F3E" w14:textId="77777777" w:rsidR="001166F9" w:rsidRPr="00404EAE" w:rsidRDefault="001166F9" w:rsidP="00C10BD2">
      <w:pPr>
        <w:ind w:left="720"/>
        <w:rPr>
          <w:b/>
          <w:sz w:val="22"/>
          <w:szCs w:val="22"/>
        </w:rPr>
      </w:pPr>
    </w:p>
    <w:p w14:paraId="2F0BE3F4" w14:textId="77777777" w:rsidR="001166F9" w:rsidRPr="00404EAE" w:rsidRDefault="001166F9" w:rsidP="00C10BD2">
      <w:pPr>
        <w:jc w:val="both"/>
        <w:rPr>
          <w:b/>
          <w:bCs/>
          <w:sz w:val="22"/>
          <w:szCs w:val="22"/>
        </w:rPr>
      </w:pPr>
      <w:r w:rsidRPr="00404EAE">
        <w:rPr>
          <w:b/>
          <w:bCs/>
          <w:sz w:val="22"/>
          <w:szCs w:val="22"/>
        </w:rPr>
        <w:t>Załączniki do Umowy wykonawczej:</w:t>
      </w:r>
    </w:p>
    <w:p w14:paraId="7634CD9F" w14:textId="77777777" w:rsidR="001166F9" w:rsidRPr="00404EAE" w:rsidRDefault="001166F9" w:rsidP="00C050C3">
      <w:pPr>
        <w:numPr>
          <w:ilvl w:val="0"/>
          <w:numId w:val="67"/>
        </w:numPr>
        <w:ind w:left="646"/>
        <w:rPr>
          <w:sz w:val="22"/>
          <w:szCs w:val="22"/>
        </w:rPr>
      </w:pPr>
      <w:r w:rsidRPr="00404EAE">
        <w:rPr>
          <w:sz w:val="22"/>
          <w:szCs w:val="22"/>
        </w:rPr>
        <w:t>Oświadczenie o posiadaniu statusu</w:t>
      </w:r>
    </w:p>
    <w:p w14:paraId="2AB2C880" w14:textId="37A8F4D9" w:rsidR="001166F9" w:rsidRPr="00404EAE" w:rsidRDefault="001166F9" w:rsidP="00C050C3">
      <w:pPr>
        <w:pStyle w:val="Akapitzlist"/>
        <w:numPr>
          <w:ilvl w:val="0"/>
          <w:numId w:val="67"/>
        </w:numPr>
        <w:tabs>
          <w:tab w:val="left" w:pos="-142"/>
        </w:tabs>
        <w:ind w:left="646"/>
        <w:contextualSpacing w:val="0"/>
        <w:jc w:val="both"/>
        <w:rPr>
          <w:sz w:val="22"/>
          <w:szCs w:val="22"/>
        </w:rPr>
      </w:pPr>
      <w:bookmarkStart w:id="404" w:name="_Hlk114914922"/>
      <w:r w:rsidRPr="00404EAE">
        <w:rPr>
          <w:sz w:val="22"/>
          <w:szCs w:val="22"/>
        </w:rPr>
        <w:t>Druki do wykorzystania w ramach realizacji zamówień</w:t>
      </w:r>
      <w:r w:rsidR="00C10BD2" w:rsidRPr="00404EAE">
        <w:rPr>
          <w:sz w:val="22"/>
          <w:szCs w:val="22"/>
        </w:rPr>
        <w:t>:</w:t>
      </w:r>
    </w:p>
    <w:p w14:paraId="67C60C8F" w14:textId="602230A7" w:rsidR="00C10BD2" w:rsidRPr="00404EAE" w:rsidRDefault="001166F9" w:rsidP="005B704C">
      <w:pPr>
        <w:pStyle w:val="Akapitzlist"/>
        <w:tabs>
          <w:tab w:val="left" w:pos="-142"/>
        </w:tabs>
        <w:ind w:left="646"/>
        <w:contextualSpacing w:val="0"/>
        <w:jc w:val="both"/>
        <w:rPr>
          <w:sz w:val="22"/>
          <w:szCs w:val="22"/>
        </w:rPr>
      </w:pPr>
      <w:r w:rsidRPr="00404EAE">
        <w:rPr>
          <w:sz w:val="22"/>
          <w:szCs w:val="22"/>
        </w:rPr>
        <w:t xml:space="preserve">Druk A - Wzór </w:t>
      </w:r>
      <w:r w:rsidRPr="00404EAE">
        <w:rPr>
          <w:i/>
          <w:sz w:val="22"/>
          <w:szCs w:val="22"/>
        </w:rPr>
        <w:t>Protokołu zdawczo-odbiorczego po wykonanym remoncie</w:t>
      </w:r>
      <w:r w:rsidRPr="00404EAE">
        <w:rPr>
          <w:sz w:val="22"/>
          <w:szCs w:val="22"/>
        </w:rPr>
        <w:t xml:space="preserve"> przedmiotu zamówienia.</w:t>
      </w:r>
    </w:p>
    <w:p w14:paraId="609E5E3F" w14:textId="77777777" w:rsidR="004B0CFB" w:rsidRPr="00404EAE" w:rsidRDefault="004B0CFB" w:rsidP="005B704C">
      <w:pPr>
        <w:pStyle w:val="Akapitzlist"/>
        <w:tabs>
          <w:tab w:val="left" w:pos="-142"/>
        </w:tabs>
        <w:ind w:left="646"/>
        <w:contextualSpacing w:val="0"/>
        <w:jc w:val="both"/>
        <w:rPr>
          <w:sz w:val="22"/>
          <w:szCs w:val="22"/>
        </w:rPr>
      </w:pPr>
    </w:p>
    <w:p w14:paraId="12DEF4E8" w14:textId="77777777" w:rsidR="00A35AD2" w:rsidRPr="00404EAE" w:rsidRDefault="00A35AD2" w:rsidP="005B704C">
      <w:pPr>
        <w:pStyle w:val="Akapitzlist"/>
        <w:tabs>
          <w:tab w:val="left" w:pos="-142"/>
        </w:tabs>
        <w:ind w:left="646"/>
        <w:contextualSpacing w:val="0"/>
        <w:jc w:val="both"/>
        <w:rPr>
          <w:sz w:val="22"/>
          <w:szCs w:val="22"/>
        </w:rPr>
      </w:pPr>
    </w:p>
    <w:p w14:paraId="258E9FBB" w14:textId="77777777" w:rsidR="004B0CFB" w:rsidRPr="00404EAE" w:rsidRDefault="004B0CFB" w:rsidP="005B704C">
      <w:pPr>
        <w:pStyle w:val="Akapitzlist"/>
        <w:tabs>
          <w:tab w:val="left" w:pos="-142"/>
        </w:tabs>
        <w:ind w:left="646"/>
        <w:contextualSpacing w:val="0"/>
        <w:jc w:val="both"/>
        <w:rPr>
          <w:sz w:val="22"/>
          <w:szCs w:val="22"/>
        </w:rPr>
      </w:pPr>
    </w:p>
    <w:bookmarkEnd w:id="404"/>
    <w:p w14:paraId="69A1CFC4" w14:textId="77777777" w:rsidR="00BE11B7" w:rsidRPr="00404EAE" w:rsidRDefault="00BE11B7" w:rsidP="00BE11B7"/>
    <w:p w14:paraId="7FAC866A" w14:textId="77777777" w:rsidR="00BE11B7" w:rsidRPr="00404EAE" w:rsidRDefault="00BE11B7" w:rsidP="00BE11B7">
      <w:pPr>
        <w:spacing w:after="160" w:line="259" w:lineRule="auto"/>
        <w:rPr>
          <w:b/>
          <w:bCs/>
        </w:rPr>
      </w:pPr>
      <w:r w:rsidRPr="00404EAE">
        <w:rPr>
          <w:b/>
          <w:bCs/>
        </w:rPr>
        <w:br w:type="page"/>
      </w:r>
    </w:p>
    <w:p w14:paraId="4CA31EE0" w14:textId="3D1A5036" w:rsidR="00E629EE" w:rsidRPr="00404EAE" w:rsidRDefault="00E629EE" w:rsidP="00E629EE">
      <w:pPr>
        <w:spacing w:before="120"/>
        <w:jc w:val="right"/>
        <w:rPr>
          <w:b/>
          <w:sz w:val="24"/>
          <w:szCs w:val="24"/>
        </w:rPr>
      </w:pPr>
      <w:r w:rsidRPr="00404EAE">
        <w:rPr>
          <w:b/>
          <w:sz w:val="24"/>
          <w:szCs w:val="24"/>
        </w:rPr>
        <w:lastRenderedPageBreak/>
        <w:t xml:space="preserve">Załącznik nr </w:t>
      </w:r>
      <w:r w:rsidR="001166F9" w:rsidRPr="00404EAE">
        <w:rPr>
          <w:b/>
          <w:sz w:val="24"/>
          <w:szCs w:val="24"/>
        </w:rPr>
        <w:t>1</w:t>
      </w:r>
      <w:r w:rsidRPr="00404EAE">
        <w:rPr>
          <w:b/>
          <w:sz w:val="24"/>
          <w:szCs w:val="24"/>
        </w:rPr>
        <w:t xml:space="preserve"> do umowy</w:t>
      </w:r>
      <w:r w:rsidR="001166F9" w:rsidRPr="00404EAE">
        <w:rPr>
          <w:b/>
          <w:sz w:val="24"/>
          <w:szCs w:val="24"/>
        </w:rPr>
        <w:t xml:space="preserve"> wykonawczej</w:t>
      </w:r>
    </w:p>
    <w:p w14:paraId="28E445AD" w14:textId="77777777" w:rsidR="00E629EE" w:rsidRPr="00404EAE" w:rsidRDefault="00E629EE" w:rsidP="00E629EE">
      <w:pPr>
        <w:ind w:left="360"/>
        <w:contextualSpacing/>
        <w:jc w:val="center"/>
        <w:rPr>
          <w:b/>
          <w:sz w:val="24"/>
          <w:szCs w:val="24"/>
        </w:rPr>
      </w:pPr>
    </w:p>
    <w:p w14:paraId="5851D091" w14:textId="77777777" w:rsidR="00E629EE" w:rsidRPr="00404EAE" w:rsidRDefault="00E629EE" w:rsidP="00E629EE">
      <w:pPr>
        <w:rPr>
          <w:b/>
          <w:bCs/>
          <w:sz w:val="22"/>
          <w:szCs w:val="22"/>
        </w:rPr>
      </w:pPr>
      <w:r w:rsidRPr="00404EAE">
        <w:rPr>
          <w:b/>
          <w:bCs/>
          <w:sz w:val="22"/>
          <w:szCs w:val="22"/>
        </w:rPr>
        <w:t>Nazwa Wykonawcy/członka konsorcjum:</w:t>
      </w:r>
    </w:p>
    <w:p w14:paraId="55BB38E5" w14:textId="77777777" w:rsidR="00E629EE" w:rsidRPr="00404EAE" w:rsidRDefault="00E629EE" w:rsidP="00E629EE">
      <w:pPr>
        <w:rPr>
          <w:b/>
          <w:bCs/>
          <w:sz w:val="22"/>
          <w:szCs w:val="22"/>
        </w:rPr>
      </w:pPr>
      <w:r w:rsidRPr="00404EAE">
        <w:rPr>
          <w:b/>
          <w:bCs/>
          <w:sz w:val="22"/>
          <w:szCs w:val="22"/>
        </w:rPr>
        <w:t>__________________________________</w:t>
      </w:r>
    </w:p>
    <w:p w14:paraId="0A828A74" w14:textId="77777777" w:rsidR="00E629EE" w:rsidRPr="00404EAE" w:rsidRDefault="00E629EE" w:rsidP="00E629EE">
      <w:pPr>
        <w:rPr>
          <w:b/>
          <w:bCs/>
          <w:sz w:val="22"/>
          <w:szCs w:val="22"/>
        </w:rPr>
      </w:pPr>
      <w:r w:rsidRPr="00404EAE">
        <w:rPr>
          <w:b/>
          <w:bCs/>
          <w:sz w:val="22"/>
          <w:szCs w:val="22"/>
        </w:rPr>
        <w:t>__________________________________</w:t>
      </w:r>
    </w:p>
    <w:p w14:paraId="4D062EC6" w14:textId="77777777" w:rsidR="00E629EE" w:rsidRPr="00404EAE" w:rsidRDefault="00E629EE" w:rsidP="00E629EE">
      <w:pPr>
        <w:rPr>
          <w:b/>
          <w:bCs/>
          <w:sz w:val="22"/>
          <w:szCs w:val="22"/>
        </w:rPr>
      </w:pPr>
      <w:r w:rsidRPr="00404EAE">
        <w:rPr>
          <w:b/>
          <w:bCs/>
          <w:sz w:val="22"/>
          <w:szCs w:val="22"/>
        </w:rPr>
        <w:t>__________________________________</w:t>
      </w:r>
    </w:p>
    <w:p w14:paraId="013D4956" w14:textId="77777777" w:rsidR="00E629EE" w:rsidRPr="00404EAE" w:rsidRDefault="00E629EE" w:rsidP="00E629EE">
      <w:pPr>
        <w:jc w:val="center"/>
        <w:rPr>
          <w:b/>
          <w:bCs/>
          <w:sz w:val="22"/>
          <w:szCs w:val="22"/>
        </w:rPr>
      </w:pPr>
    </w:p>
    <w:p w14:paraId="27330ED5" w14:textId="77777777" w:rsidR="00E629EE" w:rsidRPr="00404EAE" w:rsidRDefault="00E629EE" w:rsidP="00E629EE">
      <w:pPr>
        <w:jc w:val="center"/>
        <w:rPr>
          <w:b/>
          <w:bCs/>
          <w:sz w:val="22"/>
          <w:szCs w:val="22"/>
        </w:rPr>
      </w:pPr>
    </w:p>
    <w:p w14:paraId="6CCCC9C2" w14:textId="77777777" w:rsidR="00E629EE" w:rsidRPr="00404EAE" w:rsidRDefault="00E629EE" w:rsidP="00E629EE">
      <w:pPr>
        <w:jc w:val="center"/>
        <w:rPr>
          <w:b/>
          <w:bCs/>
          <w:sz w:val="22"/>
          <w:szCs w:val="22"/>
        </w:rPr>
      </w:pPr>
    </w:p>
    <w:p w14:paraId="07650EA7" w14:textId="77777777" w:rsidR="00E629EE" w:rsidRPr="00404EAE" w:rsidRDefault="00E629EE" w:rsidP="00E629EE">
      <w:pPr>
        <w:jc w:val="center"/>
        <w:rPr>
          <w:b/>
          <w:bCs/>
          <w:sz w:val="22"/>
          <w:szCs w:val="22"/>
        </w:rPr>
      </w:pPr>
    </w:p>
    <w:p w14:paraId="4AEFDF94" w14:textId="77777777" w:rsidR="00E629EE" w:rsidRPr="00404EAE" w:rsidRDefault="00E629EE" w:rsidP="00E629EE">
      <w:pPr>
        <w:jc w:val="center"/>
        <w:rPr>
          <w:b/>
          <w:bCs/>
          <w:sz w:val="24"/>
          <w:szCs w:val="24"/>
        </w:rPr>
      </w:pPr>
      <w:r w:rsidRPr="00404EAE">
        <w:rPr>
          <w:b/>
          <w:bCs/>
          <w:sz w:val="24"/>
          <w:szCs w:val="24"/>
        </w:rPr>
        <w:t>OŚWIADCZENIE</w:t>
      </w:r>
    </w:p>
    <w:p w14:paraId="6F611278" w14:textId="2E727E12" w:rsidR="00E629EE" w:rsidRPr="00404EAE" w:rsidRDefault="00E629EE" w:rsidP="00E629EE">
      <w:pPr>
        <w:jc w:val="center"/>
        <w:rPr>
          <w:b/>
          <w:sz w:val="24"/>
          <w:szCs w:val="24"/>
        </w:rPr>
      </w:pPr>
      <w:r w:rsidRPr="00404EAE">
        <w:rPr>
          <w:b/>
          <w:sz w:val="24"/>
          <w:szCs w:val="24"/>
        </w:rPr>
        <w:t xml:space="preserve">O POSIADANIU STATUSU MIKROPRZEDSIĘBIORCY, </w:t>
      </w:r>
      <w:r w:rsidR="00C10BD2" w:rsidRPr="00404EAE">
        <w:rPr>
          <w:b/>
          <w:sz w:val="24"/>
          <w:szCs w:val="24"/>
        </w:rPr>
        <w:br/>
      </w:r>
      <w:r w:rsidRPr="00404EAE">
        <w:rPr>
          <w:b/>
          <w:sz w:val="24"/>
          <w:szCs w:val="24"/>
        </w:rPr>
        <w:t xml:space="preserve">MAŁEGO PRZEDSIĘBIORCY, ŚREDNIEGO PRZEDSIĘBIORCY, </w:t>
      </w:r>
      <w:r w:rsidR="00C10BD2" w:rsidRPr="00404EAE">
        <w:rPr>
          <w:b/>
          <w:sz w:val="24"/>
          <w:szCs w:val="24"/>
        </w:rPr>
        <w:br/>
      </w:r>
      <w:r w:rsidRPr="00404EAE">
        <w:rPr>
          <w:b/>
          <w:sz w:val="24"/>
          <w:szCs w:val="24"/>
        </w:rPr>
        <w:t xml:space="preserve">DUŻEGO PRZEDSIĘBIORCY </w:t>
      </w:r>
    </w:p>
    <w:p w14:paraId="7A0E8066" w14:textId="77777777" w:rsidR="00E629EE" w:rsidRPr="00404EAE" w:rsidRDefault="00E629EE" w:rsidP="00E629EE">
      <w:pPr>
        <w:jc w:val="center"/>
        <w:rPr>
          <w:b/>
          <w:szCs w:val="24"/>
        </w:rPr>
      </w:pPr>
    </w:p>
    <w:p w14:paraId="1960BE2C" w14:textId="77777777" w:rsidR="00E629EE" w:rsidRPr="00404EAE" w:rsidRDefault="00E629EE" w:rsidP="00E629EE">
      <w:pPr>
        <w:jc w:val="both"/>
        <w:rPr>
          <w:iCs/>
          <w:sz w:val="22"/>
          <w:szCs w:val="22"/>
        </w:rPr>
      </w:pPr>
      <w:r w:rsidRPr="00404EAE">
        <w:rPr>
          <w:iCs/>
          <w:sz w:val="22"/>
          <w:szCs w:val="22"/>
        </w:rPr>
        <w:t xml:space="preserve">Wykonawca oświadcza, że </w:t>
      </w:r>
      <w:r w:rsidRPr="00404EAE">
        <w:rPr>
          <w:b/>
          <w:iCs/>
          <w:sz w:val="22"/>
          <w:szCs w:val="22"/>
        </w:rPr>
        <w:t>spełnia warunki / nie spełnia warunków</w:t>
      </w:r>
      <w:r w:rsidRPr="00404EAE">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404EAE" w:rsidRDefault="00E629EE" w:rsidP="00E629EE">
      <w:pPr>
        <w:jc w:val="both"/>
        <w:rPr>
          <w:iCs/>
        </w:rPr>
      </w:pPr>
    </w:p>
    <w:p w14:paraId="68F3F3BF" w14:textId="77777777" w:rsidR="00E629EE" w:rsidRPr="00404EAE" w:rsidRDefault="00E629EE" w:rsidP="00E629EE">
      <w:pPr>
        <w:jc w:val="both"/>
        <w:rPr>
          <w:iCs/>
        </w:rPr>
      </w:pPr>
    </w:p>
    <w:p w14:paraId="71DAC5C5" w14:textId="77777777" w:rsidR="00E629EE" w:rsidRPr="00404EAE" w:rsidRDefault="00E629EE" w:rsidP="00E629EE">
      <w:pPr>
        <w:jc w:val="both"/>
        <w:rPr>
          <w:iCs/>
        </w:rPr>
      </w:pPr>
    </w:p>
    <w:p w14:paraId="70E1F92B" w14:textId="77777777" w:rsidR="00E629EE" w:rsidRPr="00404EAE" w:rsidRDefault="00E629EE" w:rsidP="00E629EE">
      <w:pPr>
        <w:jc w:val="both"/>
        <w:rPr>
          <w:iCs/>
        </w:rPr>
      </w:pPr>
    </w:p>
    <w:p w14:paraId="525CABD7" w14:textId="77777777" w:rsidR="00E629EE" w:rsidRPr="00404EAE" w:rsidRDefault="00E629EE" w:rsidP="00E629EE">
      <w:pPr>
        <w:jc w:val="center"/>
        <w:rPr>
          <w:b/>
          <w:i/>
        </w:rPr>
      </w:pPr>
    </w:p>
    <w:p w14:paraId="483948D9" w14:textId="77777777" w:rsidR="00E629EE" w:rsidRPr="00404EAE" w:rsidRDefault="00E629EE" w:rsidP="00E629EE">
      <w:pPr>
        <w:rPr>
          <w:bCs/>
          <w:i/>
        </w:rPr>
      </w:pPr>
    </w:p>
    <w:p w14:paraId="58AC7C54" w14:textId="77777777" w:rsidR="00E629EE" w:rsidRPr="00404EAE" w:rsidRDefault="00E629EE" w:rsidP="00E629EE">
      <w:pPr>
        <w:rPr>
          <w:bCs/>
          <w:i/>
        </w:rPr>
      </w:pPr>
    </w:p>
    <w:p w14:paraId="6C2A9800" w14:textId="77777777" w:rsidR="00E629EE" w:rsidRPr="00404EAE" w:rsidRDefault="00E629EE" w:rsidP="00E629EE">
      <w:pPr>
        <w:rPr>
          <w:bCs/>
          <w:i/>
        </w:rPr>
      </w:pPr>
    </w:p>
    <w:p w14:paraId="39163103" w14:textId="77777777" w:rsidR="00E629EE" w:rsidRPr="00404EAE" w:rsidRDefault="00E629EE" w:rsidP="00E629EE">
      <w:pPr>
        <w:rPr>
          <w:bCs/>
          <w:i/>
        </w:rPr>
      </w:pPr>
    </w:p>
    <w:p w14:paraId="2363010E" w14:textId="77777777" w:rsidR="00E629EE" w:rsidRPr="00404EAE" w:rsidRDefault="00E629EE" w:rsidP="00E629EE">
      <w:pPr>
        <w:rPr>
          <w:bCs/>
          <w:i/>
        </w:rPr>
      </w:pPr>
    </w:p>
    <w:p w14:paraId="282C3C12" w14:textId="77777777" w:rsidR="00E629EE" w:rsidRPr="00404EAE" w:rsidRDefault="00E629EE" w:rsidP="00E629EE">
      <w:pPr>
        <w:rPr>
          <w:bCs/>
          <w:i/>
        </w:rPr>
      </w:pPr>
    </w:p>
    <w:p w14:paraId="44094B0A" w14:textId="77777777" w:rsidR="00E629EE" w:rsidRPr="00404EAE" w:rsidRDefault="00E629EE" w:rsidP="00E629EE">
      <w:pPr>
        <w:rPr>
          <w:bCs/>
          <w:i/>
        </w:rPr>
      </w:pPr>
    </w:p>
    <w:p w14:paraId="3390A9EE" w14:textId="77777777" w:rsidR="00E629EE" w:rsidRPr="00404EAE" w:rsidRDefault="00E629EE" w:rsidP="00E629EE">
      <w:pPr>
        <w:rPr>
          <w:sz w:val="22"/>
        </w:rPr>
      </w:pPr>
      <w:r w:rsidRPr="00404EAE">
        <w:rPr>
          <w:bCs/>
          <w:i/>
        </w:rPr>
        <w:t>* - skreślić niewłaściwe</w:t>
      </w:r>
    </w:p>
    <w:p w14:paraId="4FD3ED7F" w14:textId="77777777" w:rsidR="00E629EE" w:rsidRPr="00404EAE" w:rsidRDefault="00E629EE" w:rsidP="00E629EE">
      <w:pPr>
        <w:suppressAutoHyphens/>
        <w:jc w:val="both"/>
        <w:rPr>
          <w:sz w:val="22"/>
        </w:rPr>
      </w:pPr>
    </w:p>
    <w:p w14:paraId="39EE88A4" w14:textId="77777777" w:rsidR="00833BBE" w:rsidRPr="00404EAE" w:rsidRDefault="00833BBE" w:rsidP="00833BBE">
      <w:pPr>
        <w:spacing w:after="160" w:line="259" w:lineRule="auto"/>
        <w:rPr>
          <w:b/>
        </w:rPr>
      </w:pPr>
      <w:r w:rsidRPr="00404EAE">
        <w:rPr>
          <w:b/>
        </w:rPr>
        <w:br w:type="page"/>
      </w:r>
    </w:p>
    <w:p w14:paraId="166BE16A" w14:textId="6A3B01FF" w:rsidR="00A85DB6" w:rsidRPr="00404EAE" w:rsidRDefault="00A85DB6" w:rsidP="00A85DB6">
      <w:pPr>
        <w:ind w:left="4248"/>
        <w:jc w:val="right"/>
        <w:rPr>
          <w:b/>
          <w:bCs/>
          <w:sz w:val="24"/>
          <w:szCs w:val="24"/>
        </w:rPr>
      </w:pPr>
      <w:bookmarkStart w:id="405" w:name="_Hlk114914976"/>
      <w:r w:rsidRPr="00404EAE">
        <w:rPr>
          <w:b/>
          <w:bCs/>
          <w:sz w:val="24"/>
          <w:szCs w:val="24"/>
        </w:rPr>
        <w:lastRenderedPageBreak/>
        <w:t>Druk A</w:t>
      </w:r>
    </w:p>
    <w:p w14:paraId="43B35F6C" w14:textId="77777777" w:rsidR="00A85DB6" w:rsidRPr="00404EAE" w:rsidRDefault="00A85DB6" w:rsidP="00A85DB6">
      <w:pPr>
        <w:tabs>
          <w:tab w:val="left" w:pos="7050"/>
        </w:tabs>
        <w:rPr>
          <w:sz w:val="22"/>
          <w:szCs w:val="18"/>
        </w:rPr>
      </w:pPr>
    </w:p>
    <w:p w14:paraId="536089C0" w14:textId="77777777" w:rsidR="00A85DB6" w:rsidRPr="00404EAE" w:rsidRDefault="00A85DB6" w:rsidP="00A85DB6">
      <w:pPr>
        <w:ind w:right="-468"/>
        <w:jc w:val="center"/>
        <w:rPr>
          <w:b/>
          <w:bCs/>
          <w:sz w:val="24"/>
        </w:rPr>
      </w:pPr>
      <w:r w:rsidRPr="00404EAE">
        <w:rPr>
          <w:b/>
          <w:bCs/>
          <w:sz w:val="24"/>
        </w:rPr>
        <w:t xml:space="preserve">PROTOKÓŁ ZDAWCZO-ODBIORCZY </w:t>
      </w:r>
    </w:p>
    <w:p w14:paraId="39916A96" w14:textId="77777777" w:rsidR="00A85DB6" w:rsidRPr="00404EAE" w:rsidRDefault="00A85DB6" w:rsidP="00A85DB6">
      <w:pPr>
        <w:ind w:right="-468"/>
        <w:jc w:val="center"/>
        <w:rPr>
          <w:b/>
          <w:bCs/>
          <w:sz w:val="24"/>
        </w:rPr>
      </w:pPr>
      <w:r w:rsidRPr="00404EAE">
        <w:rPr>
          <w:b/>
          <w:bCs/>
          <w:sz w:val="24"/>
        </w:rPr>
        <w:t>ODBIORU URZĄDZENIA/PODZESPOŁUPO WYKONANYM REMONCIE</w:t>
      </w:r>
    </w:p>
    <w:p w14:paraId="1AB2BC2F" w14:textId="77777777" w:rsidR="00A85DB6" w:rsidRPr="00404EAE" w:rsidRDefault="00A85DB6" w:rsidP="00A85DB6">
      <w:pPr>
        <w:ind w:right="-468"/>
        <w:jc w:val="center"/>
        <w:rPr>
          <w:b/>
          <w:bCs/>
        </w:rPr>
      </w:pPr>
    </w:p>
    <w:p w14:paraId="55EA19AF" w14:textId="77777777" w:rsidR="00A85DB6" w:rsidRPr="00404EAE" w:rsidRDefault="00A85DB6" w:rsidP="00A85DB6">
      <w:pPr>
        <w:ind w:right="-468"/>
        <w:jc w:val="center"/>
        <w:rPr>
          <w:b/>
          <w:bCs/>
          <w:sz w:val="22"/>
          <w:szCs w:val="22"/>
        </w:rPr>
      </w:pPr>
      <w:r w:rsidRPr="00404EAE">
        <w:rPr>
          <w:b/>
          <w:bCs/>
          <w:sz w:val="22"/>
          <w:szCs w:val="22"/>
        </w:rPr>
        <w:t>Data odbioru  ……………….</w:t>
      </w:r>
    </w:p>
    <w:p w14:paraId="10E83AC6" w14:textId="77777777" w:rsidR="00A85DB6" w:rsidRPr="00404EAE" w:rsidRDefault="00A85DB6" w:rsidP="00A85DB6">
      <w:pPr>
        <w:ind w:right="-471"/>
        <w:jc w:val="center"/>
        <w:rPr>
          <w:b/>
          <w:bCs/>
          <w:sz w:val="22"/>
          <w:szCs w:val="22"/>
        </w:rPr>
      </w:pPr>
    </w:p>
    <w:p w14:paraId="38237C7F" w14:textId="77777777" w:rsidR="00A85DB6" w:rsidRPr="00404EAE" w:rsidRDefault="00A85DB6" w:rsidP="00A85DB6">
      <w:pPr>
        <w:ind w:right="-471"/>
        <w:jc w:val="center"/>
        <w:rPr>
          <w:b/>
          <w:bCs/>
          <w:sz w:val="22"/>
          <w:szCs w:val="22"/>
        </w:rPr>
      </w:pPr>
      <w:r w:rsidRPr="00404EAE">
        <w:rPr>
          <w:b/>
          <w:bCs/>
          <w:sz w:val="22"/>
          <w:szCs w:val="22"/>
        </w:rPr>
        <w:t>Data zgłoszenia zakończenia remontu………………</w:t>
      </w:r>
    </w:p>
    <w:p w14:paraId="446BE150" w14:textId="77777777" w:rsidR="00A85DB6" w:rsidRPr="00404EAE" w:rsidRDefault="00A85DB6" w:rsidP="00A85DB6">
      <w:pPr>
        <w:ind w:right="-468"/>
        <w:jc w:val="center"/>
        <w:rPr>
          <w:b/>
          <w:bCs/>
        </w:rPr>
      </w:pPr>
    </w:p>
    <w:p w14:paraId="79AF9758" w14:textId="77777777" w:rsidR="00A85DB6" w:rsidRPr="00404EAE" w:rsidRDefault="00A85DB6" w:rsidP="00C050C3">
      <w:pPr>
        <w:widowControl w:val="0"/>
        <w:numPr>
          <w:ilvl w:val="0"/>
          <w:numId w:val="40"/>
        </w:numPr>
        <w:suppressAutoHyphens/>
        <w:spacing w:line="360" w:lineRule="auto"/>
        <w:ind w:left="426" w:hanging="426"/>
        <w:rPr>
          <w:sz w:val="22"/>
          <w:szCs w:val="22"/>
        </w:rPr>
      </w:pPr>
      <w:r w:rsidRPr="00404EAE">
        <w:rPr>
          <w:sz w:val="22"/>
          <w:szCs w:val="22"/>
        </w:rPr>
        <w:t>Przekazujący po remoncie:</w:t>
      </w:r>
    </w:p>
    <w:p w14:paraId="604E10A4" w14:textId="77777777" w:rsidR="00A85DB6" w:rsidRPr="00404EAE" w:rsidRDefault="00A85DB6" w:rsidP="00A85DB6">
      <w:pPr>
        <w:spacing w:line="200" w:lineRule="atLeast"/>
        <w:jc w:val="center"/>
      </w:pPr>
      <w:r w:rsidRPr="00404EAE">
        <w:t xml:space="preserve">....................................................................................................................................................... </w:t>
      </w:r>
    </w:p>
    <w:p w14:paraId="2DE13F38" w14:textId="77777777" w:rsidR="00A85DB6" w:rsidRPr="00404EAE" w:rsidRDefault="00A85DB6" w:rsidP="00A85DB6">
      <w:pPr>
        <w:spacing w:line="200" w:lineRule="atLeast"/>
        <w:jc w:val="center"/>
        <w:rPr>
          <w:sz w:val="16"/>
          <w:szCs w:val="16"/>
        </w:rPr>
      </w:pPr>
      <w:r w:rsidRPr="00404EAE">
        <w:rPr>
          <w:i/>
          <w:sz w:val="16"/>
          <w:szCs w:val="16"/>
        </w:rPr>
        <w:t>(wpisać nazwę firmy remontowej i dane przedstawiciela firmy remontowej dokonującego przekazania)</w:t>
      </w:r>
    </w:p>
    <w:p w14:paraId="35430071" w14:textId="77777777" w:rsidR="00A85DB6" w:rsidRPr="00404EAE" w:rsidRDefault="00A85DB6" w:rsidP="00C050C3">
      <w:pPr>
        <w:widowControl w:val="0"/>
        <w:numPr>
          <w:ilvl w:val="0"/>
          <w:numId w:val="40"/>
        </w:numPr>
        <w:tabs>
          <w:tab w:val="num" w:pos="360"/>
          <w:tab w:val="num" w:pos="540"/>
        </w:tabs>
        <w:suppressAutoHyphens/>
        <w:spacing w:line="360" w:lineRule="auto"/>
        <w:ind w:left="426" w:hanging="426"/>
        <w:rPr>
          <w:sz w:val="22"/>
          <w:szCs w:val="22"/>
        </w:rPr>
      </w:pPr>
      <w:r w:rsidRPr="00404EAE">
        <w:rPr>
          <w:sz w:val="22"/>
          <w:szCs w:val="22"/>
        </w:rPr>
        <w:t>Odbierający po remoncie:</w:t>
      </w:r>
    </w:p>
    <w:p w14:paraId="6674B242" w14:textId="77777777" w:rsidR="00A85DB6" w:rsidRPr="00404EAE" w:rsidRDefault="00A85DB6" w:rsidP="00A85DB6">
      <w:pPr>
        <w:spacing w:line="200" w:lineRule="atLeast"/>
        <w:ind w:left="357"/>
        <w:rPr>
          <w:i/>
          <w:iCs/>
        </w:rPr>
      </w:pPr>
      <w:r w:rsidRPr="00404EAE">
        <w:t>.................................................................................................................................................</w:t>
      </w:r>
    </w:p>
    <w:p w14:paraId="25E78B8F" w14:textId="77777777" w:rsidR="00A85DB6" w:rsidRPr="00404EAE" w:rsidRDefault="00A85DB6" w:rsidP="00A85DB6">
      <w:pPr>
        <w:spacing w:line="200" w:lineRule="atLeast"/>
        <w:ind w:left="357"/>
        <w:jc w:val="center"/>
        <w:rPr>
          <w:i/>
          <w:iCs/>
          <w:sz w:val="16"/>
          <w:szCs w:val="16"/>
        </w:rPr>
      </w:pPr>
      <w:r w:rsidRPr="00404EAE">
        <w:rPr>
          <w:i/>
          <w:iCs/>
          <w:sz w:val="16"/>
          <w:szCs w:val="16"/>
        </w:rPr>
        <w:t>(wpisać dane pracownika Zespołu Gospodarki Remontowej, Serwisów i Dzierżaw odbierającego urządzenie/podzespół po remoncie)</w:t>
      </w:r>
    </w:p>
    <w:p w14:paraId="3EE1B0E9" w14:textId="77777777" w:rsidR="00A85DB6" w:rsidRPr="00404EAE" w:rsidRDefault="00A85DB6" w:rsidP="00C050C3">
      <w:pPr>
        <w:widowControl w:val="0"/>
        <w:numPr>
          <w:ilvl w:val="0"/>
          <w:numId w:val="40"/>
        </w:numPr>
        <w:tabs>
          <w:tab w:val="num" w:pos="360"/>
          <w:tab w:val="num" w:pos="540"/>
        </w:tabs>
        <w:suppressAutoHyphens/>
        <w:spacing w:line="360" w:lineRule="auto"/>
        <w:ind w:left="426" w:hanging="426"/>
        <w:rPr>
          <w:sz w:val="22"/>
          <w:szCs w:val="22"/>
        </w:rPr>
      </w:pPr>
      <w:r w:rsidRPr="00404EAE">
        <w:rPr>
          <w:sz w:val="22"/>
          <w:szCs w:val="22"/>
        </w:rPr>
        <w:t>Dotyczy Umowy/ Zlecenia/ Zamówienia Wykonawczego nr ……………… z dnia ………………</w:t>
      </w:r>
    </w:p>
    <w:p w14:paraId="734CAAD1" w14:textId="77777777" w:rsidR="00A85DB6" w:rsidRPr="00404EAE" w:rsidRDefault="00A85DB6" w:rsidP="00C050C3">
      <w:pPr>
        <w:widowControl w:val="0"/>
        <w:numPr>
          <w:ilvl w:val="0"/>
          <w:numId w:val="40"/>
        </w:numPr>
        <w:tabs>
          <w:tab w:val="num" w:pos="360"/>
          <w:tab w:val="num" w:pos="540"/>
        </w:tabs>
        <w:suppressAutoHyphens/>
        <w:spacing w:line="360" w:lineRule="auto"/>
        <w:ind w:left="426" w:hanging="426"/>
        <w:rPr>
          <w:sz w:val="22"/>
          <w:szCs w:val="22"/>
        </w:rPr>
      </w:pPr>
      <w:r w:rsidRPr="00404EA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404EAE" w14:paraId="4F0F7C75" w14:textId="77777777" w:rsidTr="00A85DB6">
        <w:tc>
          <w:tcPr>
            <w:tcW w:w="589" w:type="dxa"/>
          </w:tcPr>
          <w:p w14:paraId="5F41FB66" w14:textId="77777777" w:rsidR="00A85DB6" w:rsidRPr="00404EAE" w:rsidRDefault="00A85DB6" w:rsidP="00A85DB6">
            <w:pPr>
              <w:spacing w:before="120"/>
              <w:jc w:val="center"/>
              <w:rPr>
                <w:sz w:val="18"/>
                <w:szCs w:val="18"/>
              </w:rPr>
            </w:pPr>
            <w:r w:rsidRPr="00404EAE">
              <w:rPr>
                <w:sz w:val="18"/>
                <w:szCs w:val="18"/>
              </w:rPr>
              <w:t>Lp.</w:t>
            </w:r>
          </w:p>
        </w:tc>
        <w:tc>
          <w:tcPr>
            <w:tcW w:w="3205" w:type="dxa"/>
          </w:tcPr>
          <w:p w14:paraId="0156726B" w14:textId="77777777" w:rsidR="00A85DB6" w:rsidRPr="00404EAE" w:rsidRDefault="00A85DB6" w:rsidP="00A85DB6">
            <w:pPr>
              <w:spacing w:before="120"/>
              <w:jc w:val="center"/>
              <w:rPr>
                <w:sz w:val="18"/>
                <w:szCs w:val="18"/>
              </w:rPr>
            </w:pPr>
            <w:r w:rsidRPr="00404EAE">
              <w:rPr>
                <w:sz w:val="18"/>
                <w:szCs w:val="18"/>
              </w:rPr>
              <w:t>Nazwa typ</w:t>
            </w:r>
          </w:p>
        </w:tc>
        <w:tc>
          <w:tcPr>
            <w:tcW w:w="2835" w:type="dxa"/>
          </w:tcPr>
          <w:p w14:paraId="6C7017BC" w14:textId="77777777" w:rsidR="00A85DB6" w:rsidRPr="00404EAE" w:rsidRDefault="00A85DB6" w:rsidP="00A85DB6">
            <w:pPr>
              <w:jc w:val="center"/>
              <w:rPr>
                <w:sz w:val="18"/>
                <w:szCs w:val="18"/>
              </w:rPr>
            </w:pPr>
            <w:r w:rsidRPr="00404EAE">
              <w:rPr>
                <w:sz w:val="18"/>
                <w:szCs w:val="18"/>
              </w:rPr>
              <w:t>Cechy identyfikujące</w:t>
            </w:r>
          </w:p>
          <w:p w14:paraId="234B6F3A" w14:textId="77777777" w:rsidR="00A85DB6" w:rsidRPr="00404EAE" w:rsidRDefault="00A85DB6" w:rsidP="00A85DB6">
            <w:pPr>
              <w:jc w:val="center"/>
              <w:rPr>
                <w:sz w:val="18"/>
                <w:szCs w:val="18"/>
              </w:rPr>
            </w:pPr>
            <w:r w:rsidRPr="00404EAE">
              <w:rPr>
                <w:sz w:val="18"/>
                <w:szCs w:val="18"/>
              </w:rPr>
              <w:t xml:space="preserve"> (Nr „metki”, remontowy, inne) *)</w:t>
            </w:r>
          </w:p>
        </w:tc>
        <w:tc>
          <w:tcPr>
            <w:tcW w:w="992" w:type="dxa"/>
          </w:tcPr>
          <w:p w14:paraId="1FF6C0B1" w14:textId="77777777" w:rsidR="00A85DB6" w:rsidRPr="00404EAE" w:rsidRDefault="00A85DB6" w:rsidP="00A85DB6">
            <w:pPr>
              <w:spacing w:before="120"/>
              <w:jc w:val="center"/>
              <w:rPr>
                <w:sz w:val="18"/>
                <w:szCs w:val="18"/>
              </w:rPr>
            </w:pPr>
            <w:r w:rsidRPr="00404EAE">
              <w:rPr>
                <w:sz w:val="18"/>
                <w:szCs w:val="18"/>
              </w:rPr>
              <w:t>Ilość **)</w:t>
            </w:r>
          </w:p>
        </w:tc>
        <w:tc>
          <w:tcPr>
            <w:tcW w:w="1843" w:type="dxa"/>
          </w:tcPr>
          <w:p w14:paraId="584AF7C1" w14:textId="77777777" w:rsidR="00A85DB6" w:rsidRPr="00404EAE" w:rsidRDefault="00A85DB6" w:rsidP="00A85DB6">
            <w:pPr>
              <w:spacing w:before="120"/>
              <w:jc w:val="center"/>
              <w:rPr>
                <w:sz w:val="18"/>
                <w:szCs w:val="18"/>
              </w:rPr>
            </w:pPr>
            <w:r w:rsidRPr="00404EAE">
              <w:rPr>
                <w:sz w:val="18"/>
                <w:szCs w:val="18"/>
              </w:rPr>
              <w:t>Uwagi</w:t>
            </w:r>
          </w:p>
        </w:tc>
      </w:tr>
      <w:tr w:rsidR="00A85DB6" w:rsidRPr="00404EAE" w14:paraId="1306B6AE" w14:textId="77777777" w:rsidTr="00A85DB6">
        <w:tc>
          <w:tcPr>
            <w:tcW w:w="589" w:type="dxa"/>
          </w:tcPr>
          <w:p w14:paraId="20266A13" w14:textId="77777777" w:rsidR="00A85DB6" w:rsidRPr="00404EAE" w:rsidRDefault="00A85DB6" w:rsidP="00A85DB6">
            <w:pPr>
              <w:spacing w:line="360" w:lineRule="auto"/>
              <w:rPr>
                <w:sz w:val="18"/>
                <w:szCs w:val="18"/>
              </w:rPr>
            </w:pPr>
          </w:p>
        </w:tc>
        <w:tc>
          <w:tcPr>
            <w:tcW w:w="3205" w:type="dxa"/>
          </w:tcPr>
          <w:p w14:paraId="7CC01F02" w14:textId="77777777" w:rsidR="00A85DB6" w:rsidRPr="00404EAE" w:rsidRDefault="00A85DB6" w:rsidP="00A85DB6">
            <w:pPr>
              <w:spacing w:line="360" w:lineRule="auto"/>
              <w:rPr>
                <w:sz w:val="18"/>
                <w:szCs w:val="18"/>
              </w:rPr>
            </w:pPr>
          </w:p>
        </w:tc>
        <w:tc>
          <w:tcPr>
            <w:tcW w:w="2835" w:type="dxa"/>
          </w:tcPr>
          <w:p w14:paraId="71729432" w14:textId="77777777" w:rsidR="00A85DB6" w:rsidRPr="00404EAE" w:rsidRDefault="00A85DB6" w:rsidP="00A85DB6">
            <w:pPr>
              <w:spacing w:line="360" w:lineRule="auto"/>
              <w:rPr>
                <w:sz w:val="18"/>
                <w:szCs w:val="18"/>
              </w:rPr>
            </w:pPr>
          </w:p>
        </w:tc>
        <w:tc>
          <w:tcPr>
            <w:tcW w:w="992" w:type="dxa"/>
          </w:tcPr>
          <w:p w14:paraId="53AC47C3" w14:textId="77777777" w:rsidR="00A85DB6" w:rsidRPr="00404EAE" w:rsidRDefault="00A85DB6" w:rsidP="00A85DB6">
            <w:pPr>
              <w:spacing w:line="360" w:lineRule="auto"/>
              <w:rPr>
                <w:sz w:val="18"/>
                <w:szCs w:val="18"/>
              </w:rPr>
            </w:pPr>
          </w:p>
        </w:tc>
        <w:tc>
          <w:tcPr>
            <w:tcW w:w="1843" w:type="dxa"/>
          </w:tcPr>
          <w:p w14:paraId="1349D896" w14:textId="77777777" w:rsidR="00A85DB6" w:rsidRPr="00404EAE" w:rsidRDefault="00A85DB6" w:rsidP="00A85DB6">
            <w:pPr>
              <w:spacing w:line="360" w:lineRule="auto"/>
              <w:rPr>
                <w:sz w:val="18"/>
                <w:szCs w:val="18"/>
              </w:rPr>
            </w:pPr>
          </w:p>
        </w:tc>
      </w:tr>
      <w:tr w:rsidR="00A85DB6" w:rsidRPr="00404EAE" w14:paraId="7F3E1FE8" w14:textId="77777777" w:rsidTr="00A85DB6">
        <w:tc>
          <w:tcPr>
            <w:tcW w:w="589" w:type="dxa"/>
          </w:tcPr>
          <w:p w14:paraId="039AEFEE" w14:textId="77777777" w:rsidR="00A85DB6" w:rsidRPr="00404EAE" w:rsidRDefault="00A85DB6" w:rsidP="00A85DB6">
            <w:pPr>
              <w:spacing w:line="360" w:lineRule="auto"/>
              <w:rPr>
                <w:sz w:val="18"/>
                <w:szCs w:val="18"/>
              </w:rPr>
            </w:pPr>
          </w:p>
        </w:tc>
        <w:tc>
          <w:tcPr>
            <w:tcW w:w="3205" w:type="dxa"/>
          </w:tcPr>
          <w:p w14:paraId="69F33235" w14:textId="77777777" w:rsidR="00A85DB6" w:rsidRPr="00404EAE" w:rsidRDefault="00A85DB6" w:rsidP="00A85DB6">
            <w:pPr>
              <w:spacing w:line="360" w:lineRule="auto"/>
              <w:rPr>
                <w:sz w:val="18"/>
                <w:szCs w:val="18"/>
              </w:rPr>
            </w:pPr>
          </w:p>
        </w:tc>
        <w:tc>
          <w:tcPr>
            <w:tcW w:w="2835" w:type="dxa"/>
          </w:tcPr>
          <w:p w14:paraId="31DA16A9" w14:textId="77777777" w:rsidR="00A85DB6" w:rsidRPr="00404EAE" w:rsidRDefault="00A85DB6" w:rsidP="00A85DB6">
            <w:pPr>
              <w:spacing w:line="360" w:lineRule="auto"/>
              <w:rPr>
                <w:sz w:val="18"/>
                <w:szCs w:val="18"/>
              </w:rPr>
            </w:pPr>
          </w:p>
        </w:tc>
        <w:tc>
          <w:tcPr>
            <w:tcW w:w="992" w:type="dxa"/>
          </w:tcPr>
          <w:p w14:paraId="16A43175" w14:textId="77777777" w:rsidR="00A85DB6" w:rsidRPr="00404EAE" w:rsidRDefault="00A85DB6" w:rsidP="00A85DB6">
            <w:pPr>
              <w:spacing w:line="360" w:lineRule="auto"/>
              <w:rPr>
                <w:sz w:val="18"/>
                <w:szCs w:val="18"/>
              </w:rPr>
            </w:pPr>
          </w:p>
        </w:tc>
        <w:tc>
          <w:tcPr>
            <w:tcW w:w="1843" w:type="dxa"/>
          </w:tcPr>
          <w:p w14:paraId="340A03BC" w14:textId="77777777" w:rsidR="00A85DB6" w:rsidRPr="00404EAE" w:rsidRDefault="00A85DB6" w:rsidP="00A85DB6">
            <w:pPr>
              <w:spacing w:line="360" w:lineRule="auto"/>
              <w:rPr>
                <w:sz w:val="18"/>
                <w:szCs w:val="18"/>
              </w:rPr>
            </w:pPr>
          </w:p>
        </w:tc>
      </w:tr>
    </w:tbl>
    <w:p w14:paraId="0D5AF49B" w14:textId="77777777" w:rsidR="00A85DB6" w:rsidRPr="00404EAE" w:rsidRDefault="00A85DB6" w:rsidP="00A85DB6">
      <w:pPr>
        <w:spacing w:line="200" w:lineRule="atLeast"/>
        <w:rPr>
          <w:i/>
          <w:iCs/>
          <w:sz w:val="16"/>
          <w:szCs w:val="16"/>
        </w:rPr>
      </w:pPr>
      <w:r w:rsidRPr="00404EAE">
        <w:rPr>
          <w:i/>
          <w:iCs/>
          <w:kern w:val="20"/>
          <w:vertAlign w:val="superscript"/>
        </w:rPr>
        <w:t>*</w:t>
      </w:r>
      <w:r w:rsidRPr="00404EAE">
        <w:rPr>
          <w:i/>
          <w:iCs/>
        </w:rPr>
        <w:t>)</w:t>
      </w:r>
      <w:r w:rsidRPr="00404EAE">
        <w:rPr>
          <w:i/>
          <w:iCs/>
          <w:sz w:val="16"/>
          <w:szCs w:val="16"/>
        </w:rPr>
        <w:t xml:space="preserve">wpisać dane jednoznacznie identyfikujące urządzenie/podzespół/obiekt odbierany po remoncie, </w:t>
      </w:r>
    </w:p>
    <w:p w14:paraId="75669261" w14:textId="77777777" w:rsidR="00A85DB6" w:rsidRPr="00404EAE" w:rsidRDefault="00A85DB6" w:rsidP="00A85DB6">
      <w:pPr>
        <w:spacing w:line="200" w:lineRule="atLeast"/>
        <w:rPr>
          <w:i/>
          <w:iCs/>
          <w:sz w:val="16"/>
          <w:szCs w:val="16"/>
        </w:rPr>
      </w:pPr>
      <w:r w:rsidRPr="00404EAE">
        <w:rPr>
          <w:i/>
          <w:iCs/>
          <w:kern w:val="16"/>
          <w:sz w:val="16"/>
          <w:szCs w:val="16"/>
          <w:vertAlign w:val="superscript"/>
        </w:rPr>
        <w:t>**</w:t>
      </w:r>
      <w:r w:rsidRPr="00404EAE">
        <w:rPr>
          <w:i/>
          <w:iCs/>
          <w:sz w:val="16"/>
          <w:szCs w:val="16"/>
        </w:rPr>
        <w:t>)wpisać liczbowo i słownie ilość wraz z jednostką miary</w:t>
      </w:r>
    </w:p>
    <w:p w14:paraId="7B0A9CA7" w14:textId="77777777" w:rsidR="00A85DB6" w:rsidRPr="00404EAE" w:rsidRDefault="00A85DB6" w:rsidP="00C050C3">
      <w:pPr>
        <w:widowControl w:val="0"/>
        <w:numPr>
          <w:ilvl w:val="0"/>
          <w:numId w:val="40"/>
        </w:numPr>
        <w:tabs>
          <w:tab w:val="num" w:pos="360"/>
          <w:tab w:val="num" w:pos="540"/>
        </w:tabs>
        <w:suppressAutoHyphens/>
        <w:ind w:left="426" w:hanging="426"/>
        <w:jc w:val="both"/>
        <w:rPr>
          <w:sz w:val="18"/>
          <w:szCs w:val="22"/>
        </w:rPr>
      </w:pPr>
      <w:r w:rsidRPr="00404EAE">
        <w:rPr>
          <w:sz w:val="22"/>
          <w:szCs w:val="22"/>
        </w:rPr>
        <w:t xml:space="preserve">Remont został wykonany: w terminie*) / po terminie umownym , co zgodnie z zapisami Umowy uprawnia zamawiającego do dochodzenia kary umownej za każdy dzień zwłoki*)  </w:t>
      </w:r>
    </w:p>
    <w:p w14:paraId="6128B7F7" w14:textId="77777777" w:rsidR="00A85DB6" w:rsidRPr="00404EAE" w:rsidRDefault="00A85DB6" w:rsidP="00A85DB6">
      <w:pPr>
        <w:widowControl w:val="0"/>
        <w:tabs>
          <w:tab w:val="num" w:pos="540"/>
        </w:tabs>
        <w:ind w:left="426"/>
        <w:jc w:val="both"/>
        <w:rPr>
          <w:sz w:val="18"/>
          <w:szCs w:val="22"/>
        </w:rPr>
      </w:pPr>
      <w:r w:rsidRPr="00404EAE">
        <w:rPr>
          <w:sz w:val="18"/>
          <w:szCs w:val="22"/>
        </w:rPr>
        <w:t>*) niepotrzebne skreślić</w:t>
      </w:r>
    </w:p>
    <w:p w14:paraId="72265DF6" w14:textId="77777777" w:rsidR="00A85DB6" w:rsidRPr="00404EAE" w:rsidRDefault="00A85DB6" w:rsidP="00C050C3">
      <w:pPr>
        <w:widowControl w:val="0"/>
        <w:numPr>
          <w:ilvl w:val="0"/>
          <w:numId w:val="40"/>
        </w:numPr>
        <w:tabs>
          <w:tab w:val="num" w:pos="360"/>
          <w:tab w:val="num" w:pos="540"/>
        </w:tabs>
        <w:suppressAutoHyphens/>
        <w:ind w:left="426" w:hanging="426"/>
        <w:jc w:val="both"/>
        <w:rPr>
          <w:sz w:val="22"/>
          <w:szCs w:val="22"/>
        </w:rPr>
      </w:pPr>
      <w:r w:rsidRPr="00404EAE">
        <w:rPr>
          <w:sz w:val="22"/>
          <w:szCs w:val="22"/>
        </w:rPr>
        <w:t xml:space="preserve">Przedmiot odbioru został poddany kontroli technicznej z wynikiem pozytywnym </w:t>
      </w:r>
      <w:r w:rsidRPr="00404EAE">
        <w:rPr>
          <w:sz w:val="22"/>
          <w:szCs w:val="22"/>
        </w:rPr>
        <w:br/>
        <w:t>w dniu     ………………       przez       …………………………………………………….*)</w:t>
      </w:r>
    </w:p>
    <w:p w14:paraId="44EFA166" w14:textId="77777777" w:rsidR="00A85DB6" w:rsidRPr="00404EAE" w:rsidRDefault="00A85DB6" w:rsidP="00A85DB6">
      <w:pPr>
        <w:tabs>
          <w:tab w:val="num" w:pos="360"/>
        </w:tabs>
        <w:spacing w:line="200" w:lineRule="atLeast"/>
        <w:ind w:left="357" w:firstLine="3"/>
        <w:jc w:val="both"/>
        <w:rPr>
          <w:sz w:val="16"/>
          <w:szCs w:val="16"/>
        </w:rPr>
      </w:pPr>
      <w:r w:rsidRPr="00404EAE">
        <w:rPr>
          <w:sz w:val="16"/>
          <w:szCs w:val="16"/>
        </w:rPr>
        <w:t>*) wpisać Jednostka Ekspercka lub imię nazwisko ,dział stanowisko przedstawiciela Zamawiającego który przeprowadził odbiór</w:t>
      </w:r>
    </w:p>
    <w:p w14:paraId="380FA9C9" w14:textId="7193D637" w:rsidR="00A85DB6" w:rsidRPr="00404EAE" w:rsidRDefault="00A85DB6" w:rsidP="00C050C3">
      <w:pPr>
        <w:widowControl w:val="0"/>
        <w:numPr>
          <w:ilvl w:val="0"/>
          <w:numId w:val="40"/>
        </w:numPr>
        <w:tabs>
          <w:tab w:val="num" w:pos="360"/>
          <w:tab w:val="num" w:pos="540"/>
        </w:tabs>
        <w:suppressAutoHyphens/>
        <w:ind w:left="426" w:hanging="426"/>
        <w:jc w:val="both"/>
        <w:rPr>
          <w:sz w:val="22"/>
          <w:szCs w:val="22"/>
        </w:rPr>
      </w:pPr>
      <w:r w:rsidRPr="00404EAE">
        <w:rPr>
          <w:sz w:val="22"/>
          <w:szCs w:val="22"/>
        </w:rPr>
        <w:t>Wykonawca wraz z przedmiotem odbioru przekazał części i podzespoły po wymianie zgodnie</w:t>
      </w:r>
      <w:r w:rsidRPr="00404EAE">
        <w:rPr>
          <w:sz w:val="22"/>
          <w:szCs w:val="22"/>
        </w:rPr>
        <w:br/>
        <w:t>z Wykazem</w:t>
      </w:r>
      <w:r w:rsidR="00E51E6A" w:rsidRPr="00404EAE">
        <w:rPr>
          <w:sz w:val="22"/>
          <w:szCs w:val="22"/>
        </w:rPr>
        <w:t xml:space="preserve"> </w:t>
      </w:r>
      <w:r w:rsidRPr="00404EAE">
        <w:rPr>
          <w:sz w:val="22"/>
          <w:szCs w:val="22"/>
        </w:rPr>
        <w:t>części i podzespołów podlegających zwrotowi. ( TAK, NIE DOTYCZY *)</w:t>
      </w:r>
    </w:p>
    <w:p w14:paraId="4BF154CB" w14:textId="77777777" w:rsidR="00A85DB6" w:rsidRPr="00404EAE" w:rsidRDefault="00A85DB6" w:rsidP="00A85DB6">
      <w:pPr>
        <w:spacing w:line="200" w:lineRule="atLeast"/>
        <w:ind w:left="360"/>
        <w:jc w:val="both"/>
        <w:rPr>
          <w:sz w:val="16"/>
          <w:szCs w:val="16"/>
        </w:rPr>
      </w:pPr>
      <w:r w:rsidRPr="00404EAE">
        <w:rPr>
          <w:kern w:val="16"/>
          <w:sz w:val="16"/>
          <w:szCs w:val="16"/>
          <w:vertAlign w:val="superscript"/>
        </w:rPr>
        <w:t>*</w:t>
      </w:r>
      <w:r w:rsidRPr="00404EAE">
        <w:rPr>
          <w:sz w:val="16"/>
          <w:szCs w:val="16"/>
        </w:rPr>
        <w:t>) niepotrzebne skreślić</w:t>
      </w:r>
    </w:p>
    <w:p w14:paraId="044EC23F" w14:textId="77777777" w:rsidR="00A85DB6" w:rsidRPr="00404EAE" w:rsidRDefault="00A85DB6" w:rsidP="00C050C3">
      <w:pPr>
        <w:widowControl w:val="0"/>
        <w:numPr>
          <w:ilvl w:val="0"/>
          <w:numId w:val="40"/>
        </w:numPr>
        <w:tabs>
          <w:tab w:val="num" w:pos="360"/>
          <w:tab w:val="num" w:pos="540"/>
        </w:tabs>
        <w:suppressAutoHyphens/>
        <w:ind w:left="426" w:hanging="426"/>
        <w:jc w:val="both"/>
        <w:rPr>
          <w:sz w:val="22"/>
          <w:szCs w:val="22"/>
        </w:rPr>
      </w:pPr>
      <w:r w:rsidRPr="00404EAE">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rsidRPr="00404EAE" w14:paraId="4202D4F8" w14:textId="77777777" w:rsidTr="00A85DB6">
        <w:tc>
          <w:tcPr>
            <w:tcW w:w="589" w:type="dxa"/>
            <w:vAlign w:val="center"/>
          </w:tcPr>
          <w:p w14:paraId="5C7E9DD6" w14:textId="77777777" w:rsidR="00A85DB6" w:rsidRPr="00404EAE" w:rsidRDefault="00A85DB6" w:rsidP="00A85DB6">
            <w:pPr>
              <w:jc w:val="center"/>
            </w:pPr>
            <w:r w:rsidRPr="00404EAE">
              <w:t>Lp.</w:t>
            </w:r>
          </w:p>
        </w:tc>
        <w:tc>
          <w:tcPr>
            <w:tcW w:w="4197" w:type="dxa"/>
            <w:vAlign w:val="center"/>
          </w:tcPr>
          <w:p w14:paraId="007A085E" w14:textId="77777777" w:rsidR="00A85DB6" w:rsidRPr="00404EAE" w:rsidRDefault="00A85DB6" w:rsidP="00A85DB6">
            <w:pPr>
              <w:jc w:val="center"/>
            </w:pPr>
            <w:r w:rsidRPr="00404EAE">
              <w:t xml:space="preserve">Nazwa dokumentu </w:t>
            </w:r>
          </w:p>
        </w:tc>
        <w:tc>
          <w:tcPr>
            <w:tcW w:w="1559" w:type="dxa"/>
            <w:vAlign w:val="center"/>
          </w:tcPr>
          <w:p w14:paraId="649FA7A8" w14:textId="77777777" w:rsidR="00A85DB6" w:rsidRPr="00404EAE" w:rsidRDefault="00A85DB6" w:rsidP="00A85DB6">
            <w:pPr>
              <w:jc w:val="center"/>
            </w:pPr>
            <w:r w:rsidRPr="00404EAE">
              <w:t>Data wystawienia</w:t>
            </w:r>
          </w:p>
        </w:tc>
        <w:tc>
          <w:tcPr>
            <w:tcW w:w="1560" w:type="dxa"/>
            <w:vAlign w:val="center"/>
          </w:tcPr>
          <w:p w14:paraId="5BEFC9FF" w14:textId="77777777" w:rsidR="00A85DB6" w:rsidRPr="00404EAE" w:rsidRDefault="00A85DB6" w:rsidP="00A85DB6">
            <w:pPr>
              <w:jc w:val="center"/>
            </w:pPr>
            <w:r w:rsidRPr="00404EAE">
              <w:t xml:space="preserve">Nie dotyczy </w:t>
            </w:r>
            <w:r w:rsidRPr="00404EAE">
              <w:rPr>
                <w:kern w:val="20"/>
                <w:vertAlign w:val="superscript"/>
              </w:rPr>
              <w:t>*</w:t>
            </w:r>
            <w:r w:rsidRPr="00404EAE">
              <w:t>)</w:t>
            </w:r>
          </w:p>
        </w:tc>
        <w:tc>
          <w:tcPr>
            <w:tcW w:w="1559" w:type="dxa"/>
            <w:vAlign w:val="center"/>
          </w:tcPr>
          <w:p w14:paraId="19252B82" w14:textId="77777777" w:rsidR="00A85DB6" w:rsidRPr="00404EAE" w:rsidRDefault="00A85DB6" w:rsidP="00A85DB6">
            <w:pPr>
              <w:jc w:val="center"/>
            </w:pPr>
            <w:r w:rsidRPr="00404EAE">
              <w:t>Uwagi</w:t>
            </w:r>
          </w:p>
        </w:tc>
      </w:tr>
      <w:tr w:rsidR="00A85DB6" w:rsidRPr="00404EAE" w14:paraId="0E28F19E" w14:textId="77777777" w:rsidTr="00A85DB6">
        <w:trPr>
          <w:cantSplit/>
          <w:trHeight w:val="244"/>
        </w:trPr>
        <w:tc>
          <w:tcPr>
            <w:tcW w:w="589" w:type="dxa"/>
            <w:vAlign w:val="center"/>
          </w:tcPr>
          <w:p w14:paraId="01B11786" w14:textId="77777777" w:rsidR="00A85DB6" w:rsidRPr="00404EAE" w:rsidRDefault="00A85DB6" w:rsidP="00A85DB6">
            <w:pPr>
              <w:spacing w:line="360" w:lineRule="auto"/>
              <w:rPr>
                <w:sz w:val="18"/>
                <w:szCs w:val="18"/>
              </w:rPr>
            </w:pPr>
            <w:r w:rsidRPr="00404EAE">
              <w:rPr>
                <w:sz w:val="18"/>
                <w:szCs w:val="18"/>
              </w:rPr>
              <w:t>1.</w:t>
            </w:r>
          </w:p>
        </w:tc>
        <w:tc>
          <w:tcPr>
            <w:tcW w:w="4197" w:type="dxa"/>
            <w:vAlign w:val="center"/>
          </w:tcPr>
          <w:p w14:paraId="01E0129A" w14:textId="77777777" w:rsidR="00A85DB6" w:rsidRPr="00404EAE" w:rsidRDefault="00A85DB6" w:rsidP="00A85DB6">
            <w:pPr>
              <w:rPr>
                <w:sz w:val="18"/>
                <w:szCs w:val="18"/>
              </w:rPr>
            </w:pPr>
            <w:r w:rsidRPr="00404EAE">
              <w:rPr>
                <w:sz w:val="18"/>
                <w:szCs w:val="18"/>
              </w:rPr>
              <w:t xml:space="preserve">świadectwo jakości </w:t>
            </w:r>
          </w:p>
        </w:tc>
        <w:tc>
          <w:tcPr>
            <w:tcW w:w="1559" w:type="dxa"/>
          </w:tcPr>
          <w:p w14:paraId="0C3643CA" w14:textId="77777777" w:rsidR="00A85DB6" w:rsidRPr="00404EAE" w:rsidRDefault="00A85DB6" w:rsidP="00A85DB6">
            <w:pPr>
              <w:spacing w:line="360" w:lineRule="auto"/>
              <w:rPr>
                <w:sz w:val="18"/>
                <w:szCs w:val="18"/>
              </w:rPr>
            </w:pPr>
          </w:p>
        </w:tc>
        <w:tc>
          <w:tcPr>
            <w:tcW w:w="1560" w:type="dxa"/>
          </w:tcPr>
          <w:p w14:paraId="18D35C72" w14:textId="77777777" w:rsidR="00A85DB6" w:rsidRPr="00404EAE" w:rsidRDefault="00A85DB6" w:rsidP="00A85DB6">
            <w:pPr>
              <w:spacing w:line="360" w:lineRule="auto"/>
              <w:rPr>
                <w:sz w:val="18"/>
                <w:szCs w:val="18"/>
              </w:rPr>
            </w:pPr>
          </w:p>
        </w:tc>
        <w:tc>
          <w:tcPr>
            <w:tcW w:w="1559" w:type="dxa"/>
          </w:tcPr>
          <w:p w14:paraId="7F8E38E0" w14:textId="77777777" w:rsidR="00A85DB6" w:rsidRPr="00404EAE" w:rsidRDefault="00A85DB6" w:rsidP="00A85DB6">
            <w:pPr>
              <w:spacing w:line="360" w:lineRule="auto"/>
              <w:rPr>
                <w:sz w:val="18"/>
                <w:szCs w:val="18"/>
              </w:rPr>
            </w:pPr>
          </w:p>
        </w:tc>
      </w:tr>
      <w:tr w:rsidR="00A85DB6" w:rsidRPr="00404EAE" w14:paraId="1C3C4A85" w14:textId="77777777" w:rsidTr="00A85DB6">
        <w:trPr>
          <w:cantSplit/>
          <w:trHeight w:val="57"/>
        </w:trPr>
        <w:tc>
          <w:tcPr>
            <w:tcW w:w="589" w:type="dxa"/>
            <w:vAlign w:val="center"/>
          </w:tcPr>
          <w:p w14:paraId="53C9EE9F" w14:textId="77777777" w:rsidR="00A85DB6" w:rsidRPr="00404EAE" w:rsidRDefault="00A85DB6" w:rsidP="00A85DB6">
            <w:pPr>
              <w:spacing w:line="360" w:lineRule="auto"/>
              <w:rPr>
                <w:sz w:val="18"/>
                <w:szCs w:val="18"/>
              </w:rPr>
            </w:pPr>
            <w:r w:rsidRPr="00404EAE">
              <w:rPr>
                <w:sz w:val="18"/>
                <w:szCs w:val="18"/>
              </w:rPr>
              <w:t>2.</w:t>
            </w:r>
          </w:p>
        </w:tc>
        <w:tc>
          <w:tcPr>
            <w:tcW w:w="4197" w:type="dxa"/>
            <w:vAlign w:val="center"/>
          </w:tcPr>
          <w:p w14:paraId="04D43AC2" w14:textId="77777777" w:rsidR="00A85DB6" w:rsidRPr="00404EAE" w:rsidRDefault="00A85DB6" w:rsidP="00A85DB6">
            <w:pPr>
              <w:spacing w:line="360" w:lineRule="auto"/>
              <w:rPr>
                <w:sz w:val="18"/>
                <w:szCs w:val="18"/>
              </w:rPr>
            </w:pPr>
            <w:r w:rsidRPr="00404EAE">
              <w:rPr>
                <w:sz w:val="18"/>
                <w:szCs w:val="18"/>
              </w:rPr>
              <w:t>karta gwarancyjna</w:t>
            </w:r>
          </w:p>
        </w:tc>
        <w:tc>
          <w:tcPr>
            <w:tcW w:w="1559" w:type="dxa"/>
          </w:tcPr>
          <w:p w14:paraId="5CDED4A7" w14:textId="77777777" w:rsidR="00A85DB6" w:rsidRPr="00404EAE" w:rsidRDefault="00A85DB6" w:rsidP="00A85DB6">
            <w:pPr>
              <w:spacing w:line="360" w:lineRule="auto"/>
              <w:rPr>
                <w:sz w:val="18"/>
                <w:szCs w:val="18"/>
              </w:rPr>
            </w:pPr>
          </w:p>
        </w:tc>
        <w:tc>
          <w:tcPr>
            <w:tcW w:w="1560" w:type="dxa"/>
          </w:tcPr>
          <w:p w14:paraId="6B910300" w14:textId="77777777" w:rsidR="00A85DB6" w:rsidRPr="00404EAE" w:rsidRDefault="00A85DB6" w:rsidP="00A85DB6">
            <w:pPr>
              <w:spacing w:line="360" w:lineRule="auto"/>
              <w:rPr>
                <w:sz w:val="18"/>
                <w:szCs w:val="18"/>
              </w:rPr>
            </w:pPr>
          </w:p>
        </w:tc>
        <w:tc>
          <w:tcPr>
            <w:tcW w:w="1559" w:type="dxa"/>
          </w:tcPr>
          <w:p w14:paraId="352D0C44" w14:textId="77777777" w:rsidR="00A85DB6" w:rsidRPr="00404EAE" w:rsidRDefault="00A85DB6" w:rsidP="00A85DB6">
            <w:pPr>
              <w:spacing w:line="360" w:lineRule="auto"/>
              <w:rPr>
                <w:sz w:val="18"/>
                <w:szCs w:val="18"/>
              </w:rPr>
            </w:pPr>
          </w:p>
        </w:tc>
      </w:tr>
      <w:tr w:rsidR="00710449" w:rsidRPr="00404EAE" w14:paraId="3AF0420E" w14:textId="77777777" w:rsidTr="00A85DB6">
        <w:trPr>
          <w:cantSplit/>
          <w:trHeight w:val="57"/>
        </w:trPr>
        <w:tc>
          <w:tcPr>
            <w:tcW w:w="589" w:type="dxa"/>
            <w:vAlign w:val="center"/>
          </w:tcPr>
          <w:p w14:paraId="5003A489" w14:textId="77777777" w:rsidR="00710449" w:rsidRPr="00404EAE" w:rsidRDefault="00710449" w:rsidP="00710449">
            <w:pPr>
              <w:spacing w:line="360" w:lineRule="auto"/>
              <w:rPr>
                <w:sz w:val="18"/>
                <w:szCs w:val="18"/>
              </w:rPr>
            </w:pPr>
            <w:r w:rsidRPr="00404EAE">
              <w:rPr>
                <w:sz w:val="18"/>
                <w:szCs w:val="18"/>
              </w:rPr>
              <w:t>3.</w:t>
            </w:r>
          </w:p>
        </w:tc>
        <w:tc>
          <w:tcPr>
            <w:tcW w:w="4197" w:type="dxa"/>
            <w:vAlign w:val="center"/>
          </w:tcPr>
          <w:p w14:paraId="36CBFBE7" w14:textId="4C958622" w:rsidR="00710449" w:rsidRPr="00404EAE" w:rsidRDefault="00710449" w:rsidP="00710449">
            <w:pPr>
              <w:rPr>
                <w:sz w:val="18"/>
                <w:szCs w:val="18"/>
              </w:rPr>
            </w:pPr>
            <w:r w:rsidRPr="00404EAE">
              <w:rPr>
                <w:sz w:val="18"/>
                <w:szCs w:val="18"/>
              </w:rPr>
              <w:t>wykaz części i podzespołów wymienionych</w:t>
            </w:r>
          </w:p>
        </w:tc>
        <w:tc>
          <w:tcPr>
            <w:tcW w:w="1559" w:type="dxa"/>
          </w:tcPr>
          <w:p w14:paraId="4A8BA87B" w14:textId="77777777" w:rsidR="00710449" w:rsidRPr="00404EAE" w:rsidRDefault="00710449" w:rsidP="00710449">
            <w:pPr>
              <w:spacing w:line="360" w:lineRule="auto"/>
              <w:rPr>
                <w:sz w:val="18"/>
                <w:szCs w:val="18"/>
              </w:rPr>
            </w:pPr>
          </w:p>
        </w:tc>
        <w:tc>
          <w:tcPr>
            <w:tcW w:w="1560" w:type="dxa"/>
          </w:tcPr>
          <w:p w14:paraId="6ACB4F2C" w14:textId="77777777" w:rsidR="00710449" w:rsidRPr="00404EAE" w:rsidRDefault="00710449" w:rsidP="00710449">
            <w:pPr>
              <w:spacing w:line="360" w:lineRule="auto"/>
              <w:rPr>
                <w:sz w:val="18"/>
                <w:szCs w:val="18"/>
              </w:rPr>
            </w:pPr>
          </w:p>
        </w:tc>
        <w:tc>
          <w:tcPr>
            <w:tcW w:w="1559" w:type="dxa"/>
          </w:tcPr>
          <w:p w14:paraId="14A938AF" w14:textId="77777777" w:rsidR="00710449" w:rsidRPr="00404EAE" w:rsidRDefault="00710449" w:rsidP="00710449">
            <w:pPr>
              <w:spacing w:line="360" w:lineRule="auto"/>
              <w:rPr>
                <w:sz w:val="18"/>
                <w:szCs w:val="18"/>
              </w:rPr>
            </w:pPr>
          </w:p>
        </w:tc>
      </w:tr>
      <w:tr w:rsidR="00710449" w:rsidRPr="00404EAE" w14:paraId="25E75057" w14:textId="77777777" w:rsidTr="00A85DB6">
        <w:trPr>
          <w:cantSplit/>
          <w:trHeight w:val="57"/>
        </w:trPr>
        <w:tc>
          <w:tcPr>
            <w:tcW w:w="589" w:type="dxa"/>
            <w:vAlign w:val="center"/>
          </w:tcPr>
          <w:p w14:paraId="2E22DA92" w14:textId="77777777" w:rsidR="00710449" w:rsidRPr="00404EAE" w:rsidRDefault="00710449" w:rsidP="00710449">
            <w:pPr>
              <w:spacing w:line="360" w:lineRule="auto"/>
              <w:rPr>
                <w:sz w:val="18"/>
                <w:szCs w:val="18"/>
              </w:rPr>
            </w:pPr>
            <w:r w:rsidRPr="00404EAE">
              <w:rPr>
                <w:sz w:val="18"/>
                <w:szCs w:val="18"/>
              </w:rPr>
              <w:t>4.</w:t>
            </w:r>
          </w:p>
        </w:tc>
        <w:tc>
          <w:tcPr>
            <w:tcW w:w="4197" w:type="dxa"/>
            <w:vAlign w:val="center"/>
          </w:tcPr>
          <w:p w14:paraId="0A27D175" w14:textId="1F47A630" w:rsidR="00710449" w:rsidRPr="00404EAE" w:rsidRDefault="00710449" w:rsidP="00710449">
            <w:pPr>
              <w:spacing w:line="360" w:lineRule="auto"/>
              <w:rPr>
                <w:sz w:val="18"/>
                <w:szCs w:val="18"/>
              </w:rPr>
            </w:pPr>
            <w:r w:rsidRPr="00404EAE">
              <w:rPr>
                <w:sz w:val="18"/>
                <w:szCs w:val="18"/>
              </w:rPr>
              <w:t>wykaz części i podzespołów podlegających zwrotowi</w:t>
            </w:r>
          </w:p>
        </w:tc>
        <w:tc>
          <w:tcPr>
            <w:tcW w:w="1559" w:type="dxa"/>
          </w:tcPr>
          <w:p w14:paraId="349B34BF" w14:textId="77777777" w:rsidR="00710449" w:rsidRPr="00404EAE" w:rsidRDefault="00710449" w:rsidP="00710449">
            <w:pPr>
              <w:spacing w:line="360" w:lineRule="auto"/>
              <w:rPr>
                <w:sz w:val="18"/>
                <w:szCs w:val="18"/>
              </w:rPr>
            </w:pPr>
          </w:p>
        </w:tc>
        <w:tc>
          <w:tcPr>
            <w:tcW w:w="1560" w:type="dxa"/>
          </w:tcPr>
          <w:p w14:paraId="4143428D" w14:textId="77777777" w:rsidR="00710449" w:rsidRPr="00404EAE" w:rsidRDefault="00710449" w:rsidP="00710449">
            <w:pPr>
              <w:spacing w:line="360" w:lineRule="auto"/>
              <w:rPr>
                <w:sz w:val="18"/>
                <w:szCs w:val="18"/>
              </w:rPr>
            </w:pPr>
          </w:p>
        </w:tc>
        <w:tc>
          <w:tcPr>
            <w:tcW w:w="1559" w:type="dxa"/>
          </w:tcPr>
          <w:p w14:paraId="4C5CF9C8" w14:textId="77777777" w:rsidR="00710449" w:rsidRPr="00404EAE" w:rsidRDefault="00710449" w:rsidP="00710449">
            <w:pPr>
              <w:spacing w:line="360" w:lineRule="auto"/>
              <w:rPr>
                <w:sz w:val="18"/>
                <w:szCs w:val="18"/>
              </w:rPr>
            </w:pPr>
          </w:p>
        </w:tc>
      </w:tr>
      <w:tr w:rsidR="00710449" w:rsidRPr="00404EAE" w14:paraId="3A9899A8" w14:textId="77777777" w:rsidTr="00A85DB6">
        <w:trPr>
          <w:cantSplit/>
          <w:trHeight w:val="57"/>
        </w:trPr>
        <w:tc>
          <w:tcPr>
            <w:tcW w:w="589" w:type="dxa"/>
            <w:vAlign w:val="center"/>
          </w:tcPr>
          <w:p w14:paraId="3601D58D" w14:textId="77777777" w:rsidR="00710449" w:rsidRPr="00404EAE" w:rsidRDefault="00710449" w:rsidP="00710449">
            <w:pPr>
              <w:spacing w:line="360" w:lineRule="auto"/>
              <w:rPr>
                <w:sz w:val="18"/>
                <w:szCs w:val="18"/>
              </w:rPr>
            </w:pPr>
            <w:r w:rsidRPr="00404EAE">
              <w:rPr>
                <w:sz w:val="18"/>
                <w:szCs w:val="18"/>
              </w:rPr>
              <w:t>5.</w:t>
            </w:r>
          </w:p>
        </w:tc>
        <w:tc>
          <w:tcPr>
            <w:tcW w:w="4197" w:type="dxa"/>
            <w:vAlign w:val="center"/>
          </w:tcPr>
          <w:p w14:paraId="7F6A41AF" w14:textId="1ABF3F21" w:rsidR="00710449" w:rsidRPr="00404EAE" w:rsidRDefault="00710449" w:rsidP="00710449">
            <w:pPr>
              <w:spacing w:line="360" w:lineRule="auto"/>
              <w:rPr>
                <w:sz w:val="18"/>
                <w:szCs w:val="18"/>
              </w:rPr>
            </w:pPr>
            <w:r w:rsidRPr="00404EAE">
              <w:rPr>
                <w:sz w:val="18"/>
                <w:szCs w:val="18"/>
              </w:rPr>
              <w:t>sprawozdanie z przeprowadzonych badań stanowiskowych</w:t>
            </w:r>
          </w:p>
        </w:tc>
        <w:tc>
          <w:tcPr>
            <w:tcW w:w="1559" w:type="dxa"/>
          </w:tcPr>
          <w:p w14:paraId="2A66D102" w14:textId="77777777" w:rsidR="00710449" w:rsidRPr="00404EAE" w:rsidRDefault="00710449" w:rsidP="00710449">
            <w:pPr>
              <w:spacing w:line="360" w:lineRule="auto"/>
              <w:rPr>
                <w:sz w:val="18"/>
                <w:szCs w:val="18"/>
              </w:rPr>
            </w:pPr>
          </w:p>
        </w:tc>
        <w:tc>
          <w:tcPr>
            <w:tcW w:w="1560" w:type="dxa"/>
          </w:tcPr>
          <w:p w14:paraId="456D0C13" w14:textId="77777777" w:rsidR="00710449" w:rsidRPr="00404EAE" w:rsidRDefault="00710449" w:rsidP="00710449">
            <w:pPr>
              <w:spacing w:line="360" w:lineRule="auto"/>
              <w:rPr>
                <w:sz w:val="18"/>
                <w:szCs w:val="18"/>
              </w:rPr>
            </w:pPr>
          </w:p>
        </w:tc>
        <w:tc>
          <w:tcPr>
            <w:tcW w:w="1559" w:type="dxa"/>
          </w:tcPr>
          <w:p w14:paraId="03750049" w14:textId="77777777" w:rsidR="00710449" w:rsidRPr="00404EAE" w:rsidRDefault="00710449" w:rsidP="00710449">
            <w:pPr>
              <w:spacing w:line="360" w:lineRule="auto"/>
              <w:rPr>
                <w:sz w:val="18"/>
                <w:szCs w:val="18"/>
              </w:rPr>
            </w:pPr>
          </w:p>
        </w:tc>
      </w:tr>
      <w:tr w:rsidR="00710449" w:rsidRPr="00404EAE" w14:paraId="54D27A9D" w14:textId="77777777" w:rsidTr="00A85DB6">
        <w:trPr>
          <w:cantSplit/>
          <w:trHeight w:val="57"/>
        </w:trPr>
        <w:tc>
          <w:tcPr>
            <w:tcW w:w="589" w:type="dxa"/>
            <w:vAlign w:val="center"/>
          </w:tcPr>
          <w:p w14:paraId="0B4B9129" w14:textId="77777777" w:rsidR="00710449" w:rsidRPr="00404EAE" w:rsidRDefault="00710449" w:rsidP="00710449">
            <w:pPr>
              <w:spacing w:line="360" w:lineRule="auto"/>
              <w:rPr>
                <w:sz w:val="18"/>
                <w:szCs w:val="18"/>
              </w:rPr>
            </w:pPr>
            <w:r w:rsidRPr="00404EAE">
              <w:rPr>
                <w:sz w:val="18"/>
                <w:szCs w:val="18"/>
              </w:rPr>
              <w:t>6.</w:t>
            </w:r>
          </w:p>
        </w:tc>
        <w:tc>
          <w:tcPr>
            <w:tcW w:w="4197" w:type="dxa"/>
            <w:vAlign w:val="center"/>
          </w:tcPr>
          <w:p w14:paraId="6D0C7E2D" w14:textId="35E5979A" w:rsidR="00710449" w:rsidRPr="00404EAE" w:rsidRDefault="00710449" w:rsidP="00710449">
            <w:pPr>
              <w:rPr>
                <w:sz w:val="18"/>
                <w:szCs w:val="18"/>
              </w:rPr>
            </w:pPr>
            <w:r w:rsidRPr="00404EAE">
              <w:rPr>
                <w:sz w:val="18"/>
                <w:szCs w:val="18"/>
              </w:rPr>
              <w:t>Inne:</w:t>
            </w:r>
          </w:p>
        </w:tc>
        <w:tc>
          <w:tcPr>
            <w:tcW w:w="1559" w:type="dxa"/>
          </w:tcPr>
          <w:p w14:paraId="13516B9A" w14:textId="77777777" w:rsidR="00710449" w:rsidRPr="00404EAE" w:rsidRDefault="00710449" w:rsidP="00710449">
            <w:pPr>
              <w:spacing w:line="360" w:lineRule="auto"/>
              <w:rPr>
                <w:sz w:val="18"/>
                <w:szCs w:val="18"/>
              </w:rPr>
            </w:pPr>
          </w:p>
        </w:tc>
        <w:tc>
          <w:tcPr>
            <w:tcW w:w="1560" w:type="dxa"/>
          </w:tcPr>
          <w:p w14:paraId="3599B21C" w14:textId="77777777" w:rsidR="00710449" w:rsidRPr="00404EAE" w:rsidRDefault="00710449" w:rsidP="00710449">
            <w:pPr>
              <w:spacing w:line="360" w:lineRule="auto"/>
              <w:rPr>
                <w:sz w:val="18"/>
                <w:szCs w:val="18"/>
              </w:rPr>
            </w:pPr>
          </w:p>
        </w:tc>
        <w:tc>
          <w:tcPr>
            <w:tcW w:w="1559" w:type="dxa"/>
          </w:tcPr>
          <w:p w14:paraId="6452BABB" w14:textId="77777777" w:rsidR="00710449" w:rsidRPr="00404EAE" w:rsidRDefault="00710449" w:rsidP="00710449">
            <w:pPr>
              <w:spacing w:line="360" w:lineRule="auto"/>
              <w:rPr>
                <w:sz w:val="18"/>
                <w:szCs w:val="18"/>
              </w:rPr>
            </w:pPr>
          </w:p>
        </w:tc>
      </w:tr>
      <w:tr w:rsidR="00710449" w:rsidRPr="00404EAE" w14:paraId="104276AE" w14:textId="77777777" w:rsidTr="00A85DB6">
        <w:trPr>
          <w:cantSplit/>
          <w:trHeight w:val="57"/>
        </w:trPr>
        <w:tc>
          <w:tcPr>
            <w:tcW w:w="589" w:type="dxa"/>
            <w:vAlign w:val="center"/>
          </w:tcPr>
          <w:p w14:paraId="29B6BB58" w14:textId="77777777" w:rsidR="00710449" w:rsidRPr="00404EAE" w:rsidRDefault="00710449" w:rsidP="00710449">
            <w:pPr>
              <w:spacing w:line="360" w:lineRule="auto"/>
              <w:rPr>
                <w:sz w:val="18"/>
                <w:szCs w:val="18"/>
              </w:rPr>
            </w:pPr>
            <w:r w:rsidRPr="00404EAE">
              <w:rPr>
                <w:sz w:val="18"/>
                <w:szCs w:val="18"/>
              </w:rPr>
              <w:t>7.</w:t>
            </w:r>
          </w:p>
        </w:tc>
        <w:tc>
          <w:tcPr>
            <w:tcW w:w="4197" w:type="dxa"/>
            <w:vAlign w:val="center"/>
          </w:tcPr>
          <w:p w14:paraId="623DDE6E" w14:textId="73C1C642" w:rsidR="00710449" w:rsidRPr="00404EAE" w:rsidRDefault="00710449" w:rsidP="00710449">
            <w:pPr>
              <w:spacing w:line="360" w:lineRule="auto"/>
              <w:rPr>
                <w:sz w:val="18"/>
                <w:szCs w:val="18"/>
              </w:rPr>
            </w:pPr>
          </w:p>
        </w:tc>
        <w:tc>
          <w:tcPr>
            <w:tcW w:w="1559" w:type="dxa"/>
          </w:tcPr>
          <w:p w14:paraId="7A8B1C64" w14:textId="77777777" w:rsidR="00710449" w:rsidRPr="00404EAE" w:rsidRDefault="00710449" w:rsidP="00710449">
            <w:pPr>
              <w:spacing w:line="360" w:lineRule="auto"/>
              <w:rPr>
                <w:sz w:val="18"/>
                <w:szCs w:val="18"/>
              </w:rPr>
            </w:pPr>
          </w:p>
        </w:tc>
        <w:tc>
          <w:tcPr>
            <w:tcW w:w="1560" w:type="dxa"/>
          </w:tcPr>
          <w:p w14:paraId="45CD20E3" w14:textId="77777777" w:rsidR="00710449" w:rsidRPr="00404EAE" w:rsidRDefault="00710449" w:rsidP="00710449">
            <w:pPr>
              <w:spacing w:line="360" w:lineRule="auto"/>
              <w:rPr>
                <w:sz w:val="18"/>
                <w:szCs w:val="18"/>
              </w:rPr>
            </w:pPr>
          </w:p>
        </w:tc>
        <w:tc>
          <w:tcPr>
            <w:tcW w:w="1559" w:type="dxa"/>
          </w:tcPr>
          <w:p w14:paraId="69738858" w14:textId="77777777" w:rsidR="00710449" w:rsidRPr="00404EAE" w:rsidRDefault="00710449" w:rsidP="00710449">
            <w:pPr>
              <w:spacing w:line="360" w:lineRule="auto"/>
              <w:rPr>
                <w:sz w:val="18"/>
                <w:szCs w:val="18"/>
              </w:rPr>
            </w:pPr>
          </w:p>
        </w:tc>
      </w:tr>
      <w:tr w:rsidR="00710449" w:rsidRPr="00404EAE" w14:paraId="13981F81" w14:textId="77777777" w:rsidTr="00A85DB6">
        <w:trPr>
          <w:cantSplit/>
          <w:trHeight w:val="57"/>
        </w:trPr>
        <w:tc>
          <w:tcPr>
            <w:tcW w:w="589" w:type="dxa"/>
          </w:tcPr>
          <w:p w14:paraId="60CFBB77" w14:textId="77777777" w:rsidR="00710449" w:rsidRPr="00404EAE" w:rsidRDefault="00710449" w:rsidP="00710449">
            <w:pPr>
              <w:spacing w:line="360" w:lineRule="auto"/>
              <w:rPr>
                <w:sz w:val="18"/>
                <w:szCs w:val="18"/>
              </w:rPr>
            </w:pPr>
          </w:p>
        </w:tc>
        <w:tc>
          <w:tcPr>
            <w:tcW w:w="4197" w:type="dxa"/>
          </w:tcPr>
          <w:p w14:paraId="1C579E4C" w14:textId="77777777" w:rsidR="00710449" w:rsidRPr="00404EAE" w:rsidRDefault="00710449" w:rsidP="00710449">
            <w:pPr>
              <w:spacing w:line="360" w:lineRule="auto"/>
              <w:rPr>
                <w:sz w:val="18"/>
                <w:szCs w:val="18"/>
              </w:rPr>
            </w:pPr>
          </w:p>
        </w:tc>
        <w:tc>
          <w:tcPr>
            <w:tcW w:w="1559" w:type="dxa"/>
          </w:tcPr>
          <w:p w14:paraId="686089D2" w14:textId="77777777" w:rsidR="00710449" w:rsidRPr="00404EAE" w:rsidRDefault="00710449" w:rsidP="00710449">
            <w:pPr>
              <w:spacing w:line="360" w:lineRule="auto"/>
              <w:rPr>
                <w:sz w:val="18"/>
                <w:szCs w:val="18"/>
              </w:rPr>
            </w:pPr>
          </w:p>
        </w:tc>
        <w:tc>
          <w:tcPr>
            <w:tcW w:w="1560" w:type="dxa"/>
          </w:tcPr>
          <w:p w14:paraId="5A9430AD" w14:textId="77777777" w:rsidR="00710449" w:rsidRPr="00404EAE" w:rsidRDefault="00710449" w:rsidP="00710449">
            <w:pPr>
              <w:spacing w:line="360" w:lineRule="auto"/>
              <w:rPr>
                <w:sz w:val="18"/>
                <w:szCs w:val="18"/>
              </w:rPr>
            </w:pPr>
          </w:p>
        </w:tc>
        <w:tc>
          <w:tcPr>
            <w:tcW w:w="1559" w:type="dxa"/>
          </w:tcPr>
          <w:p w14:paraId="021C5290" w14:textId="77777777" w:rsidR="00710449" w:rsidRPr="00404EAE" w:rsidRDefault="00710449" w:rsidP="00710449">
            <w:pPr>
              <w:spacing w:line="360" w:lineRule="auto"/>
              <w:rPr>
                <w:sz w:val="18"/>
                <w:szCs w:val="18"/>
              </w:rPr>
            </w:pPr>
          </w:p>
        </w:tc>
      </w:tr>
    </w:tbl>
    <w:p w14:paraId="4DFD4C64" w14:textId="77777777" w:rsidR="00A85DB6" w:rsidRPr="00404EAE" w:rsidRDefault="00A85DB6" w:rsidP="00A85DB6">
      <w:pPr>
        <w:rPr>
          <w:sz w:val="16"/>
          <w:szCs w:val="16"/>
        </w:rPr>
      </w:pPr>
      <w:r w:rsidRPr="00404EAE">
        <w:rPr>
          <w:kern w:val="16"/>
          <w:sz w:val="16"/>
          <w:szCs w:val="16"/>
          <w:vertAlign w:val="superscript"/>
        </w:rPr>
        <w:t>*</w:t>
      </w:r>
      <w:r w:rsidRPr="00404EAE">
        <w:rPr>
          <w:sz w:val="16"/>
          <w:szCs w:val="16"/>
        </w:rPr>
        <w:t xml:space="preserve">) jeżeli nie dotyczy wstawić „X” ; </w:t>
      </w:r>
      <w:r w:rsidRPr="00404EAE">
        <w:rPr>
          <w:i/>
          <w:iCs/>
          <w:sz w:val="16"/>
          <w:szCs w:val="16"/>
        </w:rPr>
        <w:t xml:space="preserve"> Dostarczone dokumenty muszą być zgodne z zapisami w obowiązującej umowy</w:t>
      </w:r>
    </w:p>
    <w:p w14:paraId="09686F79" w14:textId="77777777" w:rsidR="00A85DB6" w:rsidRPr="00404EAE" w:rsidRDefault="00A85DB6" w:rsidP="00A85DB6">
      <w:pPr>
        <w:rPr>
          <w:sz w:val="16"/>
          <w:szCs w:val="16"/>
        </w:rPr>
      </w:pPr>
    </w:p>
    <w:p w14:paraId="068931F4" w14:textId="77777777" w:rsidR="00A85DB6" w:rsidRPr="00404EAE" w:rsidRDefault="00A85DB6" w:rsidP="00A85DB6">
      <w:pPr>
        <w:spacing w:line="360" w:lineRule="auto"/>
        <w:jc w:val="center"/>
        <w:rPr>
          <w:b/>
          <w:bCs/>
          <w:sz w:val="22"/>
          <w:szCs w:val="22"/>
          <w:u w:val="single"/>
        </w:rPr>
      </w:pPr>
      <w:r w:rsidRPr="00404EAE">
        <w:rPr>
          <w:b/>
          <w:bCs/>
          <w:sz w:val="22"/>
          <w:szCs w:val="22"/>
          <w:u w:val="single"/>
        </w:rPr>
        <w:t>Przekazujący</w:t>
      </w:r>
      <w:r w:rsidRPr="00404EAE">
        <w:rPr>
          <w:sz w:val="22"/>
          <w:szCs w:val="22"/>
        </w:rPr>
        <w:tab/>
      </w:r>
      <w:r w:rsidRPr="00404EAE">
        <w:rPr>
          <w:sz w:val="22"/>
          <w:szCs w:val="22"/>
        </w:rPr>
        <w:tab/>
      </w:r>
      <w:r w:rsidRPr="00404EAE">
        <w:rPr>
          <w:sz w:val="22"/>
          <w:szCs w:val="22"/>
        </w:rPr>
        <w:tab/>
      </w:r>
      <w:r w:rsidRPr="00404EAE">
        <w:rPr>
          <w:sz w:val="22"/>
          <w:szCs w:val="22"/>
        </w:rPr>
        <w:tab/>
      </w:r>
      <w:r w:rsidRPr="00404EAE">
        <w:rPr>
          <w:sz w:val="22"/>
          <w:szCs w:val="22"/>
        </w:rPr>
        <w:tab/>
      </w:r>
      <w:r w:rsidRPr="00404EAE">
        <w:rPr>
          <w:sz w:val="22"/>
          <w:szCs w:val="22"/>
        </w:rPr>
        <w:tab/>
      </w:r>
      <w:r w:rsidRPr="00404EAE">
        <w:rPr>
          <w:b/>
          <w:bCs/>
          <w:sz w:val="22"/>
          <w:szCs w:val="22"/>
          <w:u w:val="single"/>
        </w:rPr>
        <w:t>Odbierający</w:t>
      </w:r>
    </w:p>
    <w:p w14:paraId="584E0B92" w14:textId="05DD32A0" w:rsidR="00A85DB6" w:rsidRPr="00404EAE" w:rsidRDefault="00276B40" w:rsidP="00276B40">
      <w:pPr>
        <w:ind w:left="709" w:firstLine="11"/>
      </w:pPr>
      <w:r w:rsidRPr="00404EAE">
        <w:t xml:space="preserve">       </w:t>
      </w:r>
      <w:r w:rsidR="00A85DB6" w:rsidRPr="00404EAE">
        <w:t>.…………………………                                                      ……………………………</w:t>
      </w:r>
    </w:p>
    <w:p w14:paraId="451EC724" w14:textId="77777777" w:rsidR="00A85DB6" w:rsidRPr="00404EAE" w:rsidRDefault="00A85DB6" w:rsidP="00A85DB6">
      <w:pPr>
        <w:ind w:left="720"/>
        <w:jc w:val="center"/>
        <w:rPr>
          <w:i/>
          <w:sz w:val="16"/>
          <w:szCs w:val="16"/>
        </w:rPr>
      </w:pPr>
      <w:r w:rsidRPr="00404EAE">
        <w:rPr>
          <w:i/>
          <w:sz w:val="16"/>
          <w:szCs w:val="16"/>
        </w:rPr>
        <w:t>(Wymagany podpis osób uczestniczących w odbiorze/ przekazaniu po remoncie)</w:t>
      </w:r>
    </w:p>
    <w:p w14:paraId="05DFCEF5" w14:textId="06BED423" w:rsidR="000B05AD" w:rsidRPr="00DB369D" w:rsidRDefault="00A85DB6" w:rsidP="00DB369D">
      <w:pPr>
        <w:widowControl w:val="0"/>
        <w:numPr>
          <w:ilvl w:val="0"/>
          <w:numId w:val="40"/>
        </w:numPr>
        <w:tabs>
          <w:tab w:val="num" w:pos="360"/>
          <w:tab w:val="num" w:pos="540"/>
        </w:tabs>
        <w:suppressAutoHyphens/>
        <w:ind w:left="426" w:hanging="426"/>
        <w:jc w:val="both"/>
        <w:rPr>
          <w:sz w:val="22"/>
          <w:szCs w:val="22"/>
        </w:rPr>
      </w:pPr>
      <w:r w:rsidRPr="00404EAE">
        <w:rPr>
          <w:sz w:val="22"/>
          <w:szCs w:val="22"/>
        </w:rPr>
        <w:t>Potwierdzenie służb ochrony o wwozie na teren zakładu</w:t>
      </w:r>
      <w:bookmarkEnd w:id="405"/>
    </w:p>
    <w:p w14:paraId="318116C7" w14:textId="77777777" w:rsidR="00276B40" w:rsidRPr="00276B40" w:rsidRDefault="00276B40" w:rsidP="00276B40">
      <w:pPr>
        <w:spacing w:after="160" w:line="259" w:lineRule="auto"/>
        <w:jc w:val="center"/>
        <w:rPr>
          <w:b/>
          <w:sz w:val="22"/>
          <w:szCs w:val="22"/>
        </w:rPr>
      </w:pPr>
    </w:p>
    <w:sectPr w:rsidR="00276B40" w:rsidRPr="00276B40" w:rsidSect="00A25085">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A798C" w14:textId="77777777" w:rsidR="0067559E" w:rsidRDefault="0067559E" w:rsidP="0079756C">
      <w:r>
        <w:separator/>
      </w:r>
    </w:p>
  </w:endnote>
  <w:endnote w:type="continuationSeparator" w:id="0">
    <w:p w14:paraId="73F79925" w14:textId="77777777" w:rsidR="0067559E" w:rsidRDefault="0067559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B8CC" w14:textId="4C03F5CA" w:rsidR="0067559E" w:rsidRDefault="0067559E" w:rsidP="005959C4">
    <w:pPr>
      <w:pStyle w:val="Stopka"/>
      <w:jc w:val="both"/>
      <w:rPr>
        <w:i/>
        <w:sz w:val="16"/>
        <w:szCs w:val="16"/>
      </w:rPr>
    </w:pPr>
    <w:r>
      <w:rPr>
        <w:i/>
        <w:sz w:val="16"/>
        <w:szCs w:val="16"/>
      </w:rPr>
      <w:t>_________________________________________________________________________________________________________________</w:t>
    </w:r>
  </w:p>
  <w:p w14:paraId="2CBB303A" w14:textId="7EC4A222" w:rsidR="0067559E" w:rsidRPr="00E0357F" w:rsidRDefault="0067559E" w:rsidP="005959C4">
    <w:pPr>
      <w:pStyle w:val="Stopka"/>
      <w:jc w:val="both"/>
      <w:rPr>
        <w:i/>
        <w:sz w:val="16"/>
        <w:szCs w:val="16"/>
      </w:rPr>
    </w:pPr>
    <w:r w:rsidRPr="00E0357F">
      <w:rPr>
        <w:i/>
        <w:sz w:val="16"/>
        <w:szCs w:val="16"/>
      </w:rPr>
      <w:t>Nr sprawy: 442302319</w:t>
    </w:r>
  </w:p>
  <w:p w14:paraId="2435F152" w14:textId="7F25AADF" w:rsidR="0067559E" w:rsidRPr="00E0357F" w:rsidRDefault="0067559E" w:rsidP="005959C4">
    <w:pPr>
      <w:pStyle w:val="Stopka"/>
      <w:jc w:val="both"/>
      <w:rPr>
        <w:i/>
        <w:sz w:val="16"/>
        <w:szCs w:val="16"/>
      </w:rPr>
    </w:pPr>
    <w:r w:rsidRPr="00E0357F">
      <w:rPr>
        <w:i/>
        <w:sz w:val="16"/>
        <w:szCs w:val="16"/>
      </w:rPr>
      <w:t>Osoba prowadząca postępowanie: Kinga Kinder</w:t>
    </w:r>
  </w:p>
  <w:p w14:paraId="3F42EFBB" w14:textId="09203BF9" w:rsidR="0067559E" w:rsidRDefault="0067559E" w:rsidP="005959C4">
    <w:pPr>
      <w:pStyle w:val="Stopka"/>
      <w:jc w:val="both"/>
      <w:rPr>
        <w:i/>
        <w:sz w:val="16"/>
        <w:szCs w:val="16"/>
      </w:rPr>
    </w:pPr>
    <w:r w:rsidRPr="00E0357F">
      <w:rPr>
        <w:i/>
        <w:sz w:val="16"/>
        <w:szCs w:val="16"/>
      </w:rPr>
      <w:t>Temat: „Remont przekładni do przenośników zgrzebłowych eksploatowanych w Oddziałach PGG S.A.”</w:t>
    </w:r>
  </w:p>
  <w:sdt>
    <w:sdtPr>
      <w:rPr>
        <w:i/>
        <w:sz w:val="16"/>
        <w:szCs w:val="16"/>
      </w:rPr>
      <w:id w:val="1007477593"/>
      <w:lock w:val="sdtContentLocked"/>
      <w:text/>
    </w:sdtPr>
    <w:sdtEndPr/>
    <w:sdtContent>
      <w:p w14:paraId="5E02AFBB" w14:textId="50BE2506" w:rsidR="0067559E" w:rsidRPr="00841DE3" w:rsidRDefault="0067559E" w:rsidP="005959C4">
        <w:pPr>
          <w:pStyle w:val="Stopka"/>
          <w:jc w:val="both"/>
          <w:rPr>
            <w:i/>
            <w:sz w:val="16"/>
            <w:szCs w:val="16"/>
          </w:rPr>
        </w:pPr>
        <w:r>
          <w:rPr>
            <w:i/>
            <w:sz w:val="16"/>
            <w:szCs w:val="16"/>
          </w:rPr>
          <w:t>Nr wzoru AJ</w:t>
        </w:r>
        <w:r w:rsidRPr="004B11B0">
          <w:rPr>
            <w:i/>
            <w:sz w:val="16"/>
            <w:szCs w:val="16"/>
          </w:rPr>
          <w:t>202</w:t>
        </w:r>
        <w:r>
          <w:rPr>
            <w:i/>
            <w:sz w:val="16"/>
            <w:szCs w:val="16"/>
          </w:rPr>
          <w:t>30220</w:t>
        </w:r>
      </w:p>
    </w:sdtContent>
  </w:sdt>
  <w:p w14:paraId="7F9A164E" w14:textId="56524202" w:rsidR="0067559E" w:rsidRDefault="0067559E"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3918C2">
          <w:rPr>
            <w:noProof/>
          </w:rPr>
          <w:t>49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663AC" w14:textId="77777777" w:rsidR="0067559E" w:rsidRDefault="0067559E" w:rsidP="0079756C">
      <w:r>
        <w:separator/>
      </w:r>
    </w:p>
  </w:footnote>
  <w:footnote w:type="continuationSeparator" w:id="0">
    <w:p w14:paraId="1C40CF01" w14:textId="77777777" w:rsidR="0067559E" w:rsidRDefault="0067559E"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F41D" w14:textId="501C1E7F" w:rsidR="0067559E" w:rsidRPr="00FA42A8" w:rsidRDefault="0067559E" w:rsidP="005959C4">
    <w:pPr>
      <w:pStyle w:val="Nagwek"/>
      <w:pBdr>
        <w:bottom w:val="single" w:sz="12" w:space="1" w:color="auto"/>
      </w:pBdr>
      <w:jc w:val="center"/>
      <w:rPr>
        <w:i/>
      </w:rPr>
    </w:pPr>
    <w:r>
      <w:rPr>
        <w:i/>
      </w:rPr>
      <w:t xml:space="preserve">Polska Grupa Górnicza S.A. </w:t>
    </w:r>
  </w:p>
  <w:p w14:paraId="67B2B554" w14:textId="77777777" w:rsidR="0067559E" w:rsidRPr="00716C0E" w:rsidRDefault="0067559E" w:rsidP="005959C4">
    <w:pPr>
      <w:pStyle w:val="Nagwek"/>
    </w:pPr>
  </w:p>
  <w:p w14:paraId="25AEF9AF" w14:textId="77777777" w:rsidR="0067559E" w:rsidRDefault="006755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multilevel"/>
    <w:tmpl w:val="8AFE9636"/>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816"/>
        </w:tabs>
        <w:ind w:left="816" w:hanging="39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3410A52"/>
    <w:multiLevelType w:val="hybridMultilevel"/>
    <w:tmpl w:val="59EAC8AA"/>
    <w:lvl w:ilvl="0" w:tplc="0415000B">
      <w:start w:val="1"/>
      <w:numFmt w:val="bullet"/>
      <w:lvlText w:val=""/>
      <w:lvlJc w:val="left"/>
      <w:pPr>
        <w:tabs>
          <w:tab w:val="num" w:pos="1761"/>
        </w:tabs>
        <w:ind w:left="1761" w:hanging="360"/>
      </w:pPr>
      <w:rPr>
        <w:rFonts w:ascii="Wingdings" w:hAnsi="Wingdings" w:hint="default"/>
      </w:rPr>
    </w:lvl>
    <w:lvl w:ilvl="1" w:tplc="C7407A26">
      <w:start w:val="1"/>
      <w:numFmt w:val="bullet"/>
      <w:lvlText w:val=""/>
      <w:lvlJc w:val="left"/>
      <w:pPr>
        <w:tabs>
          <w:tab w:val="num" w:pos="1440"/>
        </w:tabs>
        <w:ind w:left="1440" w:hanging="360"/>
      </w:pPr>
      <w:rPr>
        <w:rFonts w:ascii="Symbol" w:hAnsi="Symbol" w:hint="default"/>
        <w:color w:val="auto"/>
      </w:rPr>
    </w:lvl>
    <w:lvl w:ilvl="2" w:tplc="04150005">
      <w:start w:val="1"/>
      <w:numFmt w:val="bullet"/>
      <w:lvlText w:val=""/>
      <w:lvlJc w:val="left"/>
      <w:pPr>
        <w:tabs>
          <w:tab w:val="num" w:pos="3201"/>
        </w:tabs>
        <w:ind w:left="3201" w:hanging="360"/>
      </w:pPr>
      <w:rPr>
        <w:rFonts w:ascii="Wingdings" w:hAnsi="Wingdings" w:hint="default"/>
      </w:rPr>
    </w:lvl>
    <w:lvl w:ilvl="3" w:tplc="04150001" w:tentative="1">
      <w:start w:val="1"/>
      <w:numFmt w:val="bullet"/>
      <w:lvlText w:val=""/>
      <w:lvlJc w:val="left"/>
      <w:pPr>
        <w:tabs>
          <w:tab w:val="num" w:pos="3921"/>
        </w:tabs>
        <w:ind w:left="3921" w:hanging="360"/>
      </w:pPr>
      <w:rPr>
        <w:rFonts w:ascii="Symbol" w:hAnsi="Symbol" w:hint="default"/>
      </w:rPr>
    </w:lvl>
    <w:lvl w:ilvl="4" w:tplc="04150003" w:tentative="1">
      <w:start w:val="1"/>
      <w:numFmt w:val="bullet"/>
      <w:lvlText w:val="o"/>
      <w:lvlJc w:val="left"/>
      <w:pPr>
        <w:tabs>
          <w:tab w:val="num" w:pos="4641"/>
        </w:tabs>
        <w:ind w:left="4641" w:hanging="360"/>
      </w:pPr>
      <w:rPr>
        <w:rFonts w:ascii="Courier New" w:hAnsi="Courier New" w:hint="default"/>
      </w:rPr>
    </w:lvl>
    <w:lvl w:ilvl="5" w:tplc="04150005" w:tentative="1">
      <w:start w:val="1"/>
      <w:numFmt w:val="bullet"/>
      <w:lvlText w:val=""/>
      <w:lvlJc w:val="left"/>
      <w:pPr>
        <w:tabs>
          <w:tab w:val="num" w:pos="5361"/>
        </w:tabs>
        <w:ind w:left="5361" w:hanging="360"/>
      </w:pPr>
      <w:rPr>
        <w:rFonts w:ascii="Wingdings" w:hAnsi="Wingdings" w:hint="default"/>
      </w:rPr>
    </w:lvl>
    <w:lvl w:ilvl="6" w:tplc="04150001" w:tentative="1">
      <w:start w:val="1"/>
      <w:numFmt w:val="bullet"/>
      <w:lvlText w:val=""/>
      <w:lvlJc w:val="left"/>
      <w:pPr>
        <w:tabs>
          <w:tab w:val="num" w:pos="6081"/>
        </w:tabs>
        <w:ind w:left="6081" w:hanging="360"/>
      </w:pPr>
      <w:rPr>
        <w:rFonts w:ascii="Symbol" w:hAnsi="Symbol" w:hint="default"/>
      </w:rPr>
    </w:lvl>
    <w:lvl w:ilvl="7" w:tplc="04150003" w:tentative="1">
      <w:start w:val="1"/>
      <w:numFmt w:val="bullet"/>
      <w:lvlText w:val="o"/>
      <w:lvlJc w:val="left"/>
      <w:pPr>
        <w:tabs>
          <w:tab w:val="num" w:pos="6801"/>
        </w:tabs>
        <w:ind w:left="6801" w:hanging="360"/>
      </w:pPr>
      <w:rPr>
        <w:rFonts w:ascii="Courier New" w:hAnsi="Courier New" w:hint="default"/>
      </w:rPr>
    </w:lvl>
    <w:lvl w:ilvl="8" w:tplc="04150005" w:tentative="1">
      <w:start w:val="1"/>
      <w:numFmt w:val="bullet"/>
      <w:lvlText w:val=""/>
      <w:lvlJc w:val="left"/>
      <w:pPr>
        <w:tabs>
          <w:tab w:val="num" w:pos="7521"/>
        </w:tabs>
        <w:ind w:left="7521" w:hanging="360"/>
      </w:pPr>
      <w:rPr>
        <w:rFonts w:ascii="Wingdings" w:hAnsi="Wingdings" w:hint="default"/>
      </w:rPr>
    </w:lvl>
  </w:abstractNum>
  <w:abstractNum w:abstractNumId="16">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06DD07B7"/>
    <w:multiLevelType w:val="multilevel"/>
    <w:tmpl w:val="A33003A0"/>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B1023E0"/>
    <w:multiLevelType w:val="multilevel"/>
    <w:tmpl w:val="D8D4F522"/>
    <w:lvl w:ilvl="0">
      <w:start w:val="1"/>
      <w:numFmt w:val="decimal"/>
      <w:lvlText w:val="%1."/>
      <w:lvlJc w:val="left"/>
      <w:pPr>
        <w:ind w:left="360" w:hanging="360"/>
      </w:pPr>
      <w:rPr>
        <w:rFonts w:hint="default"/>
        <w:strike w:val="0"/>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BB6694E"/>
    <w:multiLevelType w:val="hybridMultilevel"/>
    <w:tmpl w:val="32BA56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FB95FB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8">
    <w:nsid w:val="10792FBD"/>
    <w:multiLevelType w:val="hybridMultilevel"/>
    <w:tmpl w:val="4B5202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12EE6641"/>
    <w:multiLevelType w:val="hybridMultilevel"/>
    <w:tmpl w:val="16003F18"/>
    <w:lvl w:ilvl="0" w:tplc="01EC00F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5AB6914"/>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7E13F93"/>
    <w:multiLevelType w:val="hybridMultilevel"/>
    <w:tmpl w:val="5B6A6870"/>
    <w:lvl w:ilvl="0" w:tplc="AF8C10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8FB086B"/>
    <w:multiLevelType w:val="singleLevel"/>
    <w:tmpl w:val="0000000E"/>
    <w:lvl w:ilvl="0">
      <w:start w:val="1"/>
      <w:numFmt w:val="decimal"/>
      <w:lvlText w:val="%1."/>
      <w:lvlJc w:val="left"/>
      <w:pPr>
        <w:tabs>
          <w:tab w:val="num" w:pos="0"/>
        </w:tabs>
        <w:ind w:left="720" w:hanging="360"/>
      </w:pPr>
    </w:lvl>
  </w:abstractNum>
  <w:abstractNum w:abstractNumId="3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B7F7B6B"/>
    <w:multiLevelType w:val="multilevel"/>
    <w:tmpl w:val="37A8A0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1BD60511"/>
    <w:multiLevelType w:val="hybridMultilevel"/>
    <w:tmpl w:val="C62C3C40"/>
    <w:lvl w:ilvl="0" w:tplc="0415000B">
      <w:start w:val="1"/>
      <w:numFmt w:val="bullet"/>
      <w:lvlText w:val=""/>
      <w:lvlJc w:val="left"/>
      <w:pPr>
        <w:tabs>
          <w:tab w:val="num" w:pos="1761"/>
        </w:tabs>
        <w:ind w:left="1761" w:hanging="360"/>
      </w:pPr>
      <w:rPr>
        <w:rFonts w:ascii="Wingdings" w:hAnsi="Wingdings" w:hint="default"/>
      </w:rPr>
    </w:lvl>
    <w:lvl w:ilvl="1" w:tplc="BED222FE">
      <w:start w:val="1"/>
      <w:numFmt w:val="bullet"/>
      <w:lvlText w:val=""/>
      <w:lvlJc w:val="left"/>
      <w:pPr>
        <w:tabs>
          <w:tab w:val="num" w:pos="1440"/>
        </w:tabs>
        <w:ind w:left="1440" w:hanging="360"/>
      </w:pPr>
      <w:rPr>
        <w:rFonts w:ascii="Symbol" w:hAnsi="Symbol" w:hint="default"/>
        <w:color w:val="auto"/>
      </w:rPr>
    </w:lvl>
    <w:lvl w:ilvl="2" w:tplc="04150005">
      <w:start w:val="1"/>
      <w:numFmt w:val="bullet"/>
      <w:lvlText w:val=""/>
      <w:lvlJc w:val="left"/>
      <w:pPr>
        <w:tabs>
          <w:tab w:val="num" w:pos="3201"/>
        </w:tabs>
        <w:ind w:left="3201" w:hanging="360"/>
      </w:pPr>
      <w:rPr>
        <w:rFonts w:ascii="Wingdings" w:hAnsi="Wingdings" w:hint="default"/>
      </w:rPr>
    </w:lvl>
    <w:lvl w:ilvl="3" w:tplc="04150001" w:tentative="1">
      <w:start w:val="1"/>
      <w:numFmt w:val="bullet"/>
      <w:lvlText w:val=""/>
      <w:lvlJc w:val="left"/>
      <w:pPr>
        <w:tabs>
          <w:tab w:val="num" w:pos="3921"/>
        </w:tabs>
        <w:ind w:left="3921" w:hanging="360"/>
      </w:pPr>
      <w:rPr>
        <w:rFonts w:ascii="Symbol" w:hAnsi="Symbol" w:hint="default"/>
      </w:rPr>
    </w:lvl>
    <w:lvl w:ilvl="4" w:tplc="04150003" w:tentative="1">
      <w:start w:val="1"/>
      <w:numFmt w:val="bullet"/>
      <w:lvlText w:val="o"/>
      <w:lvlJc w:val="left"/>
      <w:pPr>
        <w:tabs>
          <w:tab w:val="num" w:pos="4641"/>
        </w:tabs>
        <w:ind w:left="4641" w:hanging="360"/>
      </w:pPr>
      <w:rPr>
        <w:rFonts w:ascii="Courier New" w:hAnsi="Courier New" w:hint="default"/>
      </w:rPr>
    </w:lvl>
    <w:lvl w:ilvl="5" w:tplc="04150005" w:tentative="1">
      <w:start w:val="1"/>
      <w:numFmt w:val="bullet"/>
      <w:lvlText w:val=""/>
      <w:lvlJc w:val="left"/>
      <w:pPr>
        <w:tabs>
          <w:tab w:val="num" w:pos="5361"/>
        </w:tabs>
        <w:ind w:left="5361" w:hanging="360"/>
      </w:pPr>
      <w:rPr>
        <w:rFonts w:ascii="Wingdings" w:hAnsi="Wingdings" w:hint="default"/>
      </w:rPr>
    </w:lvl>
    <w:lvl w:ilvl="6" w:tplc="04150001" w:tentative="1">
      <w:start w:val="1"/>
      <w:numFmt w:val="bullet"/>
      <w:lvlText w:val=""/>
      <w:lvlJc w:val="left"/>
      <w:pPr>
        <w:tabs>
          <w:tab w:val="num" w:pos="6081"/>
        </w:tabs>
        <w:ind w:left="6081" w:hanging="360"/>
      </w:pPr>
      <w:rPr>
        <w:rFonts w:ascii="Symbol" w:hAnsi="Symbol" w:hint="default"/>
      </w:rPr>
    </w:lvl>
    <w:lvl w:ilvl="7" w:tplc="04150003" w:tentative="1">
      <w:start w:val="1"/>
      <w:numFmt w:val="bullet"/>
      <w:lvlText w:val="o"/>
      <w:lvlJc w:val="left"/>
      <w:pPr>
        <w:tabs>
          <w:tab w:val="num" w:pos="6801"/>
        </w:tabs>
        <w:ind w:left="6801" w:hanging="360"/>
      </w:pPr>
      <w:rPr>
        <w:rFonts w:ascii="Courier New" w:hAnsi="Courier New" w:hint="default"/>
      </w:rPr>
    </w:lvl>
    <w:lvl w:ilvl="8" w:tplc="04150005" w:tentative="1">
      <w:start w:val="1"/>
      <w:numFmt w:val="bullet"/>
      <w:lvlText w:val=""/>
      <w:lvlJc w:val="left"/>
      <w:pPr>
        <w:tabs>
          <w:tab w:val="num" w:pos="7521"/>
        </w:tabs>
        <w:ind w:left="7521" w:hanging="360"/>
      </w:pPr>
      <w:rPr>
        <w:rFonts w:ascii="Wingdings" w:hAnsi="Wingdings" w:hint="default"/>
      </w:rPr>
    </w:lvl>
  </w:abstractNum>
  <w:abstractNum w:abstractNumId="41">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27576710"/>
    <w:multiLevelType w:val="multilevel"/>
    <w:tmpl w:val="37A8A0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7">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F271E4A"/>
    <w:multiLevelType w:val="hybridMultilevel"/>
    <w:tmpl w:val="0186B662"/>
    <w:name w:val="WW8Num142"/>
    <w:lvl w:ilvl="0" w:tplc="64DCBEC6">
      <w:start w:val="3"/>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ADA7912"/>
    <w:multiLevelType w:val="hybridMultilevel"/>
    <w:tmpl w:val="753E31CE"/>
    <w:lvl w:ilvl="0" w:tplc="AF8C10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3C4034FD"/>
    <w:multiLevelType w:val="hybridMultilevel"/>
    <w:tmpl w:val="58AAF67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3EAF797D"/>
    <w:multiLevelType w:val="hybridMultilevel"/>
    <w:tmpl w:val="E076D462"/>
    <w:lvl w:ilvl="0" w:tplc="04150001">
      <w:start w:val="1"/>
      <w:numFmt w:val="bullet"/>
      <w:lvlText w:val=""/>
      <w:lvlJc w:val="left"/>
      <w:pPr>
        <w:tabs>
          <w:tab w:val="num" w:pos="1440"/>
        </w:tabs>
        <w:ind w:left="1440" w:hanging="360"/>
      </w:pPr>
      <w:rPr>
        <w:rFonts w:ascii="Symbol" w:hAnsi="Symbol" w:hint="default"/>
      </w:rPr>
    </w:lvl>
    <w:lvl w:ilvl="1" w:tplc="C7407A26">
      <w:start w:val="1"/>
      <w:numFmt w:val="bullet"/>
      <w:lvlText w:val=""/>
      <w:lvlJc w:val="left"/>
      <w:pPr>
        <w:tabs>
          <w:tab w:val="num" w:pos="1119"/>
        </w:tabs>
        <w:ind w:left="1119" w:hanging="360"/>
      </w:pPr>
      <w:rPr>
        <w:rFonts w:ascii="Symbol" w:hAnsi="Symbol" w:hint="default"/>
        <w:color w:val="auto"/>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C897713"/>
    <w:multiLevelType w:val="hybridMultilevel"/>
    <w:tmpl w:val="91608C22"/>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501A4056"/>
    <w:multiLevelType w:val="hybridMultilevel"/>
    <w:tmpl w:val="8D7423CE"/>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32FFB0">
      <w:start w:val="1"/>
      <w:numFmt w:val="decimal"/>
      <w:lvlText w:val="%4."/>
      <w:lvlJc w:val="left"/>
      <w:pPr>
        <w:tabs>
          <w:tab w:val="num" w:pos="2880"/>
        </w:tabs>
        <w:ind w:left="2880" w:hanging="360"/>
      </w:pPr>
      <w:rPr>
        <w:b w:val="0"/>
        <w:sz w:val="22"/>
        <w:szCs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2803704"/>
    <w:multiLevelType w:val="multilevel"/>
    <w:tmpl w:val="9C7493BC"/>
    <w:lvl w:ilvl="0">
      <w:start w:val="5"/>
      <w:numFmt w:val="decimal"/>
      <w:lvlText w:val="%1."/>
      <w:lvlJc w:val="left"/>
      <w:pPr>
        <w:ind w:left="360" w:hanging="360"/>
      </w:pPr>
      <w:rPr>
        <w:rFonts w:hint="default"/>
        <w:strike/>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3233564"/>
    <w:multiLevelType w:val="multilevel"/>
    <w:tmpl w:val="3A9A999E"/>
    <w:lvl w:ilvl="0">
      <w:start w:val="1"/>
      <w:numFmt w:val="decimal"/>
      <w:lvlText w:val="%1."/>
      <w:lvlJc w:val="left"/>
      <w:pPr>
        <w:ind w:left="360" w:hanging="360"/>
      </w:pPr>
      <w:rPr>
        <w:rFonts w:hint="default"/>
        <w:strik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2">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AD269E7"/>
    <w:multiLevelType w:val="singleLevel"/>
    <w:tmpl w:val="00000013"/>
    <w:lvl w:ilvl="0">
      <w:start w:val="1"/>
      <w:numFmt w:val="decimal"/>
      <w:lvlText w:val="%1."/>
      <w:lvlJc w:val="left"/>
      <w:pPr>
        <w:tabs>
          <w:tab w:val="num" w:pos="0"/>
        </w:tabs>
        <w:ind w:left="645" w:hanging="360"/>
      </w:pPr>
    </w:lvl>
  </w:abstractNum>
  <w:abstractNum w:abstractNumId="74">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3BA2D7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0AC422D"/>
    <w:multiLevelType w:val="hybridMultilevel"/>
    <w:tmpl w:val="ECF29DE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nsid w:val="718E1F7C"/>
    <w:multiLevelType w:val="hybridMultilevel"/>
    <w:tmpl w:val="04882F1C"/>
    <w:lvl w:ilvl="0" w:tplc="AF8C10D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3">
    <w:nsid w:val="760F7BE6"/>
    <w:multiLevelType w:val="hybridMultilevel"/>
    <w:tmpl w:val="004CD1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nsid w:val="76CA7AD6"/>
    <w:multiLevelType w:val="hybridMultilevel"/>
    <w:tmpl w:val="07DCC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883A99"/>
    <w:multiLevelType w:val="hybridMultilevel"/>
    <w:tmpl w:val="62920248"/>
    <w:lvl w:ilvl="0" w:tplc="AF8C10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DF568EB"/>
    <w:multiLevelType w:val="hybridMultilevel"/>
    <w:tmpl w:val="8F065620"/>
    <w:lvl w:ilvl="0" w:tplc="AF8C10DA">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00">
    <w:nsid w:val="7F2B7877"/>
    <w:multiLevelType w:val="multilevel"/>
    <w:tmpl w:val="E51624FA"/>
    <w:lvl w:ilvl="0">
      <w:start w:val="5"/>
      <w:numFmt w:val="decimal"/>
      <w:lvlText w:val="%1."/>
      <w:lvlJc w:val="left"/>
      <w:pPr>
        <w:ind w:left="360" w:hanging="360"/>
      </w:pPr>
      <w:rPr>
        <w:rFonts w:hint="default"/>
        <w:strike w:val="0"/>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88"/>
  </w:num>
  <w:num w:numId="3">
    <w:abstractNumId w:val="78"/>
  </w:num>
  <w:num w:numId="4">
    <w:abstractNumId w:val="81"/>
  </w:num>
  <w:num w:numId="5">
    <w:abstractNumId w:val="32"/>
  </w:num>
  <w:num w:numId="6">
    <w:abstractNumId w:val="51"/>
  </w:num>
  <w:num w:numId="7">
    <w:abstractNumId w:val="84"/>
  </w:num>
  <w:num w:numId="8">
    <w:abstractNumId w:val="68"/>
  </w:num>
  <w:num w:numId="9">
    <w:abstractNumId w:val="98"/>
  </w:num>
  <w:num w:numId="10">
    <w:abstractNumId w:val="60"/>
  </w:num>
  <w:num w:numId="11">
    <w:abstractNumId w:val="90"/>
  </w:num>
  <w:num w:numId="12">
    <w:abstractNumId w:val="57"/>
  </w:num>
  <w:num w:numId="13">
    <w:abstractNumId w:val="70"/>
  </w:num>
  <w:num w:numId="14">
    <w:abstractNumId w:val="71"/>
  </w:num>
  <w:num w:numId="15">
    <w:abstractNumId w:val="19"/>
  </w:num>
  <w:num w:numId="16">
    <w:abstractNumId w:val="96"/>
  </w:num>
  <w:num w:numId="17">
    <w:abstractNumId w:val="18"/>
  </w:num>
  <w:num w:numId="18">
    <w:abstractNumId w:val="11"/>
  </w:num>
  <w:num w:numId="19">
    <w:abstractNumId w:val="42"/>
  </w:num>
  <w:num w:numId="2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lvlOverride w:ilvl="0">
      <w:startOverride w:val="1"/>
    </w:lvlOverride>
  </w:num>
  <w:num w:numId="22">
    <w:abstractNumId w:val="58"/>
    <w:lvlOverride w:ilvl="0">
      <w:startOverride w:val="1"/>
    </w:lvlOverride>
  </w:num>
  <w:num w:numId="23">
    <w:abstractNumId w:val="43"/>
  </w:num>
  <w:num w:numId="24">
    <w:abstractNumId w:val="4"/>
  </w:num>
  <w:num w:numId="25">
    <w:abstractNumId w:val="3"/>
  </w:num>
  <w:num w:numId="26">
    <w:abstractNumId w:val="2"/>
  </w:num>
  <w:num w:numId="27">
    <w:abstractNumId w:val="1"/>
  </w:num>
  <w:num w:numId="28">
    <w:abstractNumId w:val="0"/>
  </w:num>
  <w:num w:numId="29">
    <w:abstractNumId w:val="89"/>
  </w:num>
  <w:num w:numId="30">
    <w:abstractNumId w:val="64"/>
  </w:num>
  <w:num w:numId="31">
    <w:abstractNumId w:val="6"/>
  </w:num>
  <w:num w:numId="32">
    <w:abstractNumId w:val="74"/>
  </w:num>
  <w:num w:numId="33">
    <w:abstractNumId w:val="53"/>
  </w:num>
  <w:num w:numId="34">
    <w:abstractNumId w:val="5"/>
  </w:num>
  <w:num w:numId="35">
    <w:abstractNumId w:val="9"/>
  </w:num>
  <w:num w:numId="36">
    <w:abstractNumId w:val="10"/>
  </w:num>
  <w:num w:numId="37">
    <w:abstractNumId w:val="7"/>
  </w:num>
  <w:num w:numId="38">
    <w:abstractNumId w:val="27"/>
  </w:num>
  <w:num w:numId="39">
    <w:abstractNumId w:val="8"/>
  </w:num>
  <w:num w:numId="40">
    <w:abstractNumId w:val="21"/>
  </w:num>
  <w:num w:numId="41">
    <w:abstractNumId w:val="76"/>
  </w:num>
  <w:num w:numId="42">
    <w:abstractNumId w:val="83"/>
  </w:num>
  <w:num w:numId="43">
    <w:abstractNumId w:val="69"/>
  </w:num>
  <w:num w:numId="44">
    <w:abstractNumId w:val="36"/>
  </w:num>
  <w:num w:numId="45">
    <w:abstractNumId w:val="38"/>
  </w:num>
  <w:num w:numId="46">
    <w:abstractNumId w:val="55"/>
  </w:num>
  <w:num w:numId="47">
    <w:abstractNumId w:val="34"/>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66"/>
  </w:num>
  <w:num w:numId="53">
    <w:abstractNumId w:val="24"/>
  </w:num>
  <w:num w:numId="54">
    <w:abstractNumId w:val="82"/>
  </w:num>
  <w:num w:numId="55">
    <w:abstractNumId w:val="65"/>
  </w:num>
  <w:num w:numId="56">
    <w:abstractNumId w:val="14"/>
  </w:num>
  <w:num w:numId="57">
    <w:abstractNumId w:val="45"/>
  </w:num>
  <w:num w:numId="58">
    <w:abstractNumId w:val="72"/>
  </w:num>
  <w:num w:numId="59">
    <w:abstractNumId w:val="54"/>
  </w:num>
  <w:num w:numId="60">
    <w:abstractNumId w:val="30"/>
  </w:num>
  <w:num w:numId="61">
    <w:abstractNumId w:val="39"/>
  </w:num>
  <w:num w:numId="62">
    <w:abstractNumId w:val="85"/>
  </w:num>
  <w:num w:numId="63">
    <w:abstractNumId w:val="17"/>
  </w:num>
  <w:num w:numId="64">
    <w:abstractNumId w:val="61"/>
  </w:num>
  <w:num w:numId="65">
    <w:abstractNumId w:val="101"/>
  </w:num>
  <w:num w:numId="66">
    <w:abstractNumId w:val="59"/>
  </w:num>
  <w:num w:numId="67">
    <w:abstractNumId w:val="73"/>
  </w:num>
  <w:num w:numId="68">
    <w:abstractNumId w:val="48"/>
  </w:num>
  <w:num w:numId="69">
    <w:abstractNumId w:val="20"/>
  </w:num>
  <w:num w:numId="70">
    <w:abstractNumId w:val="16"/>
  </w:num>
  <w:num w:numId="71">
    <w:abstractNumId w:val="47"/>
  </w:num>
  <w:num w:numId="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80"/>
  </w:num>
  <w:num w:numId="75">
    <w:abstractNumId w:val="52"/>
  </w:num>
  <w:num w:numId="76">
    <w:abstractNumId w:val="33"/>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91"/>
  </w:num>
  <w:num w:numId="81">
    <w:abstractNumId w:val="95"/>
  </w:num>
  <w:num w:numId="82">
    <w:abstractNumId w:val="35"/>
  </w:num>
  <w:num w:numId="83">
    <w:abstractNumId w:val="92"/>
  </w:num>
  <w:num w:numId="84">
    <w:abstractNumId w:val="31"/>
  </w:num>
  <w:num w:numId="85">
    <w:abstractNumId w:val="79"/>
  </w:num>
  <w:num w:numId="86">
    <w:abstractNumId w:val="25"/>
  </w:num>
  <w:num w:numId="87">
    <w:abstractNumId w:val="44"/>
  </w:num>
  <w:num w:numId="88">
    <w:abstractNumId w:val="28"/>
  </w:num>
  <w:num w:numId="89">
    <w:abstractNumId w:val="56"/>
  </w:num>
  <w:num w:numId="90">
    <w:abstractNumId w:val="40"/>
  </w:num>
  <w:num w:numId="91">
    <w:abstractNumId w:val="15"/>
  </w:num>
  <w:num w:numId="92">
    <w:abstractNumId w:val="23"/>
  </w:num>
  <w:num w:numId="93">
    <w:abstractNumId w:val="63"/>
  </w:num>
  <w:num w:numId="94">
    <w:abstractNumId w:val="29"/>
  </w:num>
  <w:num w:numId="95">
    <w:abstractNumId w:val="46"/>
  </w:num>
  <w:num w:numId="96">
    <w:abstractNumId w:val="99"/>
  </w:num>
  <w:num w:numId="97">
    <w:abstractNumId w:val="93"/>
  </w:num>
  <w:num w:numId="98">
    <w:abstractNumId w:val="49"/>
  </w:num>
  <w:num w:numId="99">
    <w:abstractNumId w:val="22"/>
  </w:num>
  <w:num w:numId="100">
    <w:abstractNumId w:val="100"/>
  </w:num>
  <w:num w:numId="101">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214"/>
    <w:rsid w:val="000038E2"/>
    <w:rsid w:val="00004569"/>
    <w:rsid w:val="00006B26"/>
    <w:rsid w:val="000157D8"/>
    <w:rsid w:val="0001694E"/>
    <w:rsid w:val="00020DED"/>
    <w:rsid w:val="00025B39"/>
    <w:rsid w:val="00030F19"/>
    <w:rsid w:val="00031848"/>
    <w:rsid w:val="00036E54"/>
    <w:rsid w:val="00046318"/>
    <w:rsid w:val="000477C2"/>
    <w:rsid w:val="00064EEF"/>
    <w:rsid w:val="00065C74"/>
    <w:rsid w:val="00071120"/>
    <w:rsid w:val="00071250"/>
    <w:rsid w:val="000715E6"/>
    <w:rsid w:val="0007392F"/>
    <w:rsid w:val="00074BD2"/>
    <w:rsid w:val="00074DEA"/>
    <w:rsid w:val="00075337"/>
    <w:rsid w:val="00076FD1"/>
    <w:rsid w:val="000820A7"/>
    <w:rsid w:val="00083D86"/>
    <w:rsid w:val="0008454A"/>
    <w:rsid w:val="00084D1C"/>
    <w:rsid w:val="00090466"/>
    <w:rsid w:val="000922B8"/>
    <w:rsid w:val="00096A2D"/>
    <w:rsid w:val="00097731"/>
    <w:rsid w:val="000A293D"/>
    <w:rsid w:val="000A3186"/>
    <w:rsid w:val="000A4382"/>
    <w:rsid w:val="000A6014"/>
    <w:rsid w:val="000B05AD"/>
    <w:rsid w:val="000B2E5B"/>
    <w:rsid w:val="000B712A"/>
    <w:rsid w:val="000C22F4"/>
    <w:rsid w:val="000C279C"/>
    <w:rsid w:val="000C40A4"/>
    <w:rsid w:val="000D0A3C"/>
    <w:rsid w:val="000D2816"/>
    <w:rsid w:val="000D2865"/>
    <w:rsid w:val="000D5FAE"/>
    <w:rsid w:val="000D7929"/>
    <w:rsid w:val="000E042E"/>
    <w:rsid w:val="000E2451"/>
    <w:rsid w:val="000E2457"/>
    <w:rsid w:val="000E2693"/>
    <w:rsid w:val="000F1DA6"/>
    <w:rsid w:val="000F4E10"/>
    <w:rsid w:val="000F7B2E"/>
    <w:rsid w:val="00102066"/>
    <w:rsid w:val="001116CE"/>
    <w:rsid w:val="00112973"/>
    <w:rsid w:val="0011314C"/>
    <w:rsid w:val="001137A8"/>
    <w:rsid w:val="00113C7E"/>
    <w:rsid w:val="001142DE"/>
    <w:rsid w:val="001166F9"/>
    <w:rsid w:val="0012593B"/>
    <w:rsid w:val="0012662D"/>
    <w:rsid w:val="00127C46"/>
    <w:rsid w:val="00132E15"/>
    <w:rsid w:val="00136556"/>
    <w:rsid w:val="0014085E"/>
    <w:rsid w:val="00146DE5"/>
    <w:rsid w:val="00146F59"/>
    <w:rsid w:val="00150575"/>
    <w:rsid w:val="00151262"/>
    <w:rsid w:val="00152FE6"/>
    <w:rsid w:val="00153C2C"/>
    <w:rsid w:val="00153FF9"/>
    <w:rsid w:val="0015687B"/>
    <w:rsid w:val="0016056A"/>
    <w:rsid w:val="001622EB"/>
    <w:rsid w:val="001627D7"/>
    <w:rsid w:val="00163302"/>
    <w:rsid w:val="00166565"/>
    <w:rsid w:val="00166BF5"/>
    <w:rsid w:val="0016720A"/>
    <w:rsid w:val="00170673"/>
    <w:rsid w:val="001757A8"/>
    <w:rsid w:val="00175C9A"/>
    <w:rsid w:val="00182B15"/>
    <w:rsid w:val="001835CD"/>
    <w:rsid w:val="00183ABA"/>
    <w:rsid w:val="00186DCF"/>
    <w:rsid w:val="0018795C"/>
    <w:rsid w:val="001921E3"/>
    <w:rsid w:val="001A4760"/>
    <w:rsid w:val="001A4FE9"/>
    <w:rsid w:val="001A6B23"/>
    <w:rsid w:val="001B3559"/>
    <w:rsid w:val="001B785E"/>
    <w:rsid w:val="001D67B9"/>
    <w:rsid w:val="001F1D80"/>
    <w:rsid w:val="001F2C04"/>
    <w:rsid w:val="001F5B92"/>
    <w:rsid w:val="001F7C05"/>
    <w:rsid w:val="00207B00"/>
    <w:rsid w:val="00210345"/>
    <w:rsid w:val="0021183D"/>
    <w:rsid w:val="00213535"/>
    <w:rsid w:val="00215E81"/>
    <w:rsid w:val="00217FCC"/>
    <w:rsid w:val="002220EF"/>
    <w:rsid w:val="00222B31"/>
    <w:rsid w:val="00231390"/>
    <w:rsid w:val="0023347E"/>
    <w:rsid w:val="0024381D"/>
    <w:rsid w:val="00243B2D"/>
    <w:rsid w:val="002442FA"/>
    <w:rsid w:val="002447B2"/>
    <w:rsid w:val="00244911"/>
    <w:rsid w:val="00244A9E"/>
    <w:rsid w:val="00246477"/>
    <w:rsid w:val="00246E93"/>
    <w:rsid w:val="00260371"/>
    <w:rsid w:val="00262CBB"/>
    <w:rsid w:val="00264D3D"/>
    <w:rsid w:val="002652AD"/>
    <w:rsid w:val="002701AB"/>
    <w:rsid w:val="00274444"/>
    <w:rsid w:val="00275C6A"/>
    <w:rsid w:val="00276B40"/>
    <w:rsid w:val="00295E0C"/>
    <w:rsid w:val="002C49CB"/>
    <w:rsid w:val="002D2414"/>
    <w:rsid w:val="002E0AA3"/>
    <w:rsid w:val="002E209E"/>
    <w:rsid w:val="002E2678"/>
    <w:rsid w:val="002E7238"/>
    <w:rsid w:val="002E7B40"/>
    <w:rsid w:val="002F6469"/>
    <w:rsid w:val="002F70E9"/>
    <w:rsid w:val="002F79B2"/>
    <w:rsid w:val="00301B16"/>
    <w:rsid w:val="00302BF1"/>
    <w:rsid w:val="00302D82"/>
    <w:rsid w:val="00303421"/>
    <w:rsid w:val="0030774F"/>
    <w:rsid w:val="00307C5E"/>
    <w:rsid w:val="00311EF0"/>
    <w:rsid w:val="00314F34"/>
    <w:rsid w:val="003178E0"/>
    <w:rsid w:val="003179FC"/>
    <w:rsid w:val="00320111"/>
    <w:rsid w:val="003205FC"/>
    <w:rsid w:val="003206CF"/>
    <w:rsid w:val="00322A54"/>
    <w:rsid w:val="00330420"/>
    <w:rsid w:val="0033182E"/>
    <w:rsid w:val="00333191"/>
    <w:rsid w:val="003407EA"/>
    <w:rsid w:val="00340E67"/>
    <w:rsid w:val="003435D2"/>
    <w:rsid w:val="0035089B"/>
    <w:rsid w:val="00352119"/>
    <w:rsid w:val="003526E0"/>
    <w:rsid w:val="00352ED6"/>
    <w:rsid w:val="00353098"/>
    <w:rsid w:val="00355980"/>
    <w:rsid w:val="00356FF1"/>
    <w:rsid w:val="00364E22"/>
    <w:rsid w:val="003736E4"/>
    <w:rsid w:val="00376577"/>
    <w:rsid w:val="00381F9F"/>
    <w:rsid w:val="003835B6"/>
    <w:rsid w:val="003857E4"/>
    <w:rsid w:val="003858D4"/>
    <w:rsid w:val="003918C2"/>
    <w:rsid w:val="00393586"/>
    <w:rsid w:val="00394CB3"/>
    <w:rsid w:val="003A6D08"/>
    <w:rsid w:val="003B0A77"/>
    <w:rsid w:val="003B26C0"/>
    <w:rsid w:val="003B6DA7"/>
    <w:rsid w:val="003D531D"/>
    <w:rsid w:val="003D714C"/>
    <w:rsid w:val="003E5BAC"/>
    <w:rsid w:val="003E69D5"/>
    <w:rsid w:val="003F0EB7"/>
    <w:rsid w:val="0040072D"/>
    <w:rsid w:val="004009BB"/>
    <w:rsid w:val="00401DA9"/>
    <w:rsid w:val="00404EAE"/>
    <w:rsid w:val="00405A19"/>
    <w:rsid w:val="0041036D"/>
    <w:rsid w:val="00415395"/>
    <w:rsid w:val="0042265E"/>
    <w:rsid w:val="00425664"/>
    <w:rsid w:val="00426ED7"/>
    <w:rsid w:val="00436F44"/>
    <w:rsid w:val="00437F70"/>
    <w:rsid w:val="00442FC9"/>
    <w:rsid w:val="00444FB2"/>
    <w:rsid w:val="0044709B"/>
    <w:rsid w:val="00450135"/>
    <w:rsid w:val="0045075E"/>
    <w:rsid w:val="00451C89"/>
    <w:rsid w:val="004531F0"/>
    <w:rsid w:val="00455802"/>
    <w:rsid w:val="00460BAD"/>
    <w:rsid w:val="00460DB1"/>
    <w:rsid w:val="00460F5F"/>
    <w:rsid w:val="00463EF4"/>
    <w:rsid w:val="004674A4"/>
    <w:rsid w:val="00467B42"/>
    <w:rsid w:val="00473582"/>
    <w:rsid w:val="00473C39"/>
    <w:rsid w:val="00481B70"/>
    <w:rsid w:val="00483016"/>
    <w:rsid w:val="00484C8C"/>
    <w:rsid w:val="00491177"/>
    <w:rsid w:val="004973A7"/>
    <w:rsid w:val="004A04E7"/>
    <w:rsid w:val="004A0BC1"/>
    <w:rsid w:val="004A2711"/>
    <w:rsid w:val="004A2DE8"/>
    <w:rsid w:val="004B004E"/>
    <w:rsid w:val="004B05A6"/>
    <w:rsid w:val="004B0CFB"/>
    <w:rsid w:val="004B11B0"/>
    <w:rsid w:val="004B1324"/>
    <w:rsid w:val="004B4060"/>
    <w:rsid w:val="004B74E3"/>
    <w:rsid w:val="004C0218"/>
    <w:rsid w:val="004D5B85"/>
    <w:rsid w:val="004E0C67"/>
    <w:rsid w:val="004E1DDB"/>
    <w:rsid w:val="004E3A28"/>
    <w:rsid w:val="004E4DC2"/>
    <w:rsid w:val="004E50E6"/>
    <w:rsid w:val="004E51E9"/>
    <w:rsid w:val="004E5BB4"/>
    <w:rsid w:val="004E666C"/>
    <w:rsid w:val="004F2517"/>
    <w:rsid w:val="004F2E18"/>
    <w:rsid w:val="004F4561"/>
    <w:rsid w:val="004F6CF7"/>
    <w:rsid w:val="004F7AB1"/>
    <w:rsid w:val="00501126"/>
    <w:rsid w:val="00501357"/>
    <w:rsid w:val="00504806"/>
    <w:rsid w:val="0051025A"/>
    <w:rsid w:val="00510949"/>
    <w:rsid w:val="00510E2E"/>
    <w:rsid w:val="00513581"/>
    <w:rsid w:val="0051379F"/>
    <w:rsid w:val="00522F2D"/>
    <w:rsid w:val="005251E0"/>
    <w:rsid w:val="00540C55"/>
    <w:rsid w:val="00542812"/>
    <w:rsid w:val="00546953"/>
    <w:rsid w:val="00552168"/>
    <w:rsid w:val="005526CB"/>
    <w:rsid w:val="00552E86"/>
    <w:rsid w:val="0055424C"/>
    <w:rsid w:val="00554352"/>
    <w:rsid w:val="0056144A"/>
    <w:rsid w:val="005617EC"/>
    <w:rsid w:val="005665AF"/>
    <w:rsid w:val="00576A8C"/>
    <w:rsid w:val="0057758F"/>
    <w:rsid w:val="00593AF4"/>
    <w:rsid w:val="00594E7F"/>
    <w:rsid w:val="00595287"/>
    <w:rsid w:val="005959C4"/>
    <w:rsid w:val="00596FCD"/>
    <w:rsid w:val="00597244"/>
    <w:rsid w:val="005A0239"/>
    <w:rsid w:val="005A3D92"/>
    <w:rsid w:val="005B47CB"/>
    <w:rsid w:val="005B704C"/>
    <w:rsid w:val="005B730F"/>
    <w:rsid w:val="005C316A"/>
    <w:rsid w:val="005C435B"/>
    <w:rsid w:val="005D153F"/>
    <w:rsid w:val="005D39FF"/>
    <w:rsid w:val="005D5330"/>
    <w:rsid w:val="005D724D"/>
    <w:rsid w:val="005D7B72"/>
    <w:rsid w:val="005E20CD"/>
    <w:rsid w:val="005E2CE8"/>
    <w:rsid w:val="005E6E33"/>
    <w:rsid w:val="005F337E"/>
    <w:rsid w:val="005F5028"/>
    <w:rsid w:val="00600CF6"/>
    <w:rsid w:val="00606655"/>
    <w:rsid w:val="00607200"/>
    <w:rsid w:val="006109FF"/>
    <w:rsid w:val="00615A2A"/>
    <w:rsid w:val="00626273"/>
    <w:rsid w:val="006336DA"/>
    <w:rsid w:val="006403E4"/>
    <w:rsid w:val="00643161"/>
    <w:rsid w:val="00643CA3"/>
    <w:rsid w:val="006461A2"/>
    <w:rsid w:val="006476F0"/>
    <w:rsid w:val="00652D30"/>
    <w:rsid w:val="00654F8B"/>
    <w:rsid w:val="006559CB"/>
    <w:rsid w:val="00655A55"/>
    <w:rsid w:val="006571E7"/>
    <w:rsid w:val="00660D3D"/>
    <w:rsid w:val="006640AD"/>
    <w:rsid w:val="00666CD7"/>
    <w:rsid w:val="00670BFD"/>
    <w:rsid w:val="0067559E"/>
    <w:rsid w:val="00676024"/>
    <w:rsid w:val="00676633"/>
    <w:rsid w:val="00681492"/>
    <w:rsid w:val="00684424"/>
    <w:rsid w:val="006845B3"/>
    <w:rsid w:val="00685B45"/>
    <w:rsid w:val="00687B7A"/>
    <w:rsid w:val="00690BDC"/>
    <w:rsid w:val="006928DA"/>
    <w:rsid w:val="0069309C"/>
    <w:rsid w:val="00694060"/>
    <w:rsid w:val="0069554C"/>
    <w:rsid w:val="006A1503"/>
    <w:rsid w:val="006A252B"/>
    <w:rsid w:val="006A4231"/>
    <w:rsid w:val="006A599B"/>
    <w:rsid w:val="006A6EE7"/>
    <w:rsid w:val="006A7608"/>
    <w:rsid w:val="006B0815"/>
    <w:rsid w:val="006B2481"/>
    <w:rsid w:val="006B259F"/>
    <w:rsid w:val="006B380A"/>
    <w:rsid w:val="006B4767"/>
    <w:rsid w:val="006C0E19"/>
    <w:rsid w:val="006C520B"/>
    <w:rsid w:val="006C5F1B"/>
    <w:rsid w:val="006D24A0"/>
    <w:rsid w:val="006D5894"/>
    <w:rsid w:val="006E27BE"/>
    <w:rsid w:val="006F3FE3"/>
    <w:rsid w:val="006F41A7"/>
    <w:rsid w:val="006F5290"/>
    <w:rsid w:val="00701CC9"/>
    <w:rsid w:val="00702559"/>
    <w:rsid w:val="00704E95"/>
    <w:rsid w:val="007078D5"/>
    <w:rsid w:val="00710449"/>
    <w:rsid w:val="00711ACD"/>
    <w:rsid w:val="0071389C"/>
    <w:rsid w:val="00714AA6"/>
    <w:rsid w:val="00716043"/>
    <w:rsid w:val="00721601"/>
    <w:rsid w:val="00722E17"/>
    <w:rsid w:val="0074152F"/>
    <w:rsid w:val="007506C3"/>
    <w:rsid w:val="00751310"/>
    <w:rsid w:val="00752BF8"/>
    <w:rsid w:val="00761727"/>
    <w:rsid w:val="00761D24"/>
    <w:rsid w:val="0076782E"/>
    <w:rsid w:val="00772981"/>
    <w:rsid w:val="00772F10"/>
    <w:rsid w:val="00775E5A"/>
    <w:rsid w:val="007767B7"/>
    <w:rsid w:val="00781408"/>
    <w:rsid w:val="00784CDF"/>
    <w:rsid w:val="0078720F"/>
    <w:rsid w:val="0079525E"/>
    <w:rsid w:val="00796ABA"/>
    <w:rsid w:val="0079756C"/>
    <w:rsid w:val="00797F35"/>
    <w:rsid w:val="007A3AE4"/>
    <w:rsid w:val="007A6AE8"/>
    <w:rsid w:val="007B0496"/>
    <w:rsid w:val="007B1E13"/>
    <w:rsid w:val="007B6788"/>
    <w:rsid w:val="007C4BF3"/>
    <w:rsid w:val="007C6B00"/>
    <w:rsid w:val="007D0199"/>
    <w:rsid w:val="007D01B3"/>
    <w:rsid w:val="007D6C99"/>
    <w:rsid w:val="007E2D9B"/>
    <w:rsid w:val="007E3A9F"/>
    <w:rsid w:val="007E4964"/>
    <w:rsid w:val="007E5F0F"/>
    <w:rsid w:val="007E64D8"/>
    <w:rsid w:val="007F008F"/>
    <w:rsid w:val="007F0815"/>
    <w:rsid w:val="007F0D6C"/>
    <w:rsid w:val="007F10EA"/>
    <w:rsid w:val="007F5483"/>
    <w:rsid w:val="007F58E7"/>
    <w:rsid w:val="00804500"/>
    <w:rsid w:val="00807CC8"/>
    <w:rsid w:val="0081170B"/>
    <w:rsid w:val="00812A19"/>
    <w:rsid w:val="00822AE7"/>
    <w:rsid w:val="00826C9F"/>
    <w:rsid w:val="00833BBE"/>
    <w:rsid w:val="0083458D"/>
    <w:rsid w:val="00837715"/>
    <w:rsid w:val="00837DDE"/>
    <w:rsid w:val="00850D8B"/>
    <w:rsid w:val="008551BE"/>
    <w:rsid w:val="0086280D"/>
    <w:rsid w:val="00863E91"/>
    <w:rsid w:val="008679F7"/>
    <w:rsid w:val="00872401"/>
    <w:rsid w:val="00873A0D"/>
    <w:rsid w:val="00873BE1"/>
    <w:rsid w:val="00873F36"/>
    <w:rsid w:val="00880181"/>
    <w:rsid w:val="0088276D"/>
    <w:rsid w:val="00884C0E"/>
    <w:rsid w:val="008909B1"/>
    <w:rsid w:val="008919CD"/>
    <w:rsid w:val="008921C4"/>
    <w:rsid w:val="008A2F75"/>
    <w:rsid w:val="008A3F08"/>
    <w:rsid w:val="008A479D"/>
    <w:rsid w:val="008A76FD"/>
    <w:rsid w:val="008B1F73"/>
    <w:rsid w:val="008B48F5"/>
    <w:rsid w:val="008B5C01"/>
    <w:rsid w:val="008C4917"/>
    <w:rsid w:val="008C5C14"/>
    <w:rsid w:val="008D0936"/>
    <w:rsid w:val="008D1258"/>
    <w:rsid w:val="008D1C67"/>
    <w:rsid w:val="008D67DE"/>
    <w:rsid w:val="008E5215"/>
    <w:rsid w:val="008E5CC7"/>
    <w:rsid w:val="008E67A3"/>
    <w:rsid w:val="008E764F"/>
    <w:rsid w:val="008F3865"/>
    <w:rsid w:val="008F3A05"/>
    <w:rsid w:val="008F53DC"/>
    <w:rsid w:val="008F60BD"/>
    <w:rsid w:val="00903A14"/>
    <w:rsid w:val="00904116"/>
    <w:rsid w:val="00906895"/>
    <w:rsid w:val="00917633"/>
    <w:rsid w:val="00922301"/>
    <w:rsid w:val="00922DB5"/>
    <w:rsid w:val="00924727"/>
    <w:rsid w:val="0093005D"/>
    <w:rsid w:val="00945534"/>
    <w:rsid w:val="00947001"/>
    <w:rsid w:val="009568C7"/>
    <w:rsid w:val="00965D01"/>
    <w:rsid w:val="009675C7"/>
    <w:rsid w:val="0096793D"/>
    <w:rsid w:val="00974824"/>
    <w:rsid w:val="0097777C"/>
    <w:rsid w:val="00980934"/>
    <w:rsid w:val="009814F4"/>
    <w:rsid w:val="009837A3"/>
    <w:rsid w:val="009913B6"/>
    <w:rsid w:val="00994181"/>
    <w:rsid w:val="00996E1A"/>
    <w:rsid w:val="009A5576"/>
    <w:rsid w:val="009A66E9"/>
    <w:rsid w:val="009A7949"/>
    <w:rsid w:val="009B22E3"/>
    <w:rsid w:val="009B3D12"/>
    <w:rsid w:val="009B5447"/>
    <w:rsid w:val="009B6C0D"/>
    <w:rsid w:val="009B6D74"/>
    <w:rsid w:val="009B75C3"/>
    <w:rsid w:val="009B7CB2"/>
    <w:rsid w:val="009C52B0"/>
    <w:rsid w:val="009C5916"/>
    <w:rsid w:val="009D3635"/>
    <w:rsid w:val="009D64A2"/>
    <w:rsid w:val="009E6A8C"/>
    <w:rsid w:val="009E6FDA"/>
    <w:rsid w:val="009E7D0D"/>
    <w:rsid w:val="009F1554"/>
    <w:rsid w:val="009F2A2B"/>
    <w:rsid w:val="009F46B4"/>
    <w:rsid w:val="009F46F2"/>
    <w:rsid w:val="009F4862"/>
    <w:rsid w:val="00A02094"/>
    <w:rsid w:val="00A021EF"/>
    <w:rsid w:val="00A033E8"/>
    <w:rsid w:val="00A05071"/>
    <w:rsid w:val="00A057C7"/>
    <w:rsid w:val="00A07CB0"/>
    <w:rsid w:val="00A10CD7"/>
    <w:rsid w:val="00A10F2A"/>
    <w:rsid w:val="00A14BB9"/>
    <w:rsid w:val="00A17DA9"/>
    <w:rsid w:val="00A204B5"/>
    <w:rsid w:val="00A25085"/>
    <w:rsid w:val="00A27951"/>
    <w:rsid w:val="00A3248C"/>
    <w:rsid w:val="00A35AD2"/>
    <w:rsid w:val="00A37963"/>
    <w:rsid w:val="00A37A89"/>
    <w:rsid w:val="00A421AC"/>
    <w:rsid w:val="00A4514D"/>
    <w:rsid w:val="00A4751A"/>
    <w:rsid w:val="00A54091"/>
    <w:rsid w:val="00A5784D"/>
    <w:rsid w:val="00A57A7D"/>
    <w:rsid w:val="00A60415"/>
    <w:rsid w:val="00A615B0"/>
    <w:rsid w:val="00A6168F"/>
    <w:rsid w:val="00A72CCB"/>
    <w:rsid w:val="00A84B9B"/>
    <w:rsid w:val="00A85DB6"/>
    <w:rsid w:val="00A9465F"/>
    <w:rsid w:val="00A95D1E"/>
    <w:rsid w:val="00A96FA3"/>
    <w:rsid w:val="00A97CF6"/>
    <w:rsid w:val="00AA02D6"/>
    <w:rsid w:val="00AA170F"/>
    <w:rsid w:val="00AA2421"/>
    <w:rsid w:val="00AA27ED"/>
    <w:rsid w:val="00AA2CEB"/>
    <w:rsid w:val="00AA302D"/>
    <w:rsid w:val="00AC0F52"/>
    <w:rsid w:val="00AC382F"/>
    <w:rsid w:val="00AC4B58"/>
    <w:rsid w:val="00AC531B"/>
    <w:rsid w:val="00AD2C08"/>
    <w:rsid w:val="00AD79BE"/>
    <w:rsid w:val="00AF13C9"/>
    <w:rsid w:val="00AF250B"/>
    <w:rsid w:val="00AF2EC4"/>
    <w:rsid w:val="00AF5EBD"/>
    <w:rsid w:val="00AF7BBD"/>
    <w:rsid w:val="00B00968"/>
    <w:rsid w:val="00B16AF2"/>
    <w:rsid w:val="00B17C0B"/>
    <w:rsid w:val="00B2060C"/>
    <w:rsid w:val="00B235D9"/>
    <w:rsid w:val="00B244C4"/>
    <w:rsid w:val="00B369AC"/>
    <w:rsid w:val="00B3746B"/>
    <w:rsid w:val="00B40469"/>
    <w:rsid w:val="00B447A9"/>
    <w:rsid w:val="00B46E42"/>
    <w:rsid w:val="00B547DC"/>
    <w:rsid w:val="00B57533"/>
    <w:rsid w:val="00B637B6"/>
    <w:rsid w:val="00B654CA"/>
    <w:rsid w:val="00B72507"/>
    <w:rsid w:val="00B72774"/>
    <w:rsid w:val="00B75740"/>
    <w:rsid w:val="00B77B28"/>
    <w:rsid w:val="00B800FF"/>
    <w:rsid w:val="00B80361"/>
    <w:rsid w:val="00B86991"/>
    <w:rsid w:val="00B90B03"/>
    <w:rsid w:val="00B9184D"/>
    <w:rsid w:val="00B93751"/>
    <w:rsid w:val="00BA273F"/>
    <w:rsid w:val="00BB3D3D"/>
    <w:rsid w:val="00BB3E8C"/>
    <w:rsid w:val="00BB51E6"/>
    <w:rsid w:val="00BB64DC"/>
    <w:rsid w:val="00BC2F3E"/>
    <w:rsid w:val="00BC50CF"/>
    <w:rsid w:val="00BD23DE"/>
    <w:rsid w:val="00BD5341"/>
    <w:rsid w:val="00BE11B7"/>
    <w:rsid w:val="00BE4017"/>
    <w:rsid w:val="00BE799D"/>
    <w:rsid w:val="00BF0F6C"/>
    <w:rsid w:val="00BF173A"/>
    <w:rsid w:val="00BF3103"/>
    <w:rsid w:val="00C015FC"/>
    <w:rsid w:val="00C02432"/>
    <w:rsid w:val="00C02D38"/>
    <w:rsid w:val="00C050C3"/>
    <w:rsid w:val="00C058B8"/>
    <w:rsid w:val="00C075D0"/>
    <w:rsid w:val="00C07A33"/>
    <w:rsid w:val="00C10BD2"/>
    <w:rsid w:val="00C1682E"/>
    <w:rsid w:val="00C17DCA"/>
    <w:rsid w:val="00C226D7"/>
    <w:rsid w:val="00C231DF"/>
    <w:rsid w:val="00C27A88"/>
    <w:rsid w:val="00C36F09"/>
    <w:rsid w:val="00C372D4"/>
    <w:rsid w:val="00C4045D"/>
    <w:rsid w:val="00C40582"/>
    <w:rsid w:val="00C44FA3"/>
    <w:rsid w:val="00C46712"/>
    <w:rsid w:val="00C46F7B"/>
    <w:rsid w:val="00C536FB"/>
    <w:rsid w:val="00C54CFF"/>
    <w:rsid w:val="00C555E5"/>
    <w:rsid w:val="00C60E28"/>
    <w:rsid w:val="00C61869"/>
    <w:rsid w:val="00C65755"/>
    <w:rsid w:val="00C67ADC"/>
    <w:rsid w:val="00C67D50"/>
    <w:rsid w:val="00C70401"/>
    <w:rsid w:val="00C71921"/>
    <w:rsid w:val="00C74FEE"/>
    <w:rsid w:val="00C773F1"/>
    <w:rsid w:val="00C8064B"/>
    <w:rsid w:val="00C8540B"/>
    <w:rsid w:val="00C86F1A"/>
    <w:rsid w:val="00C94E57"/>
    <w:rsid w:val="00C96194"/>
    <w:rsid w:val="00CA0422"/>
    <w:rsid w:val="00CA37EC"/>
    <w:rsid w:val="00CA3AA4"/>
    <w:rsid w:val="00CA3C63"/>
    <w:rsid w:val="00CA6820"/>
    <w:rsid w:val="00CA781E"/>
    <w:rsid w:val="00CB0D39"/>
    <w:rsid w:val="00CB37DF"/>
    <w:rsid w:val="00CB4F48"/>
    <w:rsid w:val="00CD07A4"/>
    <w:rsid w:val="00CD0C13"/>
    <w:rsid w:val="00CD0EA5"/>
    <w:rsid w:val="00CD3BFA"/>
    <w:rsid w:val="00CD67BA"/>
    <w:rsid w:val="00CE1D62"/>
    <w:rsid w:val="00CF2329"/>
    <w:rsid w:val="00D009F4"/>
    <w:rsid w:val="00D0729E"/>
    <w:rsid w:val="00D12026"/>
    <w:rsid w:val="00D1515F"/>
    <w:rsid w:val="00D167C7"/>
    <w:rsid w:val="00D16E6C"/>
    <w:rsid w:val="00D30716"/>
    <w:rsid w:val="00D339D0"/>
    <w:rsid w:val="00D35C6D"/>
    <w:rsid w:val="00D37BB9"/>
    <w:rsid w:val="00D42106"/>
    <w:rsid w:val="00D42FFB"/>
    <w:rsid w:val="00D54519"/>
    <w:rsid w:val="00D564CB"/>
    <w:rsid w:val="00D61B2B"/>
    <w:rsid w:val="00D64A93"/>
    <w:rsid w:val="00D6592E"/>
    <w:rsid w:val="00D66121"/>
    <w:rsid w:val="00D71044"/>
    <w:rsid w:val="00D72BB8"/>
    <w:rsid w:val="00D76873"/>
    <w:rsid w:val="00D8601F"/>
    <w:rsid w:val="00D938EA"/>
    <w:rsid w:val="00D97B67"/>
    <w:rsid w:val="00DA2465"/>
    <w:rsid w:val="00DA6616"/>
    <w:rsid w:val="00DB369D"/>
    <w:rsid w:val="00DB3B12"/>
    <w:rsid w:val="00DC2A28"/>
    <w:rsid w:val="00DD1995"/>
    <w:rsid w:val="00DD2FE0"/>
    <w:rsid w:val="00DD7910"/>
    <w:rsid w:val="00DE462D"/>
    <w:rsid w:val="00DE5FD8"/>
    <w:rsid w:val="00DF630A"/>
    <w:rsid w:val="00DF6624"/>
    <w:rsid w:val="00E018E8"/>
    <w:rsid w:val="00E0357F"/>
    <w:rsid w:val="00E04B63"/>
    <w:rsid w:val="00E05890"/>
    <w:rsid w:val="00E0597D"/>
    <w:rsid w:val="00E05DD1"/>
    <w:rsid w:val="00E07458"/>
    <w:rsid w:val="00E11516"/>
    <w:rsid w:val="00E142E5"/>
    <w:rsid w:val="00E15A84"/>
    <w:rsid w:val="00E17B53"/>
    <w:rsid w:val="00E2161C"/>
    <w:rsid w:val="00E25A04"/>
    <w:rsid w:val="00E321A4"/>
    <w:rsid w:val="00E32293"/>
    <w:rsid w:val="00E3379D"/>
    <w:rsid w:val="00E34D37"/>
    <w:rsid w:val="00E4344A"/>
    <w:rsid w:val="00E46833"/>
    <w:rsid w:val="00E4798F"/>
    <w:rsid w:val="00E51E6A"/>
    <w:rsid w:val="00E52374"/>
    <w:rsid w:val="00E5344C"/>
    <w:rsid w:val="00E544C1"/>
    <w:rsid w:val="00E61AE3"/>
    <w:rsid w:val="00E629EE"/>
    <w:rsid w:val="00E71D4C"/>
    <w:rsid w:val="00E856A5"/>
    <w:rsid w:val="00E8766C"/>
    <w:rsid w:val="00E90557"/>
    <w:rsid w:val="00E9097A"/>
    <w:rsid w:val="00E90E7B"/>
    <w:rsid w:val="00E94FFB"/>
    <w:rsid w:val="00E95CD8"/>
    <w:rsid w:val="00EA5675"/>
    <w:rsid w:val="00EB0619"/>
    <w:rsid w:val="00EB0ABD"/>
    <w:rsid w:val="00EB0CC8"/>
    <w:rsid w:val="00EB3858"/>
    <w:rsid w:val="00EB4106"/>
    <w:rsid w:val="00EC15D8"/>
    <w:rsid w:val="00EC3BB2"/>
    <w:rsid w:val="00EC3FA1"/>
    <w:rsid w:val="00EC5DAF"/>
    <w:rsid w:val="00EC7231"/>
    <w:rsid w:val="00ED047B"/>
    <w:rsid w:val="00ED28D9"/>
    <w:rsid w:val="00ED420E"/>
    <w:rsid w:val="00ED7306"/>
    <w:rsid w:val="00EE1055"/>
    <w:rsid w:val="00EE1355"/>
    <w:rsid w:val="00EE2250"/>
    <w:rsid w:val="00EE3232"/>
    <w:rsid w:val="00EE5645"/>
    <w:rsid w:val="00EF20B7"/>
    <w:rsid w:val="00EF47CB"/>
    <w:rsid w:val="00EF4B15"/>
    <w:rsid w:val="00EF5FA6"/>
    <w:rsid w:val="00EF6966"/>
    <w:rsid w:val="00F0227C"/>
    <w:rsid w:val="00F1031B"/>
    <w:rsid w:val="00F13DFD"/>
    <w:rsid w:val="00F2296A"/>
    <w:rsid w:val="00F2320E"/>
    <w:rsid w:val="00F23C4F"/>
    <w:rsid w:val="00F255CB"/>
    <w:rsid w:val="00F33A93"/>
    <w:rsid w:val="00F4310E"/>
    <w:rsid w:val="00F436E2"/>
    <w:rsid w:val="00F45532"/>
    <w:rsid w:val="00F46878"/>
    <w:rsid w:val="00F602D2"/>
    <w:rsid w:val="00F61DE1"/>
    <w:rsid w:val="00F625E4"/>
    <w:rsid w:val="00F62A4D"/>
    <w:rsid w:val="00F704F6"/>
    <w:rsid w:val="00F73918"/>
    <w:rsid w:val="00F80D68"/>
    <w:rsid w:val="00F81FE1"/>
    <w:rsid w:val="00F91368"/>
    <w:rsid w:val="00F9392B"/>
    <w:rsid w:val="00F94856"/>
    <w:rsid w:val="00F962C1"/>
    <w:rsid w:val="00FA1E08"/>
    <w:rsid w:val="00FA3707"/>
    <w:rsid w:val="00FB0D7D"/>
    <w:rsid w:val="00FB35AE"/>
    <w:rsid w:val="00FB5DEC"/>
    <w:rsid w:val="00FC01CF"/>
    <w:rsid w:val="00FC0617"/>
    <w:rsid w:val="00FC20BE"/>
    <w:rsid w:val="00FC417D"/>
    <w:rsid w:val="00FD556C"/>
    <w:rsid w:val="00FD56C3"/>
    <w:rsid w:val="00FD7CB7"/>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07B00"/>
    <w:pPr>
      <w:keepNext/>
      <w:keepLines/>
      <w:spacing w:before="24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7B00"/>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9A66E9"/>
    <w:pPr>
      <w:tabs>
        <w:tab w:val="right" w:leader="dot" w:pos="9062"/>
      </w:tabs>
      <w:spacing w:after="100"/>
    </w:pPr>
    <w:rPr>
      <w:sz w:val="24"/>
      <w:szCs w:val="24"/>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07B00"/>
    <w:pPr>
      <w:keepNext/>
      <w:keepLines/>
      <w:spacing w:before="24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7B00"/>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9A66E9"/>
    <w:pPr>
      <w:tabs>
        <w:tab w:val="right" w:leader="dot" w:pos="9062"/>
      </w:tabs>
      <w:spacing w:after="100"/>
    </w:pPr>
    <w:rPr>
      <w:sz w:val="24"/>
      <w:szCs w:val="24"/>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043873191">
      <w:bodyDiv w:val="1"/>
      <w:marLeft w:val="0"/>
      <w:marRight w:val="0"/>
      <w:marTop w:val="0"/>
      <w:marBottom w:val="0"/>
      <w:divBdr>
        <w:top w:val="none" w:sz="0" w:space="0" w:color="auto"/>
        <w:left w:val="none" w:sz="0" w:space="0" w:color="auto"/>
        <w:bottom w:val="none" w:sz="0" w:space="0" w:color="auto"/>
        <w:right w:val="none" w:sz="0" w:space="0" w:color="auto"/>
      </w:divBdr>
    </w:div>
    <w:div w:id="1101299159">
      <w:bodyDiv w:val="1"/>
      <w:marLeft w:val="0"/>
      <w:marRight w:val="0"/>
      <w:marTop w:val="0"/>
      <w:marBottom w:val="0"/>
      <w:divBdr>
        <w:top w:val="none" w:sz="0" w:space="0" w:color="auto"/>
        <w:left w:val="none" w:sz="0" w:space="0" w:color="auto"/>
        <w:bottom w:val="none" w:sz="0" w:space="0" w:color="auto"/>
        <w:right w:val="none" w:sz="0" w:space="0" w:color="auto"/>
      </w:divBdr>
    </w:div>
    <w:div w:id="1185823257">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49731863">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korporacja.pgg.pl/dostawcy/przetargi"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hyperlink" Target="mailto:umowaramowa_remont@pgg.pl"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yperlink" Target="http://www.korporacja.pgg.pl/dostawcy/przetargi" TargetMode="External"/><Relationship Id="rId30" Type="http://schemas.openxmlformats.org/officeDocument/2006/relationships/hyperlink" Target="https://www.pgg.pl/strefa-korporacyjna/firma/inne/polityka-antykorupcyjna"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87251F49-54B7-4FB2-9013-8E7E609C2581}">
  <ds:schemaRefs>
    <ds:schemaRef ds:uri="http://purl.org/dc/terms/"/>
    <ds:schemaRef ds:uri="http://purl.org/dc/dcmitype/"/>
    <ds:schemaRef ds:uri="http://schemas.microsoft.com/office/2006/metadata/properties"/>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CBC59-6F28-4A06-9797-67D450EC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79</Pages>
  <Words>24998</Words>
  <Characters>149990</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Kinga Zemlik</cp:lastModifiedBy>
  <cp:revision>20</cp:revision>
  <cp:lastPrinted>2024-08-05T10:39:00Z</cp:lastPrinted>
  <dcterms:created xsi:type="dcterms:W3CDTF">2024-07-01T09:54:00Z</dcterms:created>
  <dcterms:modified xsi:type="dcterms:W3CDTF">2024-08-05T10:39:00Z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